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906" w:rsidRPr="00FB663E" w:rsidRDefault="001E0906" w:rsidP="001E0906">
      <w:pPr>
        <w:spacing w:line="520" w:lineRule="exact"/>
        <w:rPr>
          <w:rFonts w:ascii="宋体" w:hAnsi="宋体"/>
          <w:b/>
          <w:sz w:val="24"/>
        </w:rPr>
      </w:pPr>
      <w:r w:rsidRPr="00FB663E">
        <w:rPr>
          <w:rFonts w:ascii="宋体" w:hAnsi="宋体" w:hint="eastAsia"/>
          <w:b/>
          <w:sz w:val="24"/>
        </w:rPr>
        <w:t>【附件一】</w:t>
      </w:r>
    </w:p>
    <w:p w:rsidR="001421E8" w:rsidRPr="00CD5E5B" w:rsidRDefault="001421E8" w:rsidP="001E0906">
      <w:pPr>
        <w:spacing w:line="520" w:lineRule="exact"/>
        <w:rPr>
          <w:rFonts w:asciiTheme="minorEastAsia" w:eastAsiaTheme="minorEastAsia" w:hAnsiTheme="minorEastAsia"/>
          <w:b/>
          <w:sz w:val="24"/>
        </w:rPr>
      </w:pPr>
    </w:p>
    <w:p w:rsidR="001421E8" w:rsidRDefault="001421E8" w:rsidP="001421E8">
      <w:pPr>
        <w:pStyle w:val="a3"/>
        <w:kinsoku w:val="0"/>
        <w:topLinePunct/>
        <w:autoSpaceDE w:val="0"/>
        <w:autoSpaceDN w:val="0"/>
        <w:snapToGrid w:val="0"/>
        <w:spacing w:line="520" w:lineRule="exact"/>
        <w:ind w:right="210" w:firstLine="0"/>
        <w:jc w:val="center"/>
        <w:rPr>
          <w:rFonts w:ascii="宋体"/>
          <w:b/>
          <w:sz w:val="44"/>
          <w:szCs w:val="44"/>
        </w:rPr>
      </w:pPr>
      <w:r>
        <w:rPr>
          <w:rFonts w:ascii="宋体" w:hAnsi="宋体" w:hint="eastAsia"/>
          <w:b/>
          <w:sz w:val="44"/>
          <w:szCs w:val="44"/>
        </w:rPr>
        <w:t>参加南通</w:t>
      </w:r>
      <w:r>
        <w:rPr>
          <w:rFonts w:ascii="宋体" w:hAnsi="宋体"/>
          <w:b/>
          <w:sz w:val="44"/>
          <w:szCs w:val="44"/>
        </w:rPr>
        <w:t>中专</w:t>
      </w:r>
      <w:r>
        <w:rPr>
          <w:rFonts w:ascii="宋体" w:hAnsi="宋体" w:hint="eastAsia"/>
          <w:b/>
          <w:sz w:val="44"/>
          <w:szCs w:val="44"/>
        </w:rPr>
        <w:t>采购活动廉洁承诺书</w:t>
      </w:r>
    </w:p>
    <w:p w:rsidR="00C930BA" w:rsidRDefault="00C930BA" w:rsidP="00C930BA">
      <w:pPr>
        <w:pStyle w:val="a3"/>
        <w:kinsoku w:val="0"/>
        <w:topLinePunct/>
        <w:autoSpaceDE w:val="0"/>
        <w:autoSpaceDN w:val="0"/>
        <w:snapToGrid w:val="0"/>
        <w:spacing w:line="440" w:lineRule="exact"/>
        <w:ind w:right="210" w:firstLine="0"/>
        <w:rPr>
          <w:rFonts w:ascii="宋体" w:hAnsi="宋体"/>
          <w:sz w:val="24"/>
          <w:szCs w:val="24"/>
        </w:rPr>
      </w:pPr>
    </w:p>
    <w:p w:rsidR="001421E8" w:rsidRDefault="00C930BA" w:rsidP="00C930BA">
      <w:pPr>
        <w:pStyle w:val="a3"/>
        <w:kinsoku w:val="0"/>
        <w:topLinePunct/>
        <w:autoSpaceDE w:val="0"/>
        <w:autoSpaceDN w:val="0"/>
        <w:snapToGrid w:val="0"/>
        <w:spacing w:line="440" w:lineRule="exact"/>
        <w:ind w:right="210" w:firstLine="0"/>
        <w:rPr>
          <w:rFonts w:ascii="宋体" w:hAnsi="宋体"/>
          <w:sz w:val="24"/>
          <w:szCs w:val="24"/>
        </w:rPr>
      </w:pPr>
      <w:r>
        <w:rPr>
          <w:rFonts w:ascii="宋体" w:hAnsi="宋体" w:hint="eastAsia"/>
          <w:sz w:val="24"/>
          <w:szCs w:val="24"/>
        </w:rPr>
        <w:t>江苏省南通中等专业学校：</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为了保证</w:t>
      </w:r>
      <w:r w:rsidR="001421E8">
        <w:rPr>
          <w:rFonts w:ascii="宋体" w:hAnsi="宋体" w:hint="eastAsia"/>
          <w:sz w:val="24"/>
          <w:szCs w:val="24"/>
        </w:rPr>
        <w:t>采购活动的公平竞争，促进廉政建设，我公司承诺在参加</w:t>
      </w:r>
      <w:r>
        <w:rPr>
          <w:rFonts w:ascii="宋体" w:hAnsi="宋体" w:hint="eastAsia"/>
          <w:sz w:val="24"/>
          <w:szCs w:val="24"/>
        </w:rPr>
        <w:t>贵校组织的</w:t>
      </w:r>
      <w:r w:rsidR="001421E8" w:rsidRPr="00F356D2">
        <w:rPr>
          <w:rFonts w:ascii="宋体" w:hAnsi="宋体" w:hint="eastAsia"/>
          <w:sz w:val="24"/>
          <w:szCs w:val="24"/>
        </w:rPr>
        <w:t>采购活动时做到遵守法纪、法规和廉政建设各项规定，诚实守信，坚决拒绝商业贿赂，不发生如下不当行为：</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一、不向</w:t>
      </w:r>
      <w:r w:rsidR="001421E8" w:rsidRPr="00F356D2">
        <w:rPr>
          <w:rFonts w:ascii="宋体" w:hAnsi="宋体" w:hint="eastAsia"/>
          <w:sz w:val="24"/>
          <w:szCs w:val="24"/>
        </w:rPr>
        <w:t>工作人员及其家庭成员提供以下不正当利益：</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1.</w:t>
      </w:r>
      <w:r w:rsidRPr="00F356D2">
        <w:rPr>
          <w:rFonts w:ascii="宋体" w:hAnsi="宋体" w:hint="eastAsia"/>
          <w:sz w:val="24"/>
          <w:szCs w:val="24"/>
        </w:rPr>
        <w:t>以任何理由送给现金、有价证券、支付凭证和高档礼品；</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2.</w:t>
      </w:r>
      <w:r w:rsidRPr="00F356D2">
        <w:rPr>
          <w:rFonts w:ascii="宋体" w:hAnsi="宋体" w:hint="eastAsia"/>
          <w:sz w:val="24"/>
          <w:szCs w:val="24"/>
        </w:rPr>
        <w:t>报销或支付应由其个人负担的费用；</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3.</w:t>
      </w:r>
      <w:r w:rsidRPr="00F356D2">
        <w:rPr>
          <w:rFonts w:ascii="宋体" w:hAnsi="宋体" w:hint="eastAsia"/>
          <w:sz w:val="24"/>
          <w:szCs w:val="24"/>
        </w:rPr>
        <w:t>宴请或邀请去营业性娱乐场所活动；</w:t>
      </w:r>
      <w:r w:rsidRPr="00F356D2">
        <w:rPr>
          <w:rFonts w:ascii="宋体" w:hAnsi="宋体" w:cs="Calibri"/>
          <w:sz w:val="24"/>
          <w:szCs w:val="24"/>
        </w:rPr>
        <w:t> </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4.</w:t>
      </w:r>
      <w:r w:rsidRPr="00F356D2">
        <w:rPr>
          <w:rFonts w:ascii="宋体" w:hAnsi="宋体" w:hint="eastAsia"/>
          <w:sz w:val="24"/>
          <w:szCs w:val="24"/>
        </w:rPr>
        <w:t>其它行贿及提供不正当利益的行为。</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二、</w:t>
      </w:r>
      <w:r w:rsidR="001421E8" w:rsidRPr="00F356D2">
        <w:rPr>
          <w:rFonts w:ascii="宋体" w:hAnsi="宋体" w:hint="eastAsia"/>
          <w:sz w:val="24"/>
          <w:szCs w:val="24"/>
        </w:rPr>
        <w:t>不和他人串通竞谈，或者利用不正当手段谋求中标。</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三、</w:t>
      </w:r>
      <w:r w:rsidR="001421E8">
        <w:rPr>
          <w:rFonts w:ascii="宋体" w:hAnsi="宋体" w:hint="eastAsia"/>
          <w:sz w:val="24"/>
          <w:szCs w:val="24"/>
        </w:rPr>
        <w:t>违反法律、法规和廉政规定，影响工程质量、</w:t>
      </w:r>
      <w:r w:rsidR="001421E8">
        <w:rPr>
          <w:rFonts w:ascii="宋体" w:hAnsi="宋体"/>
          <w:sz w:val="24"/>
          <w:szCs w:val="24"/>
        </w:rPr>
        <w:t>货品</w:t>
      </w:r>
      <w:r w:rsidR="001421E8" w:rsidRPr="00F356D2">
        <w:rPr>
          <w:rFonts w:ascii="宋体" w:hAnsi="宋体" w:hint="eastAsia"/>
          <w:sz w:val="24"/>
          <w:szCs w:val="24"/>
        </w:rPr>
        <w:t>供应质量的。</w:t>
      </w:r>
      <w:r w:rsidR="001421E8" w:rsidRPr="00F356D2">
        <w:rPr>
          <w:rFonts w:ascii="宋体" w:hAnsi="宋体" w:cs="Calibri"/>
          <w:sz w:val="24"/>
          <w:szCs w:val="24"/>
        </w:rPr>
        <w:t> </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我公司如实施了上述行为之一，自愿接受贵校据于</w:t>
      </w:r>
      <w:r w:rsidR="001421E8" w:rsidRPr="00F356D2">
        <w:rPr>
          <w:rFonts w:ascii="宋体" w:hAnsi="宋体" w:hint="eastAsia"/>
          <w:sz w:val="24"/>
          <w:szCs w:val="24"/>
        </w:rPr>
        <w:t>《政府采购法》及其</w:t>
      </w:r>
      <w:r>
        <w:rPr>
          <w:rFonts w:ascii="宋体" w:hAnsi="宋体" w:hint="eastAsia"/>
          <w:sz w:val="24"/>
          <w:szCs w:val="24"/>
        </w:rPr>
        <w:t>它</w:t>
      </w:r>
      <w:r w:rsidR="001421E8" w:rsidRPr="00F356D2">
        <w:rPr>
          <w:rFonts w:ascii="宋体" w:hAnsi="宋体" w:hint="eastAsia"/>
          <w:sz w:val="24"/>
          <w:szCs w:val="24"/>
        </w:rPr>
        <w:t>相关法规和《南通市市场廉政准入暂行规定》</w:t>
      </w:r>
      <w:r w:rsidR="001421E8" w:rsidRPr="00F356D2">
        <w:rPr>
          <w:rFonts w:ascii="宋体" w:hAnsi="宋体"/>
          <w:sz w:val="24"/>
          <w:szCs w:val="24"/>
        </w:rPr>
        <w:t>(</w:t>
      </w:r>
      <w:r w:rsidR="001421E8" w:rsidRPr="00F356D2">
        <w:rPr>
          <w:rFonts w:ascii="宋体" w:hAnsi="宋体" w:hint="eastAsia"/>
          <w:sz w:val="24"/>
          <w:szCs w:val="24"/>
        </w:rPr>
        <w:t>通纪发〔</w:t>
      </w:r>
      <w:r w:rsidR="001421E8" w:rsidRPr="00F356D2">
        <w:rPr>
          <w:rFonts w:ascii="宋体" w:hAnsi="宋体"/>
          <w:sz w:val="24"/>
          <w:szCs w:val="24"/>
        </w:rPr>
        <w:t>2005</w:t>
      </w:r>
      <w:r w:rsidR="001421E8" w:rsidRPr="00F356D2">
        <w:rPr>
          <w:rFonts w:ascii="宋体" w:hAnsi="宋体" w:hint="eastAsia"/>
          <w:sz w:val="24"/>
          <w:szCs w:val="24"/>
        </w:rPr>
        <w:t>〕</w:t>
      </w:r>
      <w:r w:rsidR="001421E8" w:rsidRPr="00F356D2">
        <w:rPr>
          <w:rFonts w:ascii="宋体" w:hAnsi="宋体"/>
          <w:sz w:val="24"/>
          <w:szCs w:val="24"/>
        </w:rPr>
        <w:t>28</w:t>
      </w:r>
      <w:r w:rsidR="001421E8" w:rsidRPr="00F356D2">
        <w:rPr>
          <w:rFonts w:ascii="宋体" w:hAnsi="宋体" w:hint="eastAsia"/>
          <w:sz w:val="24"/>
          <w:szCs w:val="24"/>
        </w:rPr>
        <w:t>号</w:t>
      </w:r>
      <w:r w:rsidR="001421E8" w:rsidRPr="00F356D2">
        <w:rPr>
          <w:rFonts w:ascii="宋体" w:hAnsi="宋体"/>
          <w:sz w:val="24"/>
          <w:szCs w:val="24"/>
        </w:rPr>
        <w:t>)</w:t>
      </w:r>
      <w:r w:rsidR="001421E8" w:rsidRPr="00F356D2">
        <w:rPr>
          <w:rFonts w:ascii="宋体" w:hAnsi="宋体" w:hint="eastAsia"/>
          <w:sz w:val="24"/>
          <w:szCs w:val="24"/>
        </w:rPr>
        <w:t>给予的如下处罚：</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1.</w:t>
      </w:r>
      <w:r w:rsidRPr="00F356D2">
        <w:rPr>
          <w:rFonts w:ascii="宋体" w:hAnsi="宋体" w:hint="eastAsia"/>
          <w:sz w:val="24"/>
          <w:szCs w:val="24"/>
        </w:rPr>
        <w:t>参加采购的成交无效；</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2.</w:t>
      </w:r>
      <w:r w:rsidRPr="00F356D2">
        <w:rPr>
          <w:rFonts w:ascii="宋体" w:hAnsi="宋体" w:hint="eastAsia"/>
          <w:sz w:val="24"/>
          <w:szCs w:val="24"/>
        </w:rPr>
        <w:t>处以采购金额千分之五以上千分之十以下的罚款；</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3.</w:t>
      </w:r>
      <w:r w:rsidRPr="00F356D2">
        <w:rPr>
          <w:rFonts w:ascii="宋体" w:hAnsi="宋体" w:hint="eastAsia"/>
          <w:sz w:val="24"/>
          <w:szCs w:val="24"/>
        </w:rPr>
        <w:t>对不良行为予以记录并</w:t>
      </w:r>
      <w:r w:rsidR="00C930BA">
        <w:rPr>
          <w:rFonts w:ascii="宋体" w:hAnsi="宋体" w:hint="eastAsia"/>
          <w:sz w:val="24"/>
          <w:szCs w:val="24"/>
        </w:rPr>
        <w:t>在贵校</w:t>
      </w:r>
      <w:r w:rsidR="00D35DE6">
        <w:rPr>
          <w:rFonts w:ascii="宋体" w:hAnsi="宋体" w:hint="eastAsia"/>
          <w:sz w:val="24"/>
          <w:szCs w:val="24"/>
        </w:rPr>
        <w:t>官网</w:t>
      </w:r>
      <w:r w:rsidRPr="00F356D2">
        <w:rPr>
          <w:rFonts w:ascii="宋体" w:hAnsi="宋体" w:hint="eastAsia"/>
          <w:sz w:val="24"/>
          <w:szCs w:val="24"/>
        </w:rPr>
        <w:t>公告；</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4.</w:t>
      </w:r>
      <w:r w:rsidR="00C930BA">
        <w:rPr>
          <w:rFonts w:ascii="宋体" w:hAnsi="宋体" w:hint="eastAsia"/>
          <w:sz w:val="24"/>
          <w:szCs w:val="24"/>
        </w:rPr>
        <w:t>半年至三年内禁止参加贵校</w:t>
      </w:r>
      <w:r w:rsidR="00D35DE6">
        <w:rPr>
          <w:rFonts w:ascii="宋体" w:hAnsi="宋体" w:hint="eastAsia"/>
          <w:sz w:val="24"/>
          <w:szCs w:val="24"/>
        </w:rPr>
        <w:t>组织</w:t>
      </w:r>
      <w:r w:rsidR="00C930BA">
        <w:rPr>
          <w:rFonts w:ascii="宋体" w:hAnsi="宋体" w:hint="eastAsia"/>
          <w:sz w:val="24"/>
          <w:szCs w:val="24"/>
        </w:rPr>
        <w:t>的</w:t>
      </w:r>
      <w:r w:rsidRPr="00F356D2">
        <w:rPr>
          <w:rFonts w:ascii="宋体" w:hAnsi="宋体" w:hint="eastAsia"/>
          <w:sz w:val="24"/>
          <w:szCs w:val="24"/>
        </w:rPr>
        <w:t>采购活动；</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5.</w:t>
      </w:r>
      <w:r w:rsidRPr="00F356D2">
        <w:rPr>
          <w:rFonts w:ascii="宋体" w:hAnsi="宋体" w:hint="eastAsia"/>
          <w:sz w:val="24"/>
          <w:szCs w:val="24"/>
        </w:rPr>
        <w:t>情节严重的，报请有关部门依法追究相关责任。</w:t>
      </w:r>
    </w:p>
    <w:p w:rsidR="001421E8" w:rsidRPr="00F356D2" w:rsidRDefault="001421E8" w:rsidP="001421E8">
      <w:pPr>
        <w:spacing w:line="440" w:lineRule="exact"/>
        <w:ind w:firstLineChars="169" w:firstLine="456"/>
        <w:rPr>
          <w:rFonts w:ascii="宋体" w:hAnsi="宋体"/>
          <w:color w:val="000000"/>
          <w:spacing w:val="15"/>
          <w:sz w:val="24"/>
        </w:rPr>
      </w:pPr>
    </w:p>
    <w:p w:rsidR="001421E8" w:rsidRPr="00F356D2" w:rsidRDefault="001421E8" w:rsidP="001421E8">
      <w:pPr>
        <w:spacing w:line="440" w:lineRule="exact"/>
        <w:ind w:right="700" w:firstLineChars="1300" w:firstLine="3510"/>
        <w:rPr>
          <w:rFonts w:ascii="宋体" w:hAnsi="宋体"/>
          <w:color w:val="000000"/>
          <w:spacing w:val="15"/>
          <w:sz w:val="24"/>
        </w:rPr>
      </w:pPr>
      <w:r w:rsidRPr="00F356D2">
        <w:rPr>
          <w:rFonts w:ascii="宋体" w:hAnsi="宋体" w:hint="eastAsia"/>
          <w:color w:val="000000"/>
          <w:spacing w:val="15"/>
          <w:sz w:val="24"/>
        </w:rPr>
        <w:t>承诺人：</w:t>
      </w:r>
    </w:p>
    <w:p w:rsidR="001421E8" w:rsidRPr="00F356D2" w:rsidRDefault="001421E8" w:rsidP="001421E8">
      <w:pPr>
        <w:spacing w:line="440" w:lineRule="exact"/>
        <w:ind w:right="700" w:firstLineChars="1300" w:firstLine="3510"/>
        <w:rPr>
          <w:rFonts w:ascii="宋体" w:hAnsi="宋体"/>
          <w:color w:val="000000"/>
          <w:spacing w:val="15"/>
          <w:sz w:val="24"/>
        </w:rPr>
      </w:pPr>
      <w:r w:rsidRPr="00F356D2">
        <w:rPr>
          <w:rFonts w:ascii="宋体" w:hAnsi="宋体" w:hint="eastAsia"/>
          <w:color w:val="000000"/>
          <w:spacing w:val="15"/>
          <w:sz w:val="24"/>
        </w:rPr>
        <w:t>承诺单位：</w:t>
      </w:r>
    </w:p>
    <w:p w:rsidR="001421E8" w:rsidRPr="00F356D2" w:rsidRDefault="001421E8" w:rsidP="00337847">
      <w:pPr>
        <w:spacing w:line="440" w:lineRule="exact"/>
        <w:ind w:right="566"/>
        <w:jc w:val="right"/>
        <w:rPr>
          <w:rFonts w:ascii="宋体" w:hAnsi="宋体"/>
          <w:color w:val="000000"/>
          <w:spacing w:val="15"/>
          <w:sz w:val="24"/>
        </w:rPr>
      </w:pPr>
      <w:r w:rsidRPr="00F356D2">
        <w:rPr>
          <w:rFonts w:ascii="宋体" w:hAnsi="宋体" w:hint="eastAsia"/>
          <w:color w:val="000000"/>
          <w:spacing w:val="15"/>
          <w:sz w:val="24"/>
        </w:rPr>
        <w:t>年</w:t>
      </w:r>
      <w:r w:rsidR="00337847">
        <w:rPr>
          <w:rFonts w:ascii="宋体" w:hAnsi="宋体" w:hint="eastAsia"/>
          <w:color w:val="000000"/>
          <w:spacing w:val="15"/>
          <w:sz w:val="24"/>
        </w:rPr>
        <w:t xml:space="preserve"> </w:t>
      </w:r>
      <w:r w:rsidR="00337847">
        <w:rPr>
          <w:rFonts w:ascii="宋体" w:hAnsi="宋体"/>
          <w:color w:val="000000"/>
          <w:spacing w:val="15"/>
          <w:sz w:val="24"/>
        </w:rPr>
        <w:t xml:space="preserve"> </w:t>
      </w:r>
      <w:r w:rsidRPr="00F356D2">
        <w:rPr>
          <w:rFonts w:ascii="宋体" w:hAnsi="宋体" w:hint="eastAsia"/>
          <w:color w:val="000000"/>
          <w:spacing w:val="15"/>
          <w:sz w:val="24"/>
        </w:rPr>
        <w:t>月</w:t>
      </w:r>
      <w:r w:rsidR="00337847">
        <w:rPr>
          <w:rFonts w:ascii="宋体" w:hAnsi="宋体" w:hint="eastAsia"/>
          <w:color w:val="000000"/>
          <w:spacing w:val="15"/>
          <w:sz w:val="24"/>
        </w:rPr>
        <w:t xml:space="preserve"> </w:t>
      </w:r>
      <w:r w:rsidR="00337847">
        <w:rPr>
          <w:rFonts w:ascii="宋体" w:hAnsi="宋体"/>
          <w:color w:val="000000"/>
          <w:spacing w:val="15"/>
          <w:sz w:val="24"/>
        </w:rPr>
        <w:t xml:space="preserve"> </w:t>
      </w:r>
      <w:r w:rsidRPr="00F356D2">
        <w:rPr>
          <w:rFonts w:ascii="宋体" w:hAnsi="宋体" w:hint="eastAsia"/>
          <w:color w:val="000000"/>
          <w:spacing w:val="15"/>
          <w:sz w:val="24"/>
        </w:rPr>
        <w:t>日</w:t>
      </w:r>
      <w:r w:rsidRPr="00F356D2">
        <w:rPr>
          <w:rFonts w:ascii="宋体" w:hAnsi="宋体" w:cs="Calibri"/>
          <w:color w:val="000000"/>
          <w:spacing w:val="15"/>
          <w:sz w:val="24"/>
        </w:rPr>
        <w:t> </w:t>
      </w:r>
    </w:p>
    <w:p w:rsidR="00D636C3" w:rsidRDefault="00D636C3" w:rsidP="007B4459">
      <w:pPr>
        <w:spacing w:line="520" w:lineRule="exact"/>
        <w:rPr>
          <w:rFonts w:ascii="黑体" w:eastAsia="黑体" w:hAnsi="黑体" w:cs="仿宋_GB2312"/>
          <w:b/>
          <w:bCs/>
          <w:sz w:val="24"/>
        </w:rPr>
      </w:pPr>
    </w:p>
    <w:p w:rsidR="0087360E" w:rsidRDefault="0087360E" w:rsidP="007B4459">
      <w:pPr>
        <w:spacing w:line="520" w:lineRule="exact"/>
        <w:rPr>
          <w:rFonts w:ascii="黑体" w:eastAsia="黑体" w:hAnsi="黑体" w:cs="仿宋_GB2312"/>
          <w:b/>
          <w:bCs/>
          <w:sz w:val="24"/>
        </w:rPr>
      </w:pPr>
    </w:p>
    <w:p w:rsidR="00FB663E" w:rsidRDefault="00FB663E" w:rsidP="007B4459">
      <w:pPr>
        <w:spacing w:line="520" w:lineRule="exact"/>
        <w:rPr>
          <w:rFonts w:ascii="黑体" w:eastAsia="黑体" w:hAnsi="黑体" w:cs="仿宋_GB2312"/>
          <w:b/>
          <w:bCs/>
          <w:sz w:val="24"/>
        </w:rPr>
      </w:pPr>
    </w:p>
    <w:p w:rsidR="00FB663E" w:rsidRDefault="00FB663E" w:rsidP="007B4459">
      <w:pPr>
        <w:spacing w:line="520" w:lineRule="exact"/>
        <w:rPr>
          <w:rFonts w:ascii="黑体" w:eastAsia="黑体" w:hAnsi="黑体" w:cs="仿宋_GB2312"/>
          <w:b/>
          <w:bCs/>
          <w:sz w:val="24"/>
        </w:rPr>
      </w:pPr>
    </w:p>
    <w:p w:rsidR="00DD0F25" w:rsidRDefault="00DD0F25" w:rsidP="007B4459">
      <w:pPr>
        <w:spacing w:line="520" w:lineRule="exact"/>
        <w:rPr>
          <w:rFonts w:ascii="宋体" w:hAnsi="宋体" w:cs="仿宋_GB2312"/>
          <w:b/>
          <w:bCs/>
          <w:sz w:val="24"/>
        </w:rPr>
      </w:pPr>
    </w:p>
    <w:p w:rsidR="00FB663E" w:rsidRPr="00FB663E" w:rsidRDefault="00FB663E" w:rsidP="007B4459">
      <w:pPr>
        <w:spacing w:line="520" w:lineRule="exact"/>
        <w:rPr>
          <w:rFonts w:ascii="宋体" w:hAnsi="宋体" w:cs="仿宋_GB2312"/>
          <w:b/>
          <w:bCs/>
          <w:sz w:val="24"/>
        </w:rPr>
      </w:pPr>
      <w:r w:rsidRPr="00FB663E">
        <w:rPr>
          <w:rFonts w:ascii="宋体" w:hAnsi="宋体" w:cs="仿宋_GB2312" w:hint="eastAsia"/>
          <w:b/>
          <w:bCs/>
          <w:sz w:val="24"/>
        </w:rPr>
        <w:lastRenderedPageBreak/>
        <w:t>【</w:t>
      </w:r>
      <w:r>
        <w:rPr>
          <w:rFonts w:ascii="宋体" w:hAnsi="宋体" w:hint="eastAsia"/>
          <w:b/>
          <w:sz w:val="24"/>
        </w:rPr>
        <w:t>附件二</w:t>
      </w:r>
      <w:r w:rsidRPr="00FB663E">
        <w:rPr>
          <w:rFonts w:ascii="宋体" w:hAnsi="宋体" w:cs="仿宋_GB2312" w:hint="eastAsia"/>
          <w:b/>
          <w:bCs/>
          <w:sz w:val="24"/>
        </w:rPr>
        <w:t>】</w:t>
      </w:r>
      <w:r w:rsidR="00DD0F25">
        <w:rPr>
          <w:rFonts w:ascii="宋体" w:hAnsi="宋体" w:cs="仿宋_GB2312" w:hint="eastAsia"/>
          <w:b/>
          <w:bCs/>
          <w:sz w:val="24"/>
        </w:rPr>
        <w:t>报价单</w:t>
      </w:r>
    </w:p>
    <w:p w:rsidR="00DD0F25" w:rsidRDefault="00DD0F25" w:rsidP="00DD0F25">
      <w:pPr>
        <w:spacing w:line="520" w:lineRule="exact"/>
        <w:rPr>
          <w:rFonts w:ascii="黑体" w:eastAsia="黑体" w:hAnsi="黑体" w:cs="仿宋_GB2312"/>
          <w:bCs/>
          <w:sz w:val="30"/>
          <w:szCs w:val="30"/>
        </w:rPr>
      </w:pPr>
    </w:p>
    <w:p w:rsidR="00DD0F25" w:rsidRPr="00DD0F25" w:rsidRDefault="00DD0F25" w:rsidP="00DD0F25">
      <w:pPr>
        <w:spacing w:line="520" w:lineRule="exact"/>
        <w:rPr>
          <w:rFonts w:ascii="黑体" w:eastAsia="黑体" w:hAnsi="黑体" w:cs="仿宋_GB2312"/>
          <w:bCs/>
          <w:sz w:val="28"/>
          <w:szCs w:val="28"/>
        </w:rPr>
      </w:pPr>
      <w:r w:rsidRPr="00DD0F25">
        <w:rPr>
          <w:rFonts w:ascii="黑体" w:eastAsia="黑体" w:hAnsi="黑体" w:cs="仿宋_GB2312" w:hint="eastAsia"/>
          <w:bCs/>
          <w:sz w:val="28"/>
          <w:szCs w:val="28"/>
        </w:rPr>
        <w:t>包件一</w:t>
      </w:r>
      <w:r>
        <w:rPr>
          <w:rFonts w:ascii="黑体" w:eastAsia="黑体" w:hAnsi="黑体" w:cs="仿宋_GB2312" w:hint="eastAsia"/>
          <w:bCs/>
          <w:sz w:val="28"/>
          <w:szCs w:val="28"/>
        </w:rPr>
        <w:t>：</w:t>
      </w:r>
    </w:p>
    <w:p w:rsidR="00CD0D5A" w:rsidRDefault="00CD0D5A" w:rsidP="007B4459">
      <w:pPr>
        <w:spacing w:line="520" w:lineRule="exact"/>
        <w:rPr>
          <w:rFonts w:ascii="黑体" w:eastAsia="黑体" w:hAnsi="黑体" w:cs="仿宋_GB2312"/>
          <w:bCs/>
          <w:sz w:val="30"/>
          <w:szCs w:val="30"/>
        </w:rPr>
      </w:pPr>
    </w:p>
    <w:p w:rsidR="00DD0F25" w:rsidRDefault="00DD0F25" w:rsidP="00DD0F25">
      <w:pPr>
        <w:spacing w:line="520" w:lineRule="exact"/>
        <w:jc w:val="center"/>
        <w:rPr>
          <w:rFonts w:ascii="黑体" w:eastAsia="黑体" w:hAnsi="黑体" w:cs="仿宋_GB2312"/>
          <w:bCs/>
          <w:sz w:val="30"/>
          <w:szCs w:val="30"/>
        </w:rPr>
      </w:pPr>
      <w:r>
        <w:rPr>
          <w:rFonts w:ascii="黑体" w:eastAsia="黑体" w:hAnsi="黑体" w:cs="仿宋_GB2312" w:hint="eastAsia"/>
          <w:bCs/>
          <w:sz w:val="30"/>
          <w:szCs w:val="30"/>
        </w:rPr>
        <w:t>南通中专机械系技能大赛训练</w:t>
      </w:r>
      <w:r w:rsidRPr="007F583E">
        <w:rPr>
          <w:rFonts w:ascii="黑体" w:eastAsia="黑体" w:hAnsi="黑体" w:cs="仿宋_GB2312" w:hint="eastAsia"/>
          <w:bCs/>
          <w:sz w:val="30"/>
          <w:szCs w:val="30"/>
        </w:rPr>
        <w:t>耗材报价单</w:t>
      </w:r>
    </w:p>
    <w:p w:rsidR="00DD0F25" w:rsidRDefault="00DD0F25" w:rsidP="00DD0F25">
      <w:pPr>
        <w:spacing w:line="520" w:lineRule="exact"/>
        <w:jc w:val="center"/>
        <w:rPr>
          <w:rFonts w:ascii="黑体" w:eastAsia="黑体" w:hAnsi="黑体" w:cs="仿宋_GB2312"/>
          <w:bCs/>
          <w:sz w:val="30"/>
          <w:szCs w:val="30"/>
        </w:rPr>
      </w:pPr>
    </w:p>
    <w:tbl>
      <w:tblPr>
        <w:tblW w:w="9493" w:type="dxa"/>
        <w:tblLayout w:type="fixed"/>
        <w:tblLook w:val="04A0" w:firstRow="1" w:lastRow="0" w:firstColumn="1" w:lastColumn="0" w:noHBand="0" w:noVBand="1"/>
      </w:tblPr>
      <w:tblGrid>
        <w:gridCol w:w="630"/>
        <w:gridCol w:w="1803"/>
        <w:gridCol w:w="2098"/>
        <w:gridCol w:w="851"/>
        <w:gridCol w:w="850"/>
        <w:gridCol w:w="993"/>
        <w:gridCol w:w="992"/>
        <w:gridCol w:w="1276"/>
      </w:tblGrid>
      <w:tr w:rsidR="00DD0F25" w:rsidRPr="001D3421" w:rsidTr="00DD0F25">
        <w:trPr>
          <w:trHeight w:val="43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F25" w:rsidRPr="001D3421" w:rsidRDefault="00DD0F25" w:rsidP="00DD0F25">
            <w:pPr>
              <w:widowControl/>
              <w:jc w:val="center"/>
              <w:rPr>
                <w:rFonts w:ascii="宋体" w:hAnsi="宋体" w:cs="宋体"/>
                <w:b/>
                <w:bCs/>
                <w:color w:val="000000"/>
                <w:kern w:val="0"/>
                <w:szCs w:val="21"/>
              </w:rPr>
            </w:pPr>
            <w:r w:rsidRPr="001D3421">
              <w:rPr>
                <w:rFonts w:ascii="宋体" w:hAnsi="宋体" w:cs="宋体" w:hint="eastAsia"/>
                <w:b/>
                <w:bCs/>
                <w:color w:val="000000"/>
                <w:kern w:val="0"/>
                <w:szCs w:val="21"/>
              </w:rPr>
              <w:t>序号</w:t>
            </w:r>
          </w:p>
        </w:tc>
        <w:tc>
          <w:tcPr>
            <w:tcW w:w="1803" w:type="dxa"/>
            <w:tcBorders>
              <w:top w:val="single" w:sz="4" w:space="0" w:color="auto"/>
              <w:left w:val="nil"/>
              <w:bottom w:val="single" w:sz="4" w:space="0" w:color="auto"/>
              <w:right w:val="single" w:sz="4" w:space="0" w:color="auto"/>
            </w:tcBorders>
            <w:shd w:val="clear" w:color="auto" w:fill="auto"/>
            <w:vAlign w:val="center"/>
            <w:hideMark/>
          </w:tcPr>
          <w:p w:rsidR="00DD0F25" w:rsidRPr="001D3421" w:rsidRDefault="00DD0F25" w:rsidP="00DD0F25">
            <w:pPr>
              <w:widowControl/>
              <w:jc w:val="center"/>
              <w:rPr>
                <w:rFonts w:ascii="宋体" w:hAnsi="宋体" w:cs="宋体"/>
                <w:b/>
                <w:bCs/>
                <w:color w:val="000000"/>
                <w:kern w:val="0"/>
                <w:szCs w:val="21"/>
              </w:rPr>
            </w:pPr>
            <w:r w:rsidRPr="001D3421">
              <w:rPr>
                <w:rFonts w:ascii="宋体" w:hAnsi="宋体" w:cs="宋体" w:hint="eastAsia"/>
                <w:b/>
                <w:bCs/>
                <w:color w:val="000000"/>
                <w:kern w:val="0"/>
                <w:szCs w:val="21"/>
              </w:rPr>
              <w:t>品 名</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DD0F25" w:rsidRPr="001D3421" w:rsidRDefault="00DD0F25" w:rsidP="00DD0F25">
            <w:pPr>
              <w:widowControl/>
              <w:jc w:val="center"/>
              <w:rPr>
                <w:rFonts w:ascii="宋体" w:hAnsi="宋体" w:cs="宋体"/>
                <w:b/>
                <w:bCs/>
                <w:color w:val="000000"/>
                <w:kern w:val="0"/>
                <w:szCs w:val="21"/>
              </w:rPr>
            </w:pPr>
            <w:r w:rsidRPr="001D3421">
              <w:rPr>
                <w:rFonts w:ascii="宋体" w:hAnsi="宋体" w:cs="宋体" w:hint="eastAsia"/>
                <w:b/>
                <w:bCs/>
                <w:color w:val="000000"/>
                <w:kern w:val="0"/>
                <w:szCs w:val="21"/>
              </w:rPr>
              <w:t xml:space="preserve">规格型号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D0F25" w:rsidRPr="001D3421" w:rsidRDefault="00DD0F25" w:rsidP="00DD0F25">
            <w:pPr>
              <w:widowControl/>
              <w:jc w:val="center"/>
              <w:rPr>
                <w:rFonts w:ascii="宋体" w:hAnsi="宋体" w:cs="宋体"/>
                <w:b/>
                <w:bCs/>
                <w:color w:val="000000"/>
                <w:kern w:val="0"/>
                <w:szCs w:val="21"/>
              </w:rPr>
            </w:pPr>
            <w:r w:rsidRPr="001D3421">
              <w:rPr>
                <w:rFonts w:ascii="宋体" w:hAnsi="宋体" w:cs="宋体" w:hint="eastAsia"/>
                <w:b/>
                <w:bCs/>
                <w:color w:val="000000"/>
                <w:kern w:val="0"/>
                <w:szCs w:val="21"/>
              </w:rPr>
              <w:t xml:space="preserve">单位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D0F25" w:rsidRPr="001D3421" w:rsidRDefault="00DD0F25" w:rsidP="00DD0F25">
            <w:pPr>
              <w:widowControl/>
              <w:jc w:val="center"/>
              <w:rPr>
                <w:rFonts w:ascii="宋体" w:hAnsi="宋体" w:cs="宋体"/>
                <w:b/>
                <w:bCs/>
                <w:color w:val="000000"/>
                <w:kern w:val="0"/>
                <w:szCs w:val="21"/>
              </w:rPr>
            </w:pPr>
            <w:r w:rsidRPr="001D3421">
              <w:rPr>
                <w:rFonts w:ascii="宋体" w:hAnsi="宋体" w:cs="宋体" w:hint="eastAsia"/>
                <w:b/>
                <w:bCs/>
                <w:color w:val="000000"/>
                <w:kern w:val="0"/>
                <w:szCs w:val="21"/>
              </w:rPr>
              <w:t>数量</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D0F25" w:rsidRPr="001D3421" w:rsidRDefault="00DD0F25" w:rsidP="00DD0F25">
            <w:pPr>
              <w:widowControl/>
              <w:jc w:val="center"/>
              <w:rPr>
                <w:rFonts w:ascii="宋体" w:hAnsi="宋体" w:cs="宋体"/>
                <w:b/>
                <w:bCs/>
                <w:color w:val="000000"/>
                <w:kern w:val="0"/>
                <w:szCs w:val="21"/>
              </w:rPr>
            </w:pPr>
            <w:r w:rsidRPr="001D3421">
              <w:rPr>
                <w:rFonts w:ascii="宋体" w:hAnsi="宋体" w:cs="宋体" w:hint="eastAsia"/>
                <w:b/>
                <w:bCs/>
                <w:color w:val="000000"/>
                <w:kern w:val="0"/>
                <w:szCs w:val="21"/>
              </w:rPr>
              <w:t>单价</w:t>
            </w:r>
          </w:p>
          <w:p w:rsidR="00DD0F25" w:rsidRPr="001D3421" w:rsidRDefault="00DD0F25" w:rsidP="00DD0F25">
            <w:pPr>
              <w:widowControl/>
              <w:jc w:val="center"/>
              <w:rPr>
                <w:rFonts w:ascii="宋体" w:hAnsi="宋体" w:cs="宋体"/>
                <w:b/>
                <w:bCs/>
                <w:color w:val="000000"/>
                <w:kern w:val="0"/>
                <w:szCs w:val="21"/>
              </w:rPr>
            </w:pPr>
            <w:r w:rsidRPr="001D3421">
              <w:rPr>
                <w:rFonts w:ascii="宋体" w:hAnsi="宋体" w:cs="宋体" w:hint="eastAsia"/>
                <w:b/>
                <w:bCs/>
                <w:color w:val="000000"/>
                <w:kern w:val="0"/>
                <w:szCs w:val="21"/>
              </w:rPr>
              <w:t>（元）</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D0F25" w:rsidRPr="001D3421" w:rsidRDefault="00DD0F25" w:rsidP="00DD0F25">
            <w:pPr>
              <w:widowControl/>
              <w:jc w:val="center"/>
              <w:rPr>
                <w:rFonts w:ascii="宋体" w:hAnsi="宋体" w:cs="宋体"/>
                <w:b/>
                <w:bCs/>
                <w:color w:val="000000"/>
                <w:kern w:val="0"/>
                <w:szCs w:val="21"/>
              </w:rPr>
            </w:pPr>
            <w:r w:rsidRPr="001D3421">
              <w:rPr>
                <w:rFonts w:ascii="宋体" w:hAnsi="宋体" w:cs="宋体" w:hint="eastAsia"/>
                <w:b/>
                <w:bCs/>
                <w:color w:val="000000"/>
                <w:kern w:val="0"/>
                <w:szCs w:val="21"/>
              </w:rPr>
              <w:t>金额</w:t>
            </w:r>
          </w:p>
          <w:p w:rsidR="00DD0F25" w:rsidRPr="001D3421" w:rsidRDefault="00DD0F25" w:rsidP="00DD0F25">
            <w:pPr>
              <w:widowControl/>
              <w:jc w:val="center"/>
              <w:rPr>
                <w:rFonts w:ascii="宋体" w:hAnsi="宋体" w:cs="宋体"/>
                <w:b/>
                <w:bCs/>
                <w:color w:val="000000"/>
                <w:kern w:val="0"/>
                <w:szCs w:val="21"/>
              </w:rPr>
            </w:pPr>
            <w:r w:rsidRPr="001D3421">
              <w:rPr>
                <w:rFonts w:ascii="宋体" w:hAnsi="宋体" w:cs="宋体" w:hint="eastAsia"/>
                <w:b/>
                <w:bCs/>
                <w:color w:val="000000"/>
                <w:kern w:val="0"/>
                <w:szCs w:val="21"/>
              </w:rPr>
              <w:t>（元）</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D0F25" w:rsidRPr="001D3421" w:rsidRDefault="00DD0F25" w:rsidP="00DD0F25">
            <w:pPr>
              <w:widowControl/>
              <w:jc w:val="center"/>
              <w:rPr>
                <w:rFonts w:ascii="宋体" w:hAnsi="宋体" w:cs="宋体"/>
                <w:b/>
                <w:bCs/>
                <w:color w:val="000000"/>
                <w:kern w:val="0"/>
                <w:szCs w:val="21"/>
              </w:rPr>
            </w:pPr>
            <w:r w:rsidRPr="001D3421">
              <w:rPr>
                <w:rFonts w:ascii="宋体" w:hAnsi="宋体" w:cs="宋体" w:hint="eastAsia"/>
                <w:b/>
                <w:bCs/>
                <w:color w:val="000000"/>
                <w:kern w:val="0"/>
                <w:szCs w:val="21"/>
              </w:rPr>
              <w:t>备 注</w:t>
            </w:r>
          </w:p>
        </w:tc>
      </w:tr>
      <w:tr w:rsidR="00DD0F25" w:rsidRPr="001D3421" w:rsidTr="00DD0F25">
        <w:trPr>
          <w:trHeight w:val="48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1</w:t>
            </w:r>
          </w:p>
        </w:tc>
        <w:tc>
          <w:tcPr>
            <w:tcW w:w="1803"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left"/>
              <w:rPr>
                <w:rFonts w:ascii="宋体" w:hAnsi="宋体" w:cs="Tahoma"/>
                <w:color w:val="3C3C3C"/>
                <w:kern w:val="0"/>
                <w:szCs w:val="21"/>
              </w:rPr>
            </w:pPr>
            <w:r w:rsidRPr="001D3421">
              <w:rPr>
                <w:rFonts w:ascii="宋体" w:hAnsi="宋体" w:cs="宋体"/>
                <w:color w:val="000000"/>
                <w:kern w:val="0"/>
                <w:szCs w:val="21"/>
              </w:rPr>
              <w:t>螺纹铣牙刀铣刀杆</w:t>
            </w:r>
          </w:p>
        </w:tc>
        <w:tc>
          <w:tcPr>
            <w:tcW w:w="2098"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left"/>
              <w:rPr>
                <w:rFonts w:ascii="宋体" w:hAnsi="宋体" w:cs="宋体"/>
                <w:color w:val="000000"/>
                <w:kern w:val="0"/>
                <w:szCs w:val="21"/>
              </w:rPr>
            </w:pPr>
            <w:r w:rsidRPr="001D3421">
              <w:rPr>
                <w:rFonts w:ascii="宋体" w:hAnsi="宋体" w:cs="宋体"/>
                <w:color w:val="000000"/>
                <w:kern w:val="0"/>
                <w:szCs w:val="21"/>
              </w:rPr>
              <w:t>SR0020-H14-2T</w:t>
            </w:r>
          </w:p>
        </w:tc>
        <w:tc>
          <w:tcPr>
            <w:tcW w:w="851"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只</w:t>
            </w:r>
          </w:p>
        </w:tc>
        <w:tc>
          <w:tcPr>
            <w:tcW w:w="850"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olor w:val="000000"/>
                <w:kern w:val="0"/>
                <w:szCs w:val="21"/>
              </w:rPr>
            </w:pPr>
            <w:r w:rsidRPr="001D3421">
              <w:rPr>
                <w:rFonts w:ascii="宋体" w:hAnsi="宋体" w:hint="eastAsia"/>
                <w:color w:val="000000"/>
                <w:kern w:val="0"/>
                <w:szCs w:val="21"/>
              </w:rPr>
              <w:t>2</w:t>
            </w:r>
          </w:p>
        </w:tc>
        <w:tc>
          <w:tcPr>
            <w:tcW w:w="993"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rPr>
                <w:rFonts w:ascii="宋体" w:hAnsi="宋体" w:cs="宋体"/>
                <w:color w:val="000000"/>
                <w:kern w:val="0"/>
                <w:szCs w:val="21"/>
              </w:rPr>
            </w:pPr>
            <w:r w:rsidRPr="001D3421">
              <w:rPr>
                <w:rFonts w:ascii="宋体" w:hAnsi="宋体" w:cs="宋体" w:hint="eastAsia"/>
                <w:color w:val="000000"/>
                <w:kern w:val="0"/>
                <w:szCs w:val="21"/>
              </w:rPr>
              <w:t>奥德邦</w:t>
            </w:r>
          </w:p>
        </w:tc>
      </w:tr>
      <w:tr w:rsidR="00DD0F25" w:rsidRPr="001D3421" w:rsidTr="00DD0F25">
        <w:trPr>
          <w:trHeight w:val="61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2</w:t>
            </w:r>
          </w:p>
        </w:tc>
        <w:tc>
          <w:tcPr>
            <w:tcW w:w="1803"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left"/>
              <w:rPr>
                <w:rFonts w:ascii="宋体" w:hAnsi="宋体" w:cs="Tahoma"/>
                <w:color w:val="3C3C3C"/>
                <w:kern w:val="0"/>
                <w:szCs w:val="21"/>
              </w:rPr>
            </w:pPr>
            <w:r w:rsidRPr="001D3421">
              <w:rPr>
                <w:rFonts w:ascii="宋体" w:hAnsi="宋体" w:cs="宋体"/>
                <w:color w:val="000000"/>
                <w:kern w:val="0"/>
                <w:szCs w:val="21"/>
              </w:rPr>
              <w:t>60°标准公制内螺纹铣刀片</w:t>
            </w:r>
          </w:p>
        </w:tc>
        <w:tc>
          <w:tcPr>
            <w:tcW w:w="2098" w:type="dxa"/>
            <w:tcBorders>
              <w:top w:val="nil"/>
              <w:left w:val="nil"/>
              <w:bottom w:val="single" w:sz="4" w:space="0" w:color="auto"/>
              <w:right w:val="single" w:sz="4" w:space="0" w:color="auto"/>
            </w:tcBorders>
            <w:shd w:val="clear" w:color="auto" w:fill="auto"/>
            <w:vAlign w:val="center"/>
          </w:tcPr>
          <w:p w:rsidR="00DD0F25" w:rsidRPr="001D3421" w:rsidRDefault="00976704" w:rsidP="00DD0F25">
            <w:pPr>
              <w:widowControl/>
              <w:jc w:val="left"/>
              <w:rPr>
                <w:rFonts w:ascii="宋体" w:hAnsi="宋体" w:cs="宋体"/>
                <w:color w:val="000000"/>
                <w:kern w:val="0"/>
                <w:szCs w:val="21"/>
              </w:rPr>
            </w:pPr>
            <w:hyperlink r:id="rId9" w:history="1">
              <w:r w:rsidR="00DD0F25" w:rsidRPr="001D3421">
                <w:rPr>
                  <w:rFonts w:ascii="宋体" w:hAnsi="宋体" w:cs="宋体"/>
                  <w:color w:val="000000"/>
                  <w:kern w:val="0"/>
                  <w:szCs w:val="21"/>
                </w:rPr>
                <w:t>14N1.5内螺纹</w:t>
              </w:r>
            </w:hyperlink>
          </w:p>
        </w:tc>
        <w:tc>
          <w:tcPr>
            <w:tcW w:w="851"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片</w:t>
            </w:r>
          </w:p>
        </w:tc>
        <w:tc>
          <w:tcPr>
            <w:tcW w:w="850"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color w:val="000000"/>
                <w:kern w:val="0"/>
                <w:szCs w:val="21"/>
              </w:rPr>
              <w:t>4</w:t>
            </w:r>
          </w:p>
        </w:tc>
        <w:tc>
          <w:tcPr>
            <w:tcW w:w="993"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left"/>
              <w:rPr>
                <w:rFonts w:ascii="宋体" w:hAnsi="宋体" w:cs="宋体"/>
                <w:color w:val="000000"/>
                <w:kern w:val="44"/>
                <w:szCs w:val="21"/>
              </w:rPr>
            </w:pPr>
            <w:r w:rsidRPr="001D3421">
              <w:rPr>
                <w:rFonts w:ascii="宋体" w:hAnsi="宋体" w:cs="宋体"/>
                <w:color w:val="000000"/>
                <w:kern w:val="0"/>
                <w:szCs w:val="21"/>
              </w:rPr>
              <w:t>Max</w:t>
            </w:r>
            <w:r w:rsidRPr="001D3421">
              <w:rPr>
                <w:rFonts w:ascii="宋体" w:hAnsi="宋体" w:cs="宋体" w:hint="eastAsia"/>
                <w:color w:val="000000"/>
                <w:kern w:val="0"/>
                <w:szCs w:val="21"/>
              </w:rPr>
              <w:t>/尤希卡</w:t>
            </w:r>
          </w:p>
        </w:tc>
      </w:tr>
      <w:tr w:rsidR="00DD0F25" w:rsidRPr="001D3421" w:rsidTr="00DD0F25">
        <w:trPr>
          <w:trHeight w:val="615"/>
        </w:trPr>
        <w:tc>
          <w:tcPr>
            <w:tcW w:w="630" w:type="dxa"/>
            <w:tcBorders>
              <w:top w:val="nil"/>
              <w:left w:val="single" w:sz="4" w:space="0" w:color="auto"/>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3</w:t>
            </w:r>
          </w:p>
        </w:tc>
        <w:tc>
          <w:tcPr>
            <w:tcW w:w="1803"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left"/>
              <w:rPr>
                <w:rFonts w:ascii="宋体" w:hAnsi="宋体" w:cs="Tahoma"/>
                <w:color w:val="3C3C3C"/>
                <w:szCs w:val="21"/>
              </w:rPr>
            </w:pPr>
            <w:r w:rsidRPr="001D3421">
              <w:rPr>
                <w:rFonts w:ascii="宋体" w:hAnsi="宋体" w:cs="宋体"/>
                <w:color w:val="000000"/>
                <w:kern w:val="0"/>
                <w:szCs w:val="21"/>
              </w:rPr>
              <w:t>60°标准公制内外螺纹铣刀片</w:t>
            </w:r>
          </w:p>
        </w:tc>
        <w:tc>
          <w:tcPr>
            <w:tcW w:w="2098" w:type="dxa"/>
            <w:tcBorders>
              <w:top w:val="nil"/>
              <w:left w:val="nil"/>
              <w:bottom w:val="single" w:sz="4" w:space="0" w:color="auto"/>
              <w:right w:val="single" w:sz="4" w:space="0" w:color="auto"/>
            </w:tcBorders>
            <w:shd w:val="clear" w:color="auto" w:fill="auto"/>
            <w:vAlign w:val="center"/>
          </w:tcPr>
          <w:p w:rsidR="00DD0F25" w:rsidRPr="001D3421" w:rsidRDefault="00976704" w:rsidP="00DD0F25">
            <w:pPr>
              <w:widowControl/>
              <w:rPr>
                <w:rFonts w:ascii="宋体" w:hAnsi="宋体" w:cs="宋体"/>
                <w:color w:val="000000"/>
                <w:kern w:val="0"/>
                <w:szCs w:val="21"/>
              </w:rPr>
            </w:pPr>
            <w:hyperlink r:id="rId10" w:history="1">
              <w:r w:rsidR="00DD0F25" w:rsidRPr="001D3421">
                <w:rPr>
                  <w:rFonts w:ascii="宋体" w:hAnsi="宋体" w:cs="宋体"/>
                  <w:color w:val="000000"/>
                  <w:kern w:val="0"/>
                  <w:szCs w:val="21"/>
                </w:rPr>
                <w:t>14N2.0内螺纹</w:t>
              </w:r>
            </w:hyperlink>
          </w:p>
        </w:tc>
        <w:tc>
          <w:tcPr>
            <w:tcW w:w="851"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片</w:t>
            </w:r>
          </w:p>
        </w:tc>
        <w:tc>
          <w:tcPr>
            <w:tcW w:w="850"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color w:val="000000"/>
                <w:kern w:val="0"/>
                <w:szCs w:val="21"/>
              </w:rPr>
              <w:t>4</w:t>
            </w:r>
          </w:p>
        </w:tc>
        <w:tc>
          <w:tcPr>
            <w:tcW w:w="993"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left"/>
              <w:rPr>
                <w:rFonts w:ascii="宋体" w:hAnsi="宋体" w:cs="宋体"/>
                <w:color w:val="000000"/>
                <w:kern w:val="44"/>
                <w:szCs w:val="21"/>
              </w:rPr>
            </w:pPr>
            <w:r w:rsidRPr="001D3421">
              <w:rPr>
                <w:rFonts w:ascii="宋体" w:hAnsi="宋体" w:cs="宋体"/>
                <w:color w:val="000000"/>
                <w:kern w:val="0"/>
                <w:szCs w:val="21"/>
              </w:rPr>
              <w:t>Max</w:t>
            </w:r>
            <w:r w:rsidRPr="001D3421">
              <w:rPr>
                <w:rFonts w:ascii="宋体" w:hAnsi="宋体" w:cs="宋体" w:hint="eastAsia"/>
                <w:color w:val="000000"/>
                <w:kern w:val="0"/>
                <w:szCs w:val="21"/>
              </w:rPr>
              <w:t>/尤希卡</w:t>
            </w:r>
          </w:p>
        </w:tc>
      </w:tr>
      <w:tr w:rsidR="00DD0F25" w:rsidRPr="001D3421" w:rsidTr="00DD0F25">
        <w:trPr>
          <w:trHeight w:val="615"/>
        </w:trPr>
        <w:tc>
          <w:tcPr>
            <w:tcW w:w="630" w:type="dxa"/>
            <w:tcBorders>
              <w:top w:val="nil"/>
              <w:left w:val="single" w:sz="4" w:space="0" w:color="auto"/>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4</w:t>
            </w:r>
          </w:p>
        </w:tc>
        <w:tc>
          <w:tcPr>
            <w:tcW w:w="1803"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left"/>
              <w:rPr>
                <w:rFonts w:ascii="宋体" w:hAnsi="宋体" w:cs="宋体"/>
                <w:color w:val="000000"/>
                <w:kern w:val="0"/>
                <w:szCs w:val="21"/>
              </w:rPr>
            </w:pPr>
            <w:r w:rsidRPr="001D3421">
              <w:rPr>
                <w:rFonts w:ascii="宋体" w:hAnsi="宋体" w:cs="宋体" w:hint="eastAsia"/>
                <w:color w:val="000000"/>
                <w:kern w:val="0"/>
                <w:szCs w:val="21"/>
              </w:rPr>
              <w:t>正河源侧固式刀柄</w:t>
            </w:r>
          </w:p>
        </w:tc>
        <w:tc>
          <w:tcPr>
            <w:tcW w:w="2098"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rPr>
                <w:rFonts w:ascii="宋体" w:hAnsi="宋体" w:cs="Tahoma"/>
                <w:color w:val="3C3C3C"/>
                <w:kern w:val="0"/>
                <w:szCs w:val="21"/>
              </w:rPr>
            </w:pPr>
            <w:r w:rsidRPr="001D3421">
              <w:rPr>
                <w:rFonts w:ascii="宋体" w:hAnsi="宋体" w:cs="宋体"/>
                <w:color w:val="000000"/>
                <w:kern w:val="0"/>
                <w:szCs w:val="21"/>
              </w:rPr>
              <w:t>BT40-SLN20-90</w:t>
            </w:r>
            <w:r w:rsidRPr="001D3421">
              <w:rPr>
                <w:rFonts w:ascii="宋体" w:hAnsi="宋体" w:cs="宋体" w:hint="eastAsia"/>
                <w:color w:val="000000"/>
                <w:kern w:val="0"/>
                <w:szCs w:val="21"/>
              </w:rPr>
              <w:t>JIS</w:t>
            </w:r>
          </w:p>
        </w:tc>
        <w:tc>
          <w:tcPr>
            <w:tcW w:w="851"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只</w:t>
            </w:r>
          </w:p>
        </w:tc>
        <w:tc>
          <w:tcPr>
            <w:tcW w:w="850"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olor w:val="000000"/>
                <w:kern w:val="0"/>
                <w:szCs w:val="21"/>
              </w:rPr>
            </w:pPr>
            <w:r w:rsidRPr="001D3421">
              <w:rPr>
                <w:rFonts w:ascii="宋体" w:hAnsi="宋体" w:hint="eastAsia"/>
                <w:color w:val="000000"/>
                <w:kern w:val="0"/>
                <w:szCs w:val="21"/>
              </w:rPr>
              <w:t>2</w:t>
            </w:r>
          </w:p>
        </w:tc>
        <w:tc>
          <w:tcPr>
            <w:tcW w:w="993"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rPr>
                <w:rFonts w:ascii="宋体" w:hAnsi="宋体" w:cs="宋体"/>
                <w:color w:val="000000"/>
                <w:kern w:val="44"/>
                <w:szCs w:val="21"/>
              </w:rPr>
            </w:pPr>
            <w:r w:rsidRPr="001D3421">
              <w:rPr>
                <w:rFonts w:ascii="宋体" w:hAnsi="宋体" w:cs="宋体" w:hint="eastAsia"/>
                <w:color w:val="000000"/>
                <w:kern w:val="0"/>
                <w:szCs w:val="21"/>
              </w:rPr>
              <w:t>刀柄配正河源拉钉</w:t>
            </w:r>
          </w:p>
        </w:tc>
      </w:tr>
      <w:tr w:rsidR="00DD0F25" w:rsidRPr="001D3421" w:rsidTr="00DD0F25">
        <w:trPr>
          <w:trHeight w:val="615"/>
        </w:trPr>
        <w:tc>
          <w:tcPr>
            <w:tcW w:w="630" w:type="dxa"/>
            <w:tcBorders>
              <w:top w:val="nil"/>
              <w:left w:val="single" w:sz="4" w:space="0" w:color="auto"/>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5</w:t>
            </w:r>
          </w:p>
        </w:tc>
        <w:tc>
          <w:tcPr>
            <w:tcW w:w="1803"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left"/>
              <w:rPr>
                <w:rFonts w:ascii="宋体" w:hAnsi="宋体" w:cs="宋体"/>
                <w:color w:val="000000"/>
                <w:kern w:val="0"/>
                <w:szCs w:val="21"/>
              </w:rPr>
            </w:pPr>
            <w:r w:rsidRPr="001D3421">
              <w:rPr>
                <w:rFonts w:ascii="宋体" w:hAnsi="宋体" w:cs="宋体" w:hint="eastAsia"/>
                <w:color w:val="000000"/>
                <w:kern w:val="0"/>
                <w:szCs w:val="21"/>
              </w:rPr>
              <w:t>N</w:t>
            </w:r>
            <w:r w:rsidRPr="001D3421">
              <w:rPr>
                <w:rFonts w:ascii="宋体" w:hAnsi="宋体" w:cs="宋体"/>
                <w:color w:val="000000"/>
                <w:kern w:val="0"/>
                <w:szCs w:val="21"/>
              </w:rPr>
              <w:t>OGA</w:t>
            </w:r>
            <w:r w:rsidRPr="001D3421">
              <w:rPr>
                <w:rFonts w:ascii="宋体" w:hAnsi="宋体" w:cs="宋体" w:hint="eastAsia"/>
                <w:color w:val="000000"/>
                <w:kern w:val="0"/>
                <w:szCs w:val="21"/>
              </w:rPr>
              <w:t>三角可调刮刀</w:t>
            </w:r>
          </w:p>
        </w:tc>
        <w:tc>
          <w:tcPr>
            <w:tcW w:w="2098"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rPr>
                <w:rFonts w:ascii="宋体" w:hAnsi="宋体" w:cs="宋体"/>
                <w:color w:val="000000"/>
                <w:kern w:val="0"/>
                <w:szCs w:val="21"/>
              </w:rPr>
            </w:pPr>
            <w:r w:rsidRPr="001D3421">
              <w:rPr>
                <w:rFonts w:ascii="宋体" w:hAnsi="宋体" w:cs="宋体" w:hint="eastAsia"/>
                <w:color w:val="000000"/>
                <w:kern w:val="0"/>
                <w:szCs w:val="21"/>
              </w:rPr>
              <w:t>S</w:t>
            </w:r>
            <w:r w:rsidRPr="001D3421">
              <w:rPr>
                <w:rFonts w:ascii="宋体" w:hAnsi="宋体" w:cs="宋体"/>
                <w:color w:val="000000"/>
                <w:kern w:val="0"/>
                <w:szCs w:val="21"/>
              </w:rPr>
              <w:t>C1000(</w:t>
            </w:r>
            <w:r w:rsidRPr="001D3421">
              <w:rPr>
                <w:rFonts w:ascii="宋体" w:hAnsi="宋体" w:cs="宋体" w:hint="eastAsia"/>
                <w:color w:val="000000"/>
                <w:kern w:val="0"/>
                <w:szCs w:val="21"/>
              </w:rPr>
              <w:t>配备BT</w:t>
            </w:r>
            <w:r w:rsidRPr="001D3421">
              <w:rPr>
                <w:rFonts w:ascii="宋体" w:hAnsi="宋体" w:cs="宋体"/>
                <w:color w:val="000000"/>
                <w:kern w:val="0"/>
                <w:szCs w:val="21"/>
              </w:rPr>
              <w:t>1200</w:t>
            </w:r>
            <w:r w:rsidRPr="001D3421">
              <w:rPr>
                <w:rFonts w:ascii="宋体" w:hAnsi="宋体" w:cs="宋体" w:hint="eastAsia"/>
                <w:color w:val="000000"/>
                <w:kern w:val="0"/>
                <w:szCs w:val="21"/>
              </w:rPr>
              <w:t>刀片)</w:t>
            </w:r>
          </w:p>
        </w:tc>
        <w:tc>
          <w:tcPr>
            <w:tcW w:w="851"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把</w:t>
            </w:r>
          </w:p>
        </w:tc>
        <w:tc>
          <w:tcPr>
            <w:tcW w:w="850"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olor w:val="000000"/>
                <w:kern w:val="0"/>
                <w:szCs w:val="21"/>
              </w:rPr>
            </w:pPr>
            <w:r w:rsidRPr="001D3421">
              <w:rPr>
                <w:rFonts w:ascii="宋体" w:hAnsi="宋体"/>
                <w:color w:val="000000"/>
                <w:kern w:val="0"/>
                <w:szCs w:val="21"/>
              </w:rPr>
              <w:t>4</w:t>
            </w:r>
          </w:p>
        </w:tc>
        <w:tc>
          <w:tcPr>
            <w:tcW w:w="993"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left"/>
              <w:rPr>
                <w:rFonts w:ascii="宋体" w:hAnsi="宋体" w:cs="宋体"/>
                <w:color w:val="000000"/>
                <w:kern w:val="44"/>
                <w:szCs w:val="21"/>
              </w:rPr>
            </w:pPr>
          </w:p>
        </w:tc>
      </w:tr>
      <w:tr w:rsidR="00DD0F25" w:rsidRPr="001D3421" w:rsidTr="00DD0F25">
        <w:trPr>
          <w:trHeight w:val="270"/>
        </w:trPr>
        <w:tc>
          <w:tcPr>
            <w:tcW w:w="630" w:type="dxa"/>
            <w:tcBorders>
              <w:top w:val="nil"/>
              <w:left w:val="single" w:sz="4" w:space="0" w:color="auto"/>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6</w:t>
            </w:r>
          </w:p>
        </w:tc>
        <w:tc>
          <w:tcPr>
            <w:tcW w:w="1803"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left"/>
              <w:rPr>
                <w:rFonts w:ascii="宋体" w:hAnsi="宋体" w:cs="宋体"/>
                <w:color w:val="000000"/>
                <w:kern w:val="0"/>
                <w:szCs w:val="21"/>
              </w:rPr>
            </w:pPr>
            <w:r w:rsidRPr="001D3421">
              <w:rPr>
                <w:rFonts w:ascii="宋体" w:hAnsi="宋体" w:cs="宋体" w:hint="eastAsia"/>
                <w:color w:val="000000"/>
                <w:kern w:val="0"/>
                <w:szCs w:val="21"/>
              </w:rPr>
              <w:t>N</w:t>
            </w:r>
            <w:r w:rsidRPr="001D3421">
              <w:rPr>
                <w:rFonts w:ascii="宋体" w:hAnsi="宋体" w:cs="宋体"/>
                <w:color w:val="000000"/>
                <w:kern w:val="0"/>
                <w:szCs w:val="21"/>
              </w:rPr>
              <w:t>OGA</w:t>
            </w:r>
            <w:r w:rsidRPr="001D3421">
              <w:rPr>
                <w:rFonts w:ascii="宋体" w:hAnsi="宋体" w:cs="宋体" w:hint="eastAsia"/>
                <w:color w:val="000000"/>
                <w:kern w:val="0"/>
                <w:szCs w:val="21"/>
              </w:rPr>
              <w:t>三角可调刮刀</w:t>
            </w:r>
          </w:p>
        </w:tc>
        <w:tc>
          <w:tcPr>
            <w:tcW w:w="2098"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left"/>
              <w:rPr>
                <w:rFonts w:ascii="宋体" w:hAnsi="宋体" w:cs="宋体"/>
                <w:color w:val="000000"/>
                <w:kern w:val="44"/>
                <w:szCs w:val="21"/>
              </w:rPr>
            </w:pPr>
            <w:r w:rsidRPr="001D3421">
              <w:rPr>
                <w:rFonts w:ascii="宋体" w:hAnsi="宋体" w:cs="宋体" w:hint="eastAsia"/>
                <w:color w:val="000000"/>
                <w:kern w:val="0"/>
                <w:szCs w:val="21"/>
              </w:rPr>
              <w:t>S</w:t>
            </w:r>
            <w:r w:rsidRPr="001D3421">
              <w:rPr>
                <w:rFonts w:ascii="宋体" w:hAnsi="宋体" w:cs="宋体"/>
                <w:color w:val="000000"/>
                <w:kern w:val="0"/>
                <w:szCs w:val="21"/>
              </w:rPr>
              <w:t>C800(</w:t>
            </w:r>
            <w:r w:rsidRPr="001D3421">
              <w:rPr>
                <w:rFonts w:ascii="宋体" w:hAnsi="宋体" w:cs="宋体" w:hint="eastAsia"/>
                <w:color w:val="000000"/>
                <w:kern w:val="0"/>
                <w:szCs w:val="21"/>
              </w:rPr>
              <w:t>配备BT</w:t>
            </w:r>
            <w:r w:rsidRPr="001D3421">
              <w:rPr>
                <w:rFonts w:ascii="宋体" w:hAnsi="宋体" w:cs="宋体"/>
                <w:color w:val="000000"/>
                <w:kern w:val="0"/>
                <w:szCs w:val="21"/>
              </w:rPr>
              <w:t>8001</w:t>
            </w:r>
            <w:r w:rsidRPr="001D3421">
              <w:rPr>
                <w:rFonts w:ascii="宋体" w:hAnsi="宋体" w:cs="宋体" w:hint="eastAsia"/>
                <w:color w:val="000000"/>
                <w:kern w:val="0"/>
                <w:szCs w:val="21"/>
              </w:rPr>
              <w:t>刀片)</w:t>
            </w:r>
          </w:p>
        </w:tc>
        <w:tc>
          <w:tcPr>
            <w:tcW w:w="851"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把</w:t>
            </w:r>
          </w:p>
        </w:tc>
        <w:tc>
          <w:tcPr>
            <w:tcW w:w="850"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olor w:val="000000"/>
                <w:kern w:val="0"/>
                <w:szCs w:val="21"/>
              </w:rPr>
              <w:t>4</w:t>
            </w:r>
          </w:p>
        </w:tc>
        <w:tc>
          <w:tcPr>
            <w:tcW w:w="993"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Tahoma"/>
                <w:color w:val="3C3C3C"/>
                <w:kern w:val="0"/>
                <w:szCs w:val="21"/>
              </w:rPr>
            </w:pPr>
          </w:p>
        </w:tc>
      </w:tr>
      <w:tr w:rsidR="00DD0F25" w:rsidRPr="001D3421" w:rsidTr="00DD0F25">
        <w:trPr>
          <w:trHeight w:val="345"/>
        </w:trPr>
        <w:tc>
          <w:tcPr>
            <w:tcW w:w="630" w:type="dxa"/>
            <w:tcBorders>
              <w:top w:val="nil"/>
              <w:left w:val="single" w:sz="4" w:space="0" w:color="auto"/>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7</w:t>
            </w:r>
          </w:p>
        </w:tc>
        <w:tc>
          <w:tcPr>
            <w:tcW w:w="1803"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left"/>
              <w:rPr>
                <w:rFonts w:ascii="宋体" w:hAnsi="宋体" w:cs="宋体"/>
                <w:color w:val="222222"/>
                <w:kern w:val="44"/>
                <w:szCs w:val="21"/>
              </w:rPr>
            </w:pPr>
            <w:r w:rsidRPr="001D3421">
              <w:rPr>
                <w:rFonts w:ascii="宋体" w:hAnsi="宋体" w:cs="宋体" w:hint="eastAsia"/>
                <w:color w:val="000000"/>
                <w:kern w:val="0"/>
                <w:szCs w:val="21"/>
              </w:rPr>
              <w:t>加工中心数控机床FANUC系统驱动器电池</w:t>
            </w:r>
          </w:p>
        </w:tc>
        <w:tc>
          <w:tcPr>
            <w:tcW w:w="2098"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left"/>
              <w:rPr>
                <w:rFonts w:ascii="宋体" w:hAnsi="宋体" w:cs="宋体"/>
                <w:color w:val="000000"/>
                <w:kern w:val="0"/>
                <w:szCs w:val="21"/>
              </w:rPr>
            </w:pPr>
            <w:r w:rsidRPr="001D3421">
              <w:rPr>
                <w:rFonts w:ascii="宋体" w:hAnsi="宋体" w:cs="宋体" w:hint="eastAsia"/>
                <w:color w:val="000000"/>
                <w:kern w:val="0"/>
                <w:szCs w:val="21"/>
              </w:rPr>
              <w:t>BR-2/3AGCT4A 6V</w:t>
            </w:r>
          </w:p>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（电芯CR</w:t>
            </w:r>
            <w:r w:rsidRPr="001D3421">
              <w:rPr>
                <w:rFonts w:ascii="宋体" w:hAnsi="宋体" w:cs="宋体"/>
                <w:color w:val="000000"/>
                <w:kern w:val="0"/>
                <w:szCs w:val="21"/>
              </w:rPr>
              <w:t>123</w:t>
            </w:r>
            <w:r w:rsidRPr="001D3421">
              <w:rPr>
                <w:rFonts w:ascii="宋体" w:hAnsi="宋体" w:cs="宋体" w:hint="eastAsia"/>
                <w:color w:val="000000"/>
                <w:kern w:val="0"/>
                <w:szCs w:val="21"/>
              </w:rPr>
              <w:t>A）</w:t>
            </w:r>
          </w:p>
        </w:tc>
        <w:tc>
          <w:tcPr>
            <w:tcW w:w="851"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只</w:t>
            </w:r>
          </w:p>
        </w:tc>
        <w:tc>
          <w:tcPr>
            <w:tcW w:w="850"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4</w:t>
            </w:r>
          </w:p>
        </w:tc>
        <w:tc>
          <w:tcPr>
            <w:tcW w:w="993"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p>
        </w:tc>
      </w:tr>
      <w:tr w:rsidR="00DD0F25" w:rsidRPr="001D3421" w:rsidTr="00DD0F25">
        <w:trPr>
          <w:trHeight w:val="375"/>
        </w:trPr>
        <w:tc>
          <w:tcPr>
            <w:tcW w:w="630" w:type="dxa"/>
            <w:tcBorders>
              <w:top w:val="nil"/>
              <w:left w:val="single" w:sz="4" w:space="0" w:color="auto"/>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8</w:t>
            </w:r>
          </w:p>
        </w:tc>
        <w:tc>
          <w:tcPr>
            <w:tcW w:w="1803"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left"/>
              <w:rPr>
                <w:rFonts w:ascii="宋体" w:hAnsi="宋体" w:cs="宋体"/>
                <w:color w:val="000000"/>
                <w:kern w:val="0"/>
                <w:szCs w:val="21"/>
              </w:rPr>
            </w:pPr>
            <w:r w:rsidRPr="001D3421">
              <w:rPr>
                <w:rFonts w:ascii="宋体" w:hAnsi="宋体" w:cs="宋体" w:hint="eastAsia"/>
                <w:color w:val="000000"/>
                <w:kern w:val="0"/>
                <w:szCs w:val="21"/>
              </w:rPr>
              <w:t>油压虎钳</w:t>
            </w:r>
          </w:p>
        </w:tc>
        <w:tc>
          <w:tcPr>
            <w:tcW w:w="2098"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C</w:t>
            </w:r>
            <w:r w:rsidRPr="001D3421">
              <w:rPr>
                <w:rFonts w:ascii="宋体" w:hAnsi="宋体" w:cs="宋体"/>
                <w:color w:val="000000"/>
                <w:kern w:val="0"/>
                <w:szCs w:val="21"/>
              </w:rPr>
              <w:t>V-130V</w:t>
            </w:r>
          </w:p>
        </w:tc>
        <w:tc>
          <w:tcPr>
            <w:tcW w:w="851"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只</w:t>
            </w:r>
          </w:p>
        </w:tc>
        <w:tc>
          <w:tcPr>
            <w:tcW w:w="850"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1</w:t>
            </w:r>
          </w:p>
        </w:tc>
        <w:tc>
          <w:tcPr>
            <w:tcW w:w="993"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Tahoma"/>
                <w:color w:val="3C3C3C"/>
                <w:kern w:val="0"/>
                <w:szCs w:val="21"/>
              </w:rPr>
            </w:pPr>
            <w:r w:rsidRPr="001D3421">
              <w:rPr>
                <w:rFonts w:ascii="宋体" w:hAnsi="宋体" w:cs="宋体" w:hint="eastAsia"/>
                <w:color w:val="000000"/>
                <w:kern w:val="0"/>
                <w:szCs w:val="21"/>
              </w:rPr>
              <w:t>协威</w:t>
            </w:r>
          </w:p>
        </w:tc>
      </w:tr>
      <w:tr w:rsidR="00DD0F25" w:rsidRPr="001D3421" w:rsidTr="00DD0F25">
        <w:trPr>
          <w:trHeight w:val="375"/>
        </w:trPr>
        <w:tc>
          <w:tcPr>
            <w:tcW w:w="630" w:type="dxa"/>
            <w:tcBorders>
              <w:top w:val="nil"/>
              <w:left w:val="single" w:sz="4" w:space="0" w:color="auto"/>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9</w:t>
            </w:r>
          </w:p>
        </w:tc>
        <w:tc>
          <w:tcPr>
            <w:tcW w:w="1803"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left"/>
              <w:rPr>
                <w:rFonts w:ascii="宋体" w:hAnsi="宋体" w:cs="宋体"/>
                <w:color w:val="000000"/>
                <w:kern w:val="44"/>
                <w:szCs w:val="21"/>
              </w:rPr>
            </w:pPr>
            <w:r w:rsidRPr="001D3421">
              <w:rPr>
                <w:rFonts w:ascii="宋体" w:hAnsi="宋体" w:cs="宋体" w:hint="eastAsia"/>
                <w:color w:val="000000"/>
                <w:kern w:val="0"/>
                <w:szCs w:val="21"/>
              </w:rPr>
              <w:t>12件冲凿套装</w:t>
            </w:r>
          </w:p>
        </w:tc>
        <w:tc>
          <w:tcPr>
            <w:tcW w:w="2098"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A款</w:t>
            </w:r>
          </w:p>
        </w:tc>
        <w:tc>
          <w:tcPr>
            <w:tcW w:w="851"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把</w:t>
            </w:r>
          </w:p>
        </w:tc>
        <w:tc>
          <w:tcPr>
            <w:tcW w:w="850"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hint="eastAsia"/>
                <w:color w:val="000000"/>
                <w:kern w:val="0"/>
                <w:szCs w:val="21"/>
              </w:rPr>
              <w:t>2</w:t>
            </w:r>
          </w:p>
        </w:tc>
        <w:tc>
          <w:tcPr>
            <w:tcW w:w="993"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上匠</w:t>
            </w:r>
          </w:p>
        </w:tc>
      </w:tr>
      <w:tr w:rsidR="00DD0F25" w:rsidRPr="001D3421" w:rsidTr="00DD0F25">
        <w:trPr>
          <w:trHeight w:val="390"/>
        </w:trPr>
        <w:tc>
          <w:tcPr>
            <w:tcW w:w="630" w:type="dxa"/>
            <w:tcBorders>
              <w:top w:val="nil"/>
              <w:left w:val="single" w:sz="4" w:space="0" w:color="auto"/>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1</w:t>
            </w:r>
            <w:r w:rsidRPr="001D3421">
              <w:rPr>
                <w:rFonts w:ascii="宋体" w:hAnsi="宋体" w:cs="宋体"/>
                <w:color w:val="000000"/>
                <w:kern w:val="0"/>
                <w:szCs w:val="21"/>
              </w:rPr>
              <w:t>0</w:t>
            </w:r>
          </w:p>
        </w:tc>
        <w:tc>
          <w:tcPr>
            <w:tcW w:w="1803"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left"/>
              <w:rPr>
                <w:rFonts w:ascii="宋体" w:hAnsi="宋体" w:cs="宋体"/>
                <w:color w:val="000000"/>
                <w:kern w:val="0"/>
                <w:szCs w:val="21"/>
              </w:rPr>
            </w:pPr>
            <w:r w:rsidRPr="001D3421">
              <w:rPr>
                <w:rFonts w:ascii="宋体" w:hAnsi="宋体" w:cs="宋体" w:hint="eastAsia"/>
                <w:color w:val="000000"/>
                <w:kern w:val="0"/>
                <w:szCs w:val="21"/>
              </w:rPr>
              <w:t>卡簧钳套装（4件套装带包）</w:t>
            </w:r>
          </w:p>
        </w:tc>
        <w:tc>
          <w:tcPr>
            <w:tcW w:w="2098"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6寸专业级（两轴两孔）</w:t>
            </w:r>
          </w:p>
        </w:tc>
        <w:tc>
          <w:tcPr>
            <w:tcW w:w="851"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把</w:t>
            </w:r>
          </w:p>
        </w:tc>
        <w:tc>
          <w:tcPr>
            <w:tcW w:w="850"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2</w:t>
            </w:r>
          </w:p>
        </w:tc>
        <w:tc>
          <w:tcPr>
            <w:tcW w:w="993"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color w:val="000000"/>
                <w:kern w:val="0"/>
                <w:szCs w:val="21"/>
              </w:rPr>
              <w:t>yinlongdao</w:t>
            </w:r>
          </w:p>
        </w:tc>
      </w:tr>
      <w:tr w:rsidR="00DD0F25" w:rsidRPr="001D3421" w:rsidTr="00DD0F25">
        <w:trPr>
          <w:trHeight w:val="390"/>
        </w:trPr>
        <w:tc>
          <w:tcPr>
            <w:tcW w:w="630" w:type="dxa"/>
            <w:tcBorders>
              <w:top w:val="nil"/>
              <w:left w:val="single" w:sz="4" w:space="0" w:color="auto"/>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1</w:t>
            </w:r>
            <w:r w:rsidRPr="001D3421">
              <w:rPr>
                <w:rFonts w:ascii="宋体" w:hAnsi="宋体" w:cs="宋体"/>
                <w:color w:val="000000"/>
                <w:kern w:val="0"/>
                <w:szCs w:val="21"/>
              </w:rPr>
              <w:t>1</w:t>
            </w:r>
          </w:p>
        </w:tc>
        <w:tc>
          <w:tcPr>
            <w:tcW w:w="1803"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left"/>
              <w:rPr>
                <w:rFonts w:ascii="宋体" w:hAnsi="宋体" w:cs="宋体"/>
                <w:color w:val="000000"/>
                <w:kern w:val="0"/>
                <w:szCs w:val="21"/>
              </w:rPr>
            </w:pPr>
            <w:r w:rsidRPr="001D3421">
              <w:rPr>
                <w:rFonts w:ascii="宋体" w:hAnsi="宋体" w:cs="宋体" w:hint="eastAsia"/>
                <w:color w:val="000000"/>
                <w:kern w:val="0"/>
                <w:szCs w:val="21"/>
              </w:rPr>
              <w:t>数显卡尺纽扣电池</w:t>
            </w:r>
          </w:p>
        </w:tc>
        <w:tc>
          <w:tcPr>
            <w:tcW w:w="2098"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1</w:t>
            </w:r>
            <w:r w:rsidRPr="001D3421">
              <w:rPr>
                <w:rFonts w:ascii="宋体" w:hAnsi="宋体" w:cs="宋体"/>
                <w:color w:val="000000"/>
                <w:kern w:val="0"/>
                <w:szCs w:val="21"/>
              </w:rPr>
              <w:t>.55</w:t>
            </w:r>
            <w:r w:rsidRPr="001D3421">
              <w:rPr>
                <w:rFonts w:ascii="宋体" w:hAnsi="宋体" w:cs="宋体" w:hint="eastAsia"/>
                <w:color w:val="000000"/>
                <w:kern w:val="0"/>
                <w:szCs w:val="21"/>
              </w:rPr>
              <w:t>V</w:t>
            </w:r>
            <w:r w:rsidRPr="001D3421">
              <w:rPr>
                <w:rFonts w:ascii="宋体" w:hAnsi="宋体" w:cs="宋体"/>
                <w:color w:val="000000"/>
                <w:kern w:val="0"/>
                <w:szCs w:val="21"/>
              </w:rPr>
              <w:t>(SR44SW)</w:t>
            </w:r>
          </w:p>
        </w:tc>
        <w:tc>
          <w:tcPr>
            <w:tcW w:w="851"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粒</w:t>
            </w:r>
          </w:p>
        </w:tc>
        <w:tc>
          <w:tcPr>
            <w:tcW w:w="850"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3</w:t>
            </w:r>
            <w:r w:rsidRPr="001D3421">
              <w:rPr>
                <w:rFonts w:ascii="宋体" w:hAnsi="宋体" w:cs="宋体"/>
                <w:color w:val="000000"/>
                <w:kern w:val="0"/>
                <w:szCs w:val="21"/>
              </w:rPr>
              <w:t>0</w:t>
            </w:r>
          </w:p>
        </w:tc>
        <w:tc>
          <w:tcPr>
            <w:tcW w:w="993"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color w:val="000000"/>
                <w:kern w:val="0"/>
                <w:szCs w:val="21"/>
              </w:rPr>
              <w:t>Renata/</w:t>
            </w:r>
            <w:r w:rsidRPr="001D3421">
              <w:rPr>
                <w:rFonts w:ascii="宋体" w:hAnsi="宋体" w:cs="宋体" w:hint="eastAsia"/>
                <w:color w:val="000000"/>
                <w:kern w:val="0"/>
                <w:szCs w:val="21"/>
              </w:rPr>
              <w:t>松下/索尼/南孚</w:t>
            </w:r>
          </w:p>
        </w:tc>
      </w:tr>
      <w:tr w:rsidR="00DD0F25" w:rsidRPr="001D3421" w:rsidTr="00DD0F25">
        <w:trPr>
          <w:trHeight w:val="390"/>
        </w:trPr>
        <w:tc>
          <w:tcPr>
            <w:tcW w:w="630" w:type="dxa"/>
            <w:tcBorders>
              <w:top w:val="nil"/>
              <w:left w:val="single" w:sz="4" w:space="0" w:color="auto"/>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1</w:t>
            </w:r>
            <w:r w:rsidRPr="001D3421">
              <w:rPr>
                <w:rFonts w:ascii="宋体" w:hAnsi="宋体" w:cs="宋体"/>
                <w:color w:val="000000"/>
                <w:kern w:val="0"/>
                <w:szCs w:val="21"/>
              </w:rPr>
              <w:t>2</w:t>
            </w:r>
          </w:p>
        </w:tc>
        <w:tc>
          <w:tcPr>
            <w:tcW w:w="1803"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left"/>
              <w:rPr>
                <w:rFonts w:ascii="宋体" w:hAnsi="宋体" w:cs="宋体"/>
                <w:color w:val="000000"/>
                <w:kern w:val="0"/>
                <w:szCs w:val="21"/>
              </w:rPr>
            </w:pPr>
            <w:r w:rsidRPr="001D3421">
              <w:rPr>
                <w:rFonts w:ascii="宋体" w:hAnsi="宋体" w:cs="宋体" w:hint="eastAsia"/>
                <w:color w:val="000000"/>
                <w:kern w:val="0"/>
                <w:szCs w:val="21"/>
              </w:rPr>
              <w:t>数显卡尺纽扣电池</w:t>
            </w:r>
          </w:p>
        </w:tc>
        <w:tc>
          <w:tcPr>
            <w:tcW w:w="2098"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3V（C</w:t>
            </w:r>
            <w:r w:rsidRPr="001D3421">
              <w:rPr>
                <w:rFonts w:ascii="宋体" w:hAnsi="宋体" w:cs="宋体"/>
                <w:color w:val="000000"/>
                <w:kern w:val="0"/>
                <w:szCs w:val="21"/>
              </w:rPr>
              <w:t>R2032</w:t>
            </w:r>
            <w:r w:rsidRPr="001D3421">
              <w:rPr>
                <w:rFonts w:ascii="宋体" w:hAnsi="宋体" w:cs="宋体" w:hint="eastAsia"/>
                <w:color w:val="000000"/>
                <w:kern w:val="0"/>
                <w:szCs w:val="21"/>
              </w:rPr>
              <w:t>）</w:t>
            </w:r>
          </w:p>
        </w:tc>
        <w:tc>
          <w:tcPr>
            <w:tcW w:w="851"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粒</w:t>
            </w:r>
          </w:p>
        </w:tc>
        <w:tc>
          <w:tcPr>
            <w:tcW w:w="850"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2</w:t>
            </w:r>
            <w:r w:rsidRPr="001D3421">
              <w:rPr>
                <w:rFonts w:ascii="宋体" w:hAnsi="宋体" w:cs="宋体"/>
                <w:color w:val="000000"/>
                <w:kern w:val="0"/>
                <w:szCs w:val="21"/>
              </w:rPr>
              <w:t>0</w:t>
            </w:r>
          </w:p>
        </w:tc>
        <w:tc>
          <w:tcPr>
            <w:tcW w:w="993"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color w:val="000000"/>
                <w:kern w:val="0"/>
                <w:szCs w:val="21"/>
              </w:rPr>
              <w:t>Renata/</w:t>
            </w:r>
            <w:r w:rsidRPr="001D3421">
              <w:rPr>
                <w:rFonts w:ascii="宋体" w:hAnsi="宋体" w:cs="宋体" w:hint="eastAsia"/>
                <w:color w:val="000000"/>
                <w:kern w:val="0"/>
                <w:szCs w:val="21"/>
              </w:rPr>
              <w:t>松下/索尼/南孚</w:t>
            </w:r>
          </w:p>
        </w:tc>
      </w:tr>
      <w:tr w:rsidR="00DD0F25" w:rsidRPr="001D3421" w:rsidTr="00DD0F25">
        <w:trPr>
          <w:trHeight w:val="390"/>
        </w:trPr>
        <w:tc>
          <w:tcPr>
            <w:tcW w:w="630" w:type="dxa"/>
            <w:tcBorders>
              <w:top w:val="nil"/>
              <w:left w:val="single" w:sz="4" w:space="0" w:color="auto"/>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1</w:t>
            </w:r>
            <w:r w:rsidRPr="001D3421">
              <w:rPr>
                <w:rFonts w:ascii="宋体" w:hAnsi="宋体" w:cs="宋体"/>
                <w:color w:val="000000"/>
                <w:kern w:val="0"/>
                <w:szCs w:val="21"/>
              </w:rPr>
              <w:t>3</w:t>
            </w:r>
          </w:p>
        </w:tc>
        <w:tc>
          <w:tcPr>
            <w:tcW w:w="1803"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left"/>
              <w:rPr>
                <w:rFonts w:ascii="宋体" w:hAnsi="宋体" w:cs="宋体"/>
                <w:color w:val="000000"/>
                <w:kern w:val="0"/>
                <w:szCs w:val="21"/>
              </w:rPr>
            </w:pPr>
            <w:r w:rsidRPr="001D3421">
              <w:rPr>
                <w:rFonts w:ascii="宋体" w:hAnsi="宋体" w:cs="宋体" w:hint="eastAsia"/>
                <w:color w:val="000000"/>
                <w:kern w:val="0"/>
                <w:szCs w:val="21"/>
              </w:rPr>
              <w:t>水性切削液</w:t>
            </w:r>
          </w:p>
        </w:tc>
        <w:tc>
          <w:tcPr>
            <w:tcW w:w="2098"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S</w:t>
            </w:r>
            <w:r w:rsidRPr="001D3421">
              <w:rPr>
                <w:rFonts w:ascii="宋体" w:hAnsi="宋体" w:cs="宋体"/>
                <w:color w:val="000000"/>
                <w:kern w:val="0"/>
                <w:szCs w:val="21"/>
              </w:rPr>
              <w:t>T23(18</w:t>
            </w:r>
            <w:r w:rsidRPr="001D3421">
              <w:rPr>
                <w:rFonts w:ascii="宋体" w:hAnsi="宋体" w:cs="宋体" w:hint="eastAsia"/>
                <w:color w:val="000000"/>
                <w:kern w:val="0"/>
                <w:szCs w:val="21"/>
              </w:rPr>
              <w:t>L)</w:t>
            </w:r>
          </w:p>
        </w:tc>
        <w:tc>
          <w:tcPr>
            <w:tcW w:w="851"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桶</w:t>
            </w:r>
          </w:p>
        </w:tc>
        <w:tc>
          <w:tcPr>
            <w:tcW w:w="850"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color w:val="000000"/>
                <w:kern w:val="0"/>
                <w:szCs w:val="21"/>
              </w:rPr>
              <w:t>10</w:t>
            </w:r>
          </w:p>
        </w:tc>
        <w:tc>
          <w:tcPr>
            <w:tcW w:w="993"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color w:val="000000"/>
                <w:kern w:val="0"/>
                <w:szCs w:val="21"/>
              </w:rPr>
              <w:t>油博士</w:t>
            </w:r>
          </w:p>
        </w:tc>
      </w:tr>
      <w:tr w:rsidR="00DD0F25" w:rsidRPr="001D3421" w:rsidTr="00DD0F25">
        <w:trPr>
          <w:trHeight w:val="390"/>
        </w:trPr>
        <w:tc>
          <w:tcPr>
            <w:tcW w:w="630" w:type="dxa"/>
            <w:tcBorders>
              <w:top w:val="nil"/>
              <w:left w:val="single" w:sz="4" w:space="0" w:color="auto"/>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1</w:t>
            </w:r>
            <w:r w:rsidRPr="001D3421">
              <w:rPr>
                <w:rFonts w:ascii="宋体" w:hAnsi="宋体" w:cs="宋体"/>
                <w:color w:val="000000"/>
                <w:kern w:val="0"/>
                <w:szCs w:val="21"/>
              </w:rPr>
              <w:t>4</w:t>
            </w:r>
          </w:p>
        </w:tc>
        <w:tc>
          <w:tcPr>
            <w:tcW w:w="1803"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left"/>
              <w:rPr>
                <w:rFonts w:ascii="宋体" w:hAnsi="宋体" w:cs="宋体"/>
                <w:color w:val="000000"/>
                <w:kern w:val="0"/>
                <w:szCs w:val="21"/>
              </w:rPr>
            </w:pPr>
            <w:r w:rsidRPr="001D3421">
              <w:rPr>
                <w:rFonts w:ascii="宋体" w:hAnsi="宋体" w:cs="宋体" w:hint="eastAsia"/>
                <w:color w:val="000000"/>
                <w:kern w:val="0"/>
                <w:szCs w:val="21"/>
              </w:rPr>
              <w:t>菱形刀杆</w:t>
            </w:r>
          </w:p>
        </w:tc>
        <w:tc>
          <w:tcPr>
            <w:tcW w:w="2098"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MVJNR2525M16C</w:t>
            </w:r>
          </w:p>
        </w:tc>
        <w:tc>
          <w:tcPr>
            <w:tcW w:w="851"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把</w:t>
            </w:r>
          </w:p>
        </w:tc>
        <w:tc>
          <w:tcPr>
            <w:tcW w:w="850"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10</w:t>
            </w:r>
          </w:p>
        </w:tc>
        <w:tc>
          <w:tcPr>
            <w:tcW w:w="993"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三菱、三禄、翰堔</w:t>
            </w:r>
          </w:p>
        </w:tc>
      </w:tr>
      <w:tr w:rsidR="00DD0F25" w:rsidRPr="001D3421" w:rsidTr="00DD0F25">
        <w:trPr>
          <w:trHeight w:val="390"/>
        </w:trPr>
        <w:tc>
          <w:tcPr>
            <w:tcW w:w="630" w:type="dxa"/>
            <w:tcBorders>
              <w:top w:val="nil"/>
              <w:left w:val="single" w:sz="4" w:space="0" w:color="auto"/>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1</w:t>
            </w:r>
            <w:r w:rsidRPr="001D3421">
              <w:rPr>
                <w:rFonts w:ascii="宋体" w:hAnsi="宋体" w:cs="宋体"/>
                <w:color w:val="000000"/>
                <w:kern w:val="0"/>
                <w:szCs w:val="21"/>
              </w:rPr>
              <w:t>5</w:t>
            </w:r>
          </w:p>
        </w:tc>
        <w:tc>
          <w:tcPr>
            <w:tcW w:w="1803"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left"/>
              <w:rPr>
                <w:rFonts w:ascii="宋体" w:hAnsi="宋体" w:cs="宋体"/>
                <w:color w:val="000000"/>
                <w:kern w:val="0"/>
                <w:szCs w:val="21"/>
              </w:rPr>
            </w:pPr>
            <w:r w:rsidRPr="001D3421">
              <w:rPr>
                <w:rFonts w:ascii="宋体" w:hAnsi="宋体" w:cs="宋体" w:hint="eastAsia"/>
                <w:color w:val="000000"/>
                <w:kern w:val="0"/>
                <w:szCs w:val="21"/>
              </w:rPr>
              <w:t>菱形刀片</w:t>
            </w:r>
          </w:p>
        </w:tc>
        <w:tc>
          <w:tcPr>
            <w:tcW w:w="2098"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VNMG160404</w:t>
            </w:r>
          </w:p>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NX2525</w:t>
            </w:r>
          </w:p>
        </w:tc>
        <w:tc>
          <w:tcPr>
            <w:tcW w:w="851"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片</w:t>
            </w:r>
          </w:p>
        </w:tc>
        <w:tc>
          <w:tcPr>
            <w:tcW w:w="850"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color w:val="000000"/>
                <w:kern w:val="0"/>
                <w:szCs w:val="21"/>
              </w:rPr>
              <w:t>1</w:t>
            </w:r>
            <w:r w:rsidRPr="001D3421">
              <w:rPr>
                <w:rFonts w:ascii="宋体" w:hAnsi="宋体" w:cs="宋体" w:hint="eastAsia"/>
                <w:color w:val="000000"/>
                <w:kern w:val="0"/>
                <w:szCs w:val="21"/>
              </w:rPr>
              <w:t>00</w:t>
            </w:r>
          </w:p>
        </w:tc>
        <w:tc>
          <w:tcPr>
            <w:tcW w:w="993"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三菱、京瓷、特固克</w:t>
            </w:r>
          </w:p>
        </w:tc>
      </w:tr>
      <w:tr w:rsidR="00DD0F25" w:rsidRPr="001D3421" w:rsidTr="00DD0F25">
        <w:trPr>
          <w:trHeight w:val="390"/>
        </w:trPr>
        <w:tc>
          <w:tcPr>
            <w:tcW w:w="630" w:type="dxa"/>
            <w:tcBorders>
              <w:top w:val="nil"/>
              <w:left w:val="single" w:sz="4" w:space="0" w:color="auto"/>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1</w:t>
            </w:r>
            <w:r w:rsidRPr="001D3421">
              <w:rPr>
                <w:rFonts w:ascii="宋体" w:hAnsi="宋体" w:cs="宋体"/>
                <w:color w:val="000000"/>
                <w:kern w:val="0"/>
                <w:szCs w:val="21"/>
              </w:rPr>
              <w:t>6</w:t>
            </w:r>
          </w:p>
        </w:tc>
        <w:tc>
          <w:tcPr>
            <w:tcW w:w="1803"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left"/>
              <w:rPr>
                <w:rFonts w:ascii="宋体" w:hAnsi="宋体" w:cs="宋体"/>
                <w:color w:val="000000"/>
                <w:kern w:val="0"/>
                <w:szCs w:val="21"/>
              </w:rPr>
            </w:pPr>
            <w:r w:rsidRPr="001D3421">
              <w:rPr>
                <w:rFonts w:ascii="宋体" w:hAnsi="宋体" w:cs="宋体" w:hint="eastAsia"/>
                <w:color w:val="000000"/>
                <w:kern w:val="0"/>
                <w:szCs w:val="21"/>
              </w:rPr>
              <w:t>切槽刀杆</w:t>
            </w:r>
          </w:p>
        </w:tc>
        <w:tc>
          <w:tcPr>
            <w:tcW w:w="2098"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M</w:t>
            </w:r>
            <w:r w:rsidRPr="001D3421">
              <w:rPr>
                <w:rFonts w:ascii="宋体" w:hAnsi="宋体" w:cs="宋体"/>
                <w:color w:val="000000"/>
                <w:kern w:val="0"/>
                <w:szCs w:val="21"/>
              </w:rPr>
              <w:t>GEHR2525-3T35</w:t>
            </w:r>
          </w:p>
        </w:tc>
        <w:tc>
          <w:tcPr>
            <w:tcW w:w="851"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把</w:t>
            </w:r>
          </w:p>
        </w:tc>
        <w:tc>
          <w:tcPr>
            <w:tcW w:w="850"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1</w:t>
            </w:r>
            <w:r w:rsidRPr="001D3421">
              <w:rPr>
                <w:rFonts w:ascii="宋体" w:hAnsi="宋体" w:cs="宋体"/>
                <w:color w:val="000000"/>
                <w:kern w:val="0"/>
                <w:szCs w:val="21"/>
              </w:rPr>
              <w:t>0</w:t>
            </w:r>
          </w:p>
        </w:tc>
        <w:tc>
          <w:tcPr>
            <w:tcW w:w="993"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伊路迈</w:t>
            </w:r>
          </w:p>
        </w:tc>
      </w:tr>
      <w:tr w:rsidR="00DD0F25" w:rsidRPr="001D3421" w:rsidTr="00DD0F25">
        <w:trPr>
          <w:trHeight w:val="390"/>
        </w:trPr>
        <w:tc>
          <w:tcPr>
            <w:tcW w:w="630" w:type="dxa"/>
            <w:tcBorders>
              <w:top w:val="nil"/>
              <w:left w:val="single" w:sz="4" w:space="0" w:color="auto"/>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1</w:t>
            </w:r>
            <w:r w:rsidRPr="001D3421">
              <w:rPr>
                <w:rFonts w:ascii="宋体" w:hAnsi="宋体" w:cs="宋体"/>
                <w:color w:val="000000"/>
                <w:kern w:val="0"/>
                <w:szCs w:val="21"/>
              </w:rPr>
              <w:t>7</w:t>
            </w:r>
          </w:p>
        </w:tc>
        <w:tc>
          <w:tcPr>
            <w:tcW w:w="1803"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left"/>
              <w:rPr>
                <w:rFonts w:ascii="宋体" w:hAnsi="宋体" w:cs="宋体"/>
                <w:color w:val="000000"/>
                <w:kern w:val="0"/>
                <w:szCs w:val="21"/>
              </w:rPr>
            </w:pPr>
            <w:r w:rsidRPr="001D3421">
              <w:rPr>
                <w:rFonts w:ascii="宋体" w:hAnsi="宋体" w:cs="宋体" w:hint="eastAsia"/>
                <w:color w:val="000000"/>
                <w:kern w:val="0"/>
                <w:szCs w:val="21"/>
              </w:rPr>
              <w:t>切槽刀片</w:t>
            </w:r>
          </w:p>
        </w:tc>
        <w:tc>
          <w:tcPr>
            <w:tcW w:w="2098"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M</w:t>
            </w:r>
            <w:r w:rsidRPr="001D3421">
              <w:rPr>
                <w:rFonts w:ascii="宋体" w:hAnsi="宋体" w:cs="宋体"/>
                <w:color w:val="000000"/>
                <w:kern w:val="0"/>
                <w:szCs w:val="21"/>
              </w:rPr>
              <w:t>GMN300</w:t>
            </w:r>
            <w:r w:rsidRPr="001D3421">
              <w:rPr>
                <w:rFonts w:ascii="宋体" w:hAnsi="宋体" w:cs="宋体" w:hint="eastAsia"/>
                <w:color w:val="000000"/>
                <w:kern w:val="0"/>
                <w:szCs w:val="21"/>
              </w:rPr>
              <w:t>（铝用）</w:t>
            </w:r>
          </w:p>
        </w:tc>
        <w:tc>
          <w:tcPr>
            <w:tcW w:w="851"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片</w:t>
            </w:r>
          </w:p>
        </w:tc>
        <w:tc>
          <w:tcPr>
            <w:tcW w:w="850"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1</w:t>
            </w:r>
            <w:r w:rsidRPr="001D3421">
              <w:rPr>
                <w:rFonts w:ascii="宋体" w:hAnsi="宋体" w:cs="宋体"/>
                <w:color w:val="000000"/>
                <w:kern w:val="0"/>
                <w:szCs w:val="21"/>
              </w:rPr>
              <w:t>00</w:t>
            </w:r>
          </w:p>
        </w:tc>
        <w:tc>
          <w:tcPr>
            <w:tcW w:w="993"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瓦洛克/</w:t>
            </w:r>
            <w:hyperlink r:id="rId11" w:anchor="detail" w:tgtFrame="_blank" w:history="1">
              <w:r w:rsidRPr="001D3421">
                <w:rPr>
                  <w:rFonts w:ascii="宋体" w:hAnsi="宋体" w:cs="宋体"/>
                  <w:color w:val="000000"/>
                  <w:kern w:val="0"/>
                  <w:szCs w:val="21"/>
                </w:rPr>
                <w:t>克</w:t>
              </w:r>
              <w:r w:rsidRPr="001D3421">
                <w:rPr>
                  <w:rFonts w:ascii="宋体" w:hAnsi="宋体" w:cs="宋体"/>
                  <w:color w:val="000000"/>
                  <w:kern w:val="0"/>
                  <w:szCs w:val="21"/>
                </w:rPr>
                <w:lastRenderedPageBreak/>
                <w:t>洛伊</w:t>
              </w:r>
            </w:hyperlink>
          </w:p>
        </w:tc>
      </w:tr>
      <w:tr w:rsidR="00DD0F25" w:rsidRPr="001D3421" w:rsidTr="00DD0F25">
        <w:trPr>
          <w:trHeight w:val="390"/>
        </w:trPr>
        <w:tc>
          <w:tcPr>
            <w:tcW w:w="630" w:type="dxa"/>
            <w:tcBorders>
              <w:top w:val="nil"/>
              <w:left w:val="single" w:sz="4" w:space="0" w:color="auto"/>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lastRenderedPageBreak/>
              <w:t>1</w:t>
            </w:r>
            <w:r w:rsidRPr="001D3421">
              <w:rPr>
                <w:rFonts w:ascii="宋体" w:hAnsi="宋体" w:cs="宋体"/>
                <w:color w:val="000000"/>
                <w:kern w:val="0"/>
                <w:szCs w:val="21"/>
              </w:rPr>
              <w:t>8</w:t>
            </w:r>
          </w:p>
        </w:tc>
        <w:tc>
          <w:tcPr>
            <w:tcW w:w="1803"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left"/>
              <w:rPr>
                <w:rFonts w:ascii="宋体" w:hAnsi="宋体" w:cs="宋体"/>
                <w:color w:val="000000"/>
                <w:kern w:val="0"/>
                <w:szCs w:val="21"/>
              </w:rPr>
            </w:pPr>
            <w:r w:rsidRPr="001D3421">
              <w:rPr>
                <w:rFonts w:ascii="宋体" w:hAnsi="宋体" w:cs="宋体" w:hint="eastAsia"/>
                <w:color w:val="000000"/>
                <w:kern w:val="0"/>
                <w:szCs w:val="21"/>
              </w:rPr>
              <w:t>工作服</w:t>
            </w:r>
          </w:p>
        </w:tc>
        <w:tc>
          <w:tcPr>
            <w:tcW w:w="2098"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1</w:t>
            </w:r>
            <w:r w:rsidRPr="001D3421">
              <w:rPr>
                <w:rFonts w:ascii="宋体" w:hAnsi="宋体" w:cs="宋体"/>
                <w:color w:val="000000"/>
                <w:kern w:val="0"/>
                <w:szCs w:val="21"/>
              </w:rPr>
              <w:t>75</w:t>
            </w:r>
            <w:r w:rsidRPr="001D3421">
              <w:rPr>
                <w:rFonts w:ascii="宋体" w:hAnsi="宋体" w:cs="宋体" w:hint="eastAsia"/>
                <w:color w:val="000000"/>
                <w:kern w:val="0"/>
                <w:szCs w:val="21"/>
              </w:rPr>
              <w:t>（藏青色）</w:t>
            </w:r>
          </w:p>
        </w:tc>
        <w:tc>
          <w:tcPr>
            <w:tcW w:w="851"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套</w:t>
            </w:r>
          </w:p>
        </w:tc>
        <w:tc>
          <w:tcPr>
            <w:tcW w:w="850"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color w:val="000000"/>
                <w:kern w:val="0"/>
                <w:szCs w:val="21"/>
              </w:rPr>
              <w:t>6</w:t>
            </w:r>
          </w:p>
        </w:tc>
        <w:tc>
          <w:tcPr>
            <w:tcW w:w="993"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p>
        </w:tc>
      </w:tr>
      <w:tr w:rsidR="00DD0F25" w:rsidRPr="001D3421" w:rsidTr="00DD0F25">
        <w:trPr>
          <w:trHeight w:val="390"/>
        </w:trPr>
        <w:tc>
          <w:tcPr>
            <w:tcW w:w="630" w:type="dxa"/>
            <w:tcBorders>
              <w:top w:val="nil"/>
              <w:left w:val="single" w:sz="4" w:space="0" w:color="auto"/>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1</w:t>
            </w:r>
            <w:r w:rsidRPr="001D3421">
              <w:rPr>
                <w:rFonts w:ascii="宋体" w:hAnsi="宋体" w:cs="宋体"/>
                <w:color w:val="000000"/>
                <w:kern w:val="0"/>
                <w:szCs w:val="21"/>
              </w:rPr>
              <w:t>9</w:t>
            </w:r>
          </w:p>
        </w:tc>
        <w:tc>
          <w:tcPr>
            <w:tcW w:w="1803"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left"/>
              <w:rPr>
                <w:rFonts w:ascii="宋体" w:hAnsi="宋体" w:cs="宋体"/>
                <w:color w:val="000000"/>
                <w:kern w:val="0"/>
                <w:szCs w:val="21"/>
              </w:rPr>
            </w:pPr>
            <w:r w:rsidRPr="001D3421">
              <w:rPr>
                <w:rFonts w:ascii="宋体" w:hAnsi="宋体" w:cs="宋体" w:hint="eastAsia"/>
                <w:color w:val="000000"/>
                <w:kern w:val="0"/>
                <w:szCs w:val="21"/>
              </w:rPr>
              <w:t>扩音器</w:t>
            </w:r>
          </w:p>
        </w:tc>
        <w:tc>
          <w:tcPr>
            <w:tcW w:w="2098"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得胜E</w:t>
            </w:r>
            <w:r w:rsidRPr="001D3421">
              <w:rPr>
                <w:rFonts w:ascii="宋体" w:hAnsi="宋体" w:cs="宋体"/>
                <w:color w:val="000000"/>
                <w:kern w:val="0"/>
                <w:szCs w:val="21"/>
              </w:rPr>
              <w:t>126</w:t>
            </w:r>
          </w:p>
        </w:tc>
        <w:tc>
          <w:tcPr>
            <w:tcW w:w="851"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个</w:t>
            </w:r>
          </w:p>
        </w:tc>
        <w:tc>
          <w:tcPr>
            <w:tcW w:w="850"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color w:val="000000"/>
                <w:kern w:val="0"/>
                <w:szCs w:val="21"/>
              </w:rPr>
              <w:t>4</w:t>
            </w:r>
          </w:p>
        </w:tc>
        <w:tc>
          <w:tcPr>
            <w:tcW w:w="993"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得胜</w:t>
            </w:r>
          </w:p>
        </w:tc>
      </w:tr>
      <w:tr w:rsidR="00DD0F25" w:rsidRPr="001D3421" w:rsidTr="00DD0F25">
        <w:trPr>
          <w:trHeight w:val="390"/>
        </w:trPr>
        <w:tc>
          <w:tcPr>
            <w:tcW w:w="630" w:type="dxa"/>
            <w:tcBorders>
              <w:top w:val="nil"/>
              <w:left w:val="single" w:sz="4" w:space="0" w:color="auto"/>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2</w:t>
            </w:r>
            <w:r w:rsidRPr="001D3421">
              <w:rPr>
                <w:rFonts w:ascii="宋体" w:hAnsi="宋体" w:cs="宋体"/>
                <w:color w:val="000000"/>
                <w:kern w:val="0"/>
                <w:szCs w:val="21"/>
              </w:rPr>
              <w:t>0</w:t>
            </w:r>
          </w:p>
        </w:tc>
        <w:tc>
          <w:tcPr>
            <w:tcW w:w="1803"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left"/>
              <w:rPr>
                <w:rFonts w:ascii="宋体" w:hAnsi="宋体" w:cs="宋体"/>
                <w:color w:val="000000"/>
                <w:kern w:val="0"/>
                <w:szCs w:val="21"/>
              </w:rPr>
            </w:pPr>
            <w:r w:rsidRPr="001D3421">
              <w:rPr>
                <w:rFonts w:ascii="宋体" w:hAnsi="宋体" w:cs="宋体" w:hint="eastAsia"/>
                <w:color w:val="000000"/>
                <w:kern w:val="0"/>
                <w:szCs w:val="21"/>
              </w:rPr>
              <w:t>劳保鞋</w:t>
            </w:r>
          </w:p>
        </w:tc>
        <w:tc>
          <w:tcPr>
            <w:tcW w:w="2098"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4</w:t>
            </w:r>
            <w:r w:rsidRPr="001D3421">
              <w:rPr>
                <w:rFonts w:ascii="宋体" w:hAnsi="宋体" w:cs="宋体"/>
                <w:color w:val="000000"/>
                <w:kern w:val="0"/>
                <w:szCs w:val="21"/>
              </w:rPr>
              <w:t>0</w:t>
            </w:r>
            <w:r w:rsidRPr="001D3421">
              <w:rPr>
                <w:rFonts w:ascii="宋体" w:hAnsi="宋体" w:cs="宋体" w:hint="eastAsia"/>
                <w:color w:val="000000"/>
                <w:kern w:val="0"/>
                <w:szCs w:val="21"/>
              </w:rPr>
              <w:t>码</w:t>
            </w:r>
          </w:p>
        </w:tc>
        <w:tc>
          <w:tcPr>
            <w:tcW w:w="851"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双</w:t>
            </w:r>
          </w:p>
        </w:tc>
        <w:tc>
          <w:tcPr>
            <w:tcW w:w="850"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color w:val="000000"/>
                <w:kern w:val="0"/>
                <w:szCs w:val="21"/>
              </w:rPr>
              <w:t>4</w:t>
            </w:r>
          </w:p>
        </w:tc>
        <w:tc>
          <w:tcPr>
            <w:tcW w:w="993"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p>
        </w:tc>
      </w:tr>
      <w:tr w:rsidR="00DD0F25" w:rsidRPr="001D3421" w:rsidTr="00DD0F25">
        <w:trPr>
          <w:trHeight w:val="390"/>
        </w:trPr>
        <w:tc>
          <w:tcPr>
            <w:tcW w:w="630" w:type="dxa"/>
            <w:tcBorders>
              <w:top w:val="nil"/>
              <w:left w:val="single" w:sz="4" w:space="0" w:color="auto"/>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2</w:t>
            </w:r>
            <w:r w:rsidRPr="001D3421">
              <w:rPr>
                <w:rFonts w:ascii="宋体" w:hAnsi="宋体" w:cs="宋体"/>
                <w:color w:val="000000"/>
                <w:kern w:val="0"/>
                <w:szCs w:val="21"/>
              </w:rPr>
              <w:t>1</w:t>
            </w:r>
          </w:p>
        </w:tc>
        <w:tc>
          <w:tcPr>
            <w:tcW w:w="1803"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left"/>
              <w:rPr>
                <w:rFonts w:ascii="宋体" w:hAnsi="宋体" w:cs="宋体"/>
                <w:color w:val="000000"/>
                <w:kern w:val="0"/>
                <w:szCs w:val="21"/>
              </w:rPr>
            </w:pPr>
            <w:r w:rsidRPr="001D3421">
              <w:rPr>
                <w:rFonts w:ascii="宋体" w:hAnsi="宋体" w:cs="宋体" w:hint="eastAsia"/>
                <w:color w:val="000000"/>
                <w:kern w:val="0"/>
                <w:szCs w:val="21"/>
              </w:rPr>
              <w:t>铝棒</w:t>
            </w:r>
            <w:r w:rsidRPr="001D3421">
              <w:rPr>
                <w:rFonts w:ascii="宋体" w:hAnsi="宋体" w:cs="宋体"/>
                <w:color w:val="000000"/>
                <w:kern w:val="0"/>
                <w:szCs w:val="21"/>
              </w:rPr>
              <w:t>2</w:t>
            </w:r>
            <w:r w:rsidRPr="001D3421">
              <w:rPr>
                <w:rFonts w:ascii="宋体" w:hAnsi="宋体" w:cs="宋体" w:hint="eastAsia"/>
                <w:color w:val="000000"/>
                <w:kern w:val="0"/>
                <w:szCs w:val="21"/>
              </w:rPr>
              <w:t>A</w:t>
            </w:r>
            <w:r w:rsidRPr="001D3421">
              <w:rPr>
                <w:rFonts w:ascii="宋体" w:hAnsi="宋体" w:cs="宋体"/>
                <w:color w:val="000000"/>
                <w:kern w:val="0"/>
                <w:szCs w:val="21"/>
              </w:rPr>
              <w:t>12</w:t>
            </w:r>
          </w:p>
        </w:tc>
        <w:tc>
          <w:tcPr>
            <w:tcW w:w="2098"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Arial"/>
                <w:color w:val="333333"/>
                <w:szCs w:val="21"/>
                <w:shd w:val="clear" w:color="auto" w:fill="FFFFFF"/>
              </w:rPr>
              <w:t>Φ80</w:t>
            </w:r>
            <w:r w:rsidRPr="001D3421">
              <w:rPr>
                <w:rFonts w:ascii="宋体" w:hAnsi="宋体" w:cs="Arial" w:hint="eastAsia"/>
                <w:color w:val="333333"/>
                <w:szCs w:val="21"/>
                <w:shd w:val="clear" w:color="auto" w:fill="FFFFFF"/>
              </w:rPr>
              <w:t>*</w:t>
            </w:r>
            <w:r w:rsidRPr="001D3421">
              <w:rPr>
                <w:rFonts w:ascii="宋体" w:hAnsi="宋体" w:cs="Arial"/>
                <w:color w:val="333333"/>
                <w:szCs w:val="21"/>
                <w:shd w:val="clear" w:color="auto" w:fill="FFFFFF"/>
              </w:rPr>
              <w:t>3000</w:t>
            </w:r>
          </w:p>
        </w:tc>
        <w:tc>
          <w:tcPr>
            <w:tcW w:w="851"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跟</w:t>
            </w:r>
          </w:p>
        </w:tc>
        <w:tc>
          <w:tcPr>
            <w:tcW w:w="850"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color w:val="000000"/>
                <w:kern w:val="0"/>
                <w:szCs w:val="21"/>
              </w:rPr>
              <w:t>8</w:t>
            </w:r>
          </w:p>
        </w:tc>
        <w:tc>
          <w:tcPr>
            <w:tcW w:w="993"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p>
        </w:tc>
      </w:tr>
      <w:tr w:rsidR="00DD0F25" w:rsidRPr="001D3421" w:rsidTr="00DD0F25">
        <w:trPr>
          <w:trHeight w:val="39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2</w:t>
            </w:r>
            <w:r w:rsidRPr="001D3421">
              <w:rPr>
                <w:rFonts w:ascii="宋体" w:hAnsi="宋体" w:cs="宋体"/>
                <w:color w:val="000000"/>
                <w:kern w:val="0"/>
                <w:szCs w:val="21"/>
              </w:rPr>
              <w:t>2</w:t>
            </w:r>
          </w:p>
        </w:tc>
        <w:tc>
          <w:tcPr>
            <w:tcW w:w="1803" w:type="dxa"/>
            <w:tcBorders>
              <w:top w:val="single" w:sz="4" w:space="0" w:color="auto"/>
              <w:left w:val="nil"/>
              <w:bottom w:val="single" w:sz="4" w:space="0" w:color="auto"/>
              <w:right w:val="single" w:sz="4" w:space="0" w:color="auto"/>
            </w:tcBorders>
            <w:shd w:val="clear" w:color="auto" w:fill="auto"/>
            <w:vAlign w:val="center"/>
          </w:tcPr>
          <w:p w:rsidR="00DD0F25" w:rsidRPr="001D3421" w:rsidRDefault="00DD0F25" w:rsidP="00DD0F25">
            <w:pPr>
              <w:widowControl/>
              <w:jc w:val="left"/>
              <w:rPr>
                <w:rFonts w:ascii="宋体" w:hAnsi="宋体" w:cs="宋体"/>
                <w:color w:val="000000"/>
                <w:kern w:val="0"/>
                <w:szCs w:val="21"/>
              </w:rPr>
            </w:pPr>
            <w:r w:rsidRPr="001D3421">
              <w:rPr>
                <w:rFonts w:ascii="宋体" w:hAnsi="宋体" w:cs="宋体" w:hint="eastAsia"/>
                <w:color w:val="000000"/>
                <w:kern w:val="0"/>
                <w:szCs w:val="21"/>
              </w:rPr>
              <w:t>铝棒</w:t>
            </w:r>
            <w:r w:rsidRPr="001D3421">
              <w:rPr>
                <w:rFonts w:ascii="宋体" w:hAnsi="宋体" w:cs="宋体"/>
                <w:color w:val="000000"/>
                <w:kern w:val="0"/>
                <w:szCs w:val="21"/>
              </w:rPr>
              <w:t>2</w:t>
            </w:r>
            <w:r w:rsidRPr="001D3421">
              <w:rPr>
                <w:rFonts w:ascii="宋体" w:hAnsi="宋体" w:cs="宋体" w:hint="eastAsia"/>
                <w:color w:val="000000"/>
                <w:kern w:val="0"/>
                <w:szCs w:val="21"/>
              </w:rPr>
              <w:t>A</w:t>
            </w:r>
            <w:r w:rsidRPr="001D3421">
              <w:rPr>
                <w:rFonts w:ascii="宋体" w:hAnsi="宋体" w:cs="宋体"/>
                <w:color w:val="000000"/>
                <w:kern w:val="0"/>
                <w:szCs w:val="21"/>
              </w:rPr>
              <w:t>12</w:t>
            </w:r>
          </w:p>
        </w:tc>
        <w:tc>
          <w:tcPr>
            <w:tcW w:w="2098" w:type="dxa"/>
            <w:tcBorders>
              <w:top w:val="single" w:sz="4" w:space="0" w:color="auto"/>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Arial"/>
                <w:color w:val="333333"/>
                <w:szCs w:val="21"/>
                <w:shd w:val="clear" w:color="auto" w:fill="FFFFFF"/>
              </w:rPr>
              <w:t>Φ100</w:t>
            </w:r>
            <w:r w:rsidRPr="001D3421">
              <w:rPr>
                <w:rFonts w:ascii="宋体" w:hAnsi="宋体" w:cs="Arial" w:hint="eastAsia"/>
                <w:color w:val="333333"/>
                <w:szCs w:val="21"/>
                <w:shd w:val="clear" w:color="auto" w:fill="FFFFFF"/>
              </w:rPr>
              <w:t>*</w:t>
            </w:r>
            <w:r w:rsidRPr="001D3421">
              <w:rPr>
                <w:rFonts w:ascii="宋体" w:hAnsi="宋体" w:cs="Arial"/>
                <w:color w:val="333333"/>
                <w:szCs w:val="21"/>
                <w:shd w:val="clear" w:color="auto" w:fill="FFFFFF"/>
              </w:rPr>
              <w:t>3000</w:t>
            </w:r>
          </w:p>
        </w:tc>
        <w:tc>
          <w:tcPr>
            <w:tcW w:w="851" w:type="dxa"/>
            <w:tcBorders>
              <w:top w:val="single" w:sz="4" w:space="0" w:color="auto"/>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跟</w:t>
            </w:r>
          </w:p>
        </w:tc>
        <w:tc>
          <w:tcPr>
            <w:tcW w:w="850" w:type="dxa"/>
            <w:tcBorders>
              <w:top w:val="single" w:sz="4" w:space="0" w:color="auto"/>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color w:val="000000"/>
                <w:kern w:val="0"/>
                <w:szCs w:val="21"/>
              </w:rPr>
              <w:t>3</w:t>
            </w:r>
          </w:p>
        </w:tc>
        <w:tc>
          <w:tcPr>
            <w:tcW w:w="993" w:type="dxa"/>
            <w:tcBorders>
              <w:top w:val="single" w:sz="4" w:space="0" w:color="auto"/>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p>
        </w:tc>
      </w:tr>
      <w:tr w:rsidR="00DD0F25" w:rsidRPr="001D3421" w:rsidTr="00DD0F25">
        <w:trPr>
          <w:trHeight w:val="390"/>
        </w:trPr>
        <w:tc>
          <w:tcPr>
            <w:tcW w:w="630" w:type="dxa"/>
            <w:tcBorders>
              <w:top w:val="nil"/>
              <w:left w:val="single" w:sz="4" w:space="0" w:color="auto"/>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2</w:t>
            </w:r>
            <w:r w:rsidRPr="001D3421">
              <w:rPr>
                <w:rFonts w:ascii="宋体" w:hAnsi="宋体" w:cs="宋体"/>
                <w:color w:val="000000"/>
                <w:kern w:val="0"/>
                <w:szCs w:val="21"/>
              </w:rPr>
              <w:t>3</w:t>
            </w:r>
          </w:p>
        </w:tc>
        <w:tc>
          <w:tcPr>
            <w:tcW w:w="1803"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left"/>
              <w:rPr>
                <w:rFonts w:ascii="宋体" w:hAnsi="宋体" w:cs="宋体"/>
                <w:color w:val="000000"/>
                <w:kern w:val="0"/>
                <w:szCs w:val="21"/>
              </w:rPr>
            </w:pPr>
            <w:r w:rsidRPr="001D3421">
              <w:rPr>
                <w:rFonts w:ascii="宋体" w:hAnsi="宋体" w:cs="宋体" w:hint="eastAsia"/>
                <w:color w:val="000000"/>
                <w:kern w:val="0"/>
                <w:szCs w:val="21"/>
              </w:rPr>
              <w:t>硬铝LY</w:t>
            </w:r>
            <w:r w:rsidRPr="001D3421">
              <w:rPr>
                <w:rFonts w:ascii="宋体" w:hAnsi="宋体" w:cs="宋体"/>
                <w:color w:val="000000"/>
                <w:kern w:val="0"/>
                <w:szCs w:val="21"/>
              </w:rPr>
              <w:t>15</w:t>
            </w:r>
            <w:r w:rsidRPr="001D3421">
              <w:rPr>
                <w:rFonts w:ascii="宋体" w:hAnsi="宋体" w:cs="宋体" w:hint="eastAsia"/>
                <w:color w:val="000000"/>
                <w:kern w:val="0"/>
                <w:szCs w:val="21"/>
              </w:rPr>
              <w:t xml:space="preserve"> </w:t>
            </w:r>
          </w:p>
        </w:tc>
        <w:tc>
          <w:tcPr>
            <w:tcW w:w="2098"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color w:val="000000"/>
                <w:kern w:val="0"/>
                <w:szCs w:val="21"/>
              </w:rPr>
              <w:t>100</w:t>
            </w:r>
            <w:r w:rsidRPr="001D3421">
              <w:rPr>
                <w:rFonts w:ascii="宋体" w:hAnsi="宋体" w:cs="宋体" w:hint="eastAsia"/>
                <w:color w:val="000000"/>
                <w:kern w:val="0"/>
                <w:szCs w:val="21"/>
              </w:rPr>
              <w:t>*</w:t>
            </w:r>
            <w:r w:rsidRPr="001D3421">
              <w:rPr>
                <w:rFonts w:ascii="宋体" w:hAnsi="宋体" w:cs="宋体"/>
                <w:color w:val="000000"/>
                <w:kern w:val="0"/>
                <w:szCs w:val="21"/>
              </w:rPr>
              <w:t>30</w:t>
            </w:r>
            <w:r w:rsidRPr="001D3421">
              <w:rPr>
                <w:rFonts w:ascii="宋体" w:hAnsi="宋体" w:cs="宋体" w:hint="eastAsia"/>
                <w:color w:val="000000"/>
                <w:kern w:val="0"/>
                <w:szCs w:val="21"/>
              </w:rPr>
              <w:t>*</w:t>
            </w:r>
            <w:r w:rsidRPr="001D3421">
              <w:rPr>
                <w:rFonts w:ascii="宋体" w:hAnsi="宋体" w:cs="宋体"/>
                <w:color w:val="000000"/>
                <w:kern w:val="0"/>
                <w:szCs w:val="21"/>
              </w:rPr>
              <w:t>3000</w:t>
            </w:r>
          </w:p>
        </w:tc>
        <w:tc>
          <w:tcPr>
            <w:tcW w:w="851"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跟</w:t>
            </w:r>
          </w:p>
        </w:tc>
        <w:tc>
          <w:tcPr>
            <w:tcW w:w="850"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color w:val="000000"/>
                <w:kern w:val="0"/>
                <w:szCs w:val="21"/>
              </w:rPr>
              <w:t>9</w:t>
            </w:r>
          </w:p>
        </w:tc>
        <w:tc>
          <w:tcPr>
            <w:tcW w:w="993"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p>
        </w:tc>
      </w:tr>
      <w:tr w:rsidR="00DD0F25" w:rsidRPr="001D3421" w:rsidTr="00DD0F25">
        <w:trPr>
          <w:trHeight w:val="390"/>
        </w:trPr>
        <w:tc>
          <w:tcPr>
            <w:tcW w:w="630" w:type="dxa"/>
            <w:tcBorders>
              <w:top w:val="nil"/>
              <w:left w:val="single" w:sz="4" w:space="0" w:color="auto"/>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2</w:t>
            </w:r>
            <w:r w:rsidRPr="001D3421">
              <w:rPr>
                <w:rFonts w:ascii="宋体" w:hAnsi="宋体" w:cs="宋体"/>
                <w:color w:val="000000"/>
                <w:kern w:val="0"/>
                <w:szCs w:val="21"/>
              </w:rPr>
              <w:t>4</w:t>
            </w:r>
          </w:p>
        </w:tc>
        <w:tc>
          <w:tcPr>
            <w:tcW w:w="1803"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left"/>
              <w:rPr>
                <w:rFonts w:ascii="宋体" w:hAnsi="宋体" w:cs="宋体"/>
                <w:color w:val="000000"/>
                <w:kern w:val="0"/>
                <w:szCs w:val="21"/>
              </w:rPr>
            </w:pPr>
            <w:r w:rsidRPr="001D3421">
              <w:rPr>
                <w:rFonts w:ascii="宋体" w:hAnsi="宋体" w:cs="宋体" w:hint="eastAsia"/>
                <w:color w:val="000000"/>
                <w:kern w:val="0"/>
                <w:szCs w:val="21"/>
              </w:rPr>
              <w:t>硬铝LY</w:t>
            </w:r>
            <w:r w:rsidRPr="001D3421">
              <w:rPr>
                <w:rFonts w:ascii="宋体" w:hAnsi="宋体" w:cs="宋体"/>
                <w:color w:val="000000"/>
                <w:kern w:val="0"/>
                <w:szCs w:val="21"/>
              </w:rPr>
              <w:t>15</w:t>
            </w:r>
            <w:r w:rsidRPr="001D3421">
              <w:rPr>
                <w:rFonts w:ascii="宋体" w:hAnsi="宋体" w:cs="宋体" w:hint="eastAsia"/>
                <w:color w:val="000000"/>
                <w:kern w:val="0"/>
                <w:szCs w:val="21"/>
              </w:rPr>
              <w:t xml:space="preserve"> </w:t>
            </w:r>
          </w:p>
        </w:tc>
        <w:tc>
          <w:tcPr>
            <w:tcW w:w="2098"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color w:val="000000"/>
                <w:kern w:val="0"/>
                <w:szCs w:val="21"/>
              </w:rPr>
              <w:t>150</w:t>
            </w:r>
            <w:r w:rsidRPr="001D3421">
              <w:rPr>
                <w:rFonts w:ascii="宋体" w:hAnsi="宋体" w:cs="宋体" w:hint="eastAsia"/>
                <w:color w:val="000000"/>
                <w:kern w:val="0"/>
                <w:szCs w:val="21"/>
              </w:rPr>
              <w:t>*</w:t>
            </w:r>
            <w:r w:rsidRPr="001D3421">
              <w:rPr>
                <w:rFonts w:ascii="宋体" w:hAnsi="宋体" w:cs="宋体"/>
                <w:color w:val="000000"/>
                <w:kern w:val="0"/>
                <w:szCs w:val="21"/>
              </w:rPr>
              <w:t>50</w:t>
            </w:r>
            <w:r w:rsidRPr="001D3421">
              <w:rPr>
                <w:rFonts w:ascii="宋体" w:hAnsi="宋体" w:cs="宋体" w:hint="eastAsia"/>
                <w:color w:val="000000"/>
                <w:kern w:val="0"/>
                <w:szCs w:val="21"/>
              </w:rPr>
              <w:t>*</w:t>
            </w:r>
            <w:r w:rsidRPr="001D3421">
              <w:rPr>
                <w:rFonts w:ascii="宋体" w:hAnsi="宋体" w:cs="宋体"/>
                <w:color w:val="000000"/>
                <w:kern w:val="0"/>
                <w:szCs w:val="21"/>
              </w:rPr>
              <w:t>3000</w:t>
            </w:r>
          </w:p>
        </w:tc>
        <w:tc>
          <w:tcPr>
            <w:tcW w:w="851"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hint="eastAsia"/>
                <w:color w:val="000000"/>
                <w:kern w:val="0"/>
                <w:szCs w:val="21"/>
              </w:rPr>
              <w:t>跟</w:t>
            </w:r>
          </w:p>
        </w:tc>
        <w:tc>
          <w:tcPr>
            <w:tcW w:w="850"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r w:rsidRPr="001D3421">
              <w:rPr>
                <w:rFonts w:ascii="宋体" w:hAnsi="宋体" w:cs="宋体"/>
                <w:color w:val="000000"/>
                <w:kern w:val="0"/>
                <w:szCs w:val="21"/>
              </w:rPr>
              <w:t>4</w:t>
            </w:r>
          </w:p>
        </w:tc>
        <w:tc>
          <w:tcPr>
            <w:tcW w:w="993"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s="宋体"/>
                <w:color w:val="000000"/>
                <w:kern w:val="0"/>
                <w:szCs w:val="21"/>
              </w:rPr>
            </w:pPr>
          </w:p>
        </w:tc>
      </w:tr>
      <w:tr w:rsidR="00DD0F25" w:rsidRPr="001D3421" w:rsidTr="00DD0F25">
        <w:trPr>
          <w:trHeight w:val="744"/>
        </w:trPr>
        <w:tc>
          <w:tcPr>
            <w:tcW w:w="243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D0F25" w:rsidRPr="001D3421" w:rsidRDefault="00DD0F25" w:rsidP="00DD0F25">
            <w:pPr>
              <w:widowControl/>
              <w:jc w:val="center"/>
              <w:rPr>
                <w:rFonts w:ascii="宋体" w:hAnsi="宋体"/>
                <w:b/>
                <w:color w:val="000000"/>
                <w:kern w:val="0"/>
                <w:szCs w:val="21"/>
              </w:rPr>
            </w:pPr>
            <w:r w:rsidRPr="001D3421">
              <w:rPr>
                <w:rFonts w:ascii="宋体" w:hAnsi="宋体" w:hint="eastAsia"/>
                <w:b/>
                <w:color w:val="000000"/>
                <w:kern w:val="0"/>
                <w:szCs w:val="21"/>
              </w:rPr>
              <w:t>报价须知</w:t>
            </w:r>
          </w:p>
        </w:tc>
        <w:tc>
          <w:tcPr>
            <w:tcW w:w="7060" w:type="dxa"/>
            <w:gridSpan w:val="6"/>
            <w:tcBorders>
              <w:top w:val="single" w:sz="4" w:space="0" w:color="auto"/>
              <w:left w:val="nil"/>
              <w:bottom w:val="single" w:sz="4" w:space="0" w:color="auto"/>
              <w:right w:val="single" w:sz="4" w:space="0" w:color="auto"/>
            </w:tcBorders>
            <w:shd w:val="clear" w:color="auto" w:fill="auto"/>
            <w:vAlign w:val="center"/>
          </w:tcPr>
          <w:p w:rsidR="00DD0F25" w:rsidRPr="001D3421" w:rsidRDefault="00DD0F25" w:rsidP="00DD0F25">
            <w:pPr>
              <w:widowControl/>
              <w:ind w:firstLineChars="200" w:firstLine="420"/>
              <w:rPr>
                <w:rFonts w:ascii="宋体" w:hAnsi="宋体" w:cs="宋体"/>
                <w:color w:val="000000"/>
                <w:kern w:val="0"/>
                <w:szCs w:val="21"/>
              </w:rPr>
            </w:pPr>
            <w:r w:rsidRPr="001D3421">
              <w:rPr>
                <w:rFonts w:ascii="宋体" w:hAnsi="宋体" w:cs="宋体" w:hint="eastAsia"/>
                <w:color w:val="000000"/>
                <w:kern w:val="0"/>
                <w:szCs w:val="21"/>
              </w:rPr>
              <w:t>1</w:t>
            </w:r>
            <w:r w:rsidRPr="001D3421">
              <w:rPr>
                <w:rFonts w:ascii="宋体" w:hAnsi="宋体" w:cs="宋体"/>
                <w:color w:val="000000"/>
                <w:kern w:val="0"/>
                <w:szCs w:val="21"/>
              </w:rPr>
              <w:t>.</w:t>
            </w:r>
            <w:r w:rsidRPr="001D3421">
              <w:rPr>
                <w:rFonts w:ascii="宋体" w:hAnsi="宋体" w:cs="宋体" w:hint="eastAsia"/>
                <w:color w:val="000000"/>
                <w:kern w:val="0"/>
                <w:szCs w:val="21"/>
              </w:rPr>
              <w:t>报价应包括完成本项目的全部费用（含材料、交通、人工、税金等），各供应商应该有足够的专业知识判定完成本项目所需的一切可能费用，并据此报价（开票价），采购方不再支付任何其它费用。</w:t>
            </w:r>
          </w:p>
          <w:p w:rsidR="00DD0F25" w:rsidRPr="001D3421" w:rsidRDefault="00DD0F25" w:rsidP="00DD0F25">
            <w:pPr>
              <w:widowControl/>
              <w:ind w:firstLineChars="200" w:firstLine="420"/>
              <w:rPr>
                <w:rFonts w:ascii="宋体" w:hAnsi="宋体" w:cs="宋体"/>
                <w:color w:val="000000"/>
                <w:kern w:val="0"/>
                <w:szCs w:val="21"/>
              </w:rPr>
            </w:pPr>
            <w:r w:rsidRPr="001D3421">
              <w:rPr>
                <w:rFonts w:ascii="宋体" w:hAnsi="宋体" w:cs="宋体" w:hint="eastAsia"/>
                <w:color w:val="000000"/>
                <w:kern w:val="0"/>
                <w:szCs w:val="21"/>
              </w:rPr>
              <w:t>2</w:t>
            </w:r>
            <w:r w:rsidRPr="001D3421">
              <w:rPr>
                <w:rFonts w:ascii="宋体" w:hAnsi="宋体" w:cs="宋体"/>
                <w:color w:val="000000"/>
                <w:kern w:val="0"/>
                <w:szCs w:val="21"/>
              </w:rPr>
              <w:t>.</w:t>
            </w:r>
            <w:r w:rsidRPr="001D3421">
              <w:rPr>
                <w:rFonts w:ascii="宋体" w:hAnsi="宋体" w:cs="宋体" w:hint="eastAsia"/>
                <w:color w:val="000000"/>
                <w:kern w:val="0"/>
                <w:szCs w:val="21"/>
              </w:rPr>
              <w:t>成交供应商应递交质量保证金（成交金额的5%），如成交供应商所供货品不满足实际使用，须在校方提出后3天内保证更换货品，6个月后无产品质量问题全额退还质保金。</w:t>
            </w:r>
          </w:p>
          <w:p w:rsidR="00DD0F25" w:rsidRPr="001D3421" w:rsidRDefault="00DD0F25" w:rsidP="00DD0F25">
            <w:pPr>
              <w:widowControl/>
              <w:ind w:firstLineChars="200" w:firstLine="420"/>
              <w:rPr>
                <w:rFonts w:ascii="宋体" w:hAnsi="宋体" w:cs="宋体"/>
                <w:color w:val="000000"/>
                <w:kern w:val="0"/>
                <w:szCs w:val="21"/>
              </w:rPr>
            </w:pPr>
            <w:r w:rsidRPr="001D3421">
              <w:rPr>
                <w:rFonts w:ascii="宋体" w:hAnsi="宋体" w:cs="宋体"/>
                <w:color w:val="000000"/>
                <w:kern w:val="0"/>
                <w:szCs w:val="21"/>
              </w:rPr>
              <w:t>3.</w:t>
            </w:r>
            <w:r w:rsidRPr="001D3421">
              <w:rPr>
                <w:rFonts w:ascii="宋体" w:hAnsi="宋体" w:cs="宋体" w:hint="eastAsia"/>
                <w:color w:val="000000"/>
                <w:kern w:val="0"/>
                <w:szCs w:val="21"/>
              </w:rPr>
              <w:t>本项目控制价为</w:t>
            </w:r>
            <w:r>
              <w:rPr>
                <w:rFonts w:ascii="宋体" w:hAnsi="宋体" w:cs="宋体"/>
                <w:color w:val="000000"/>
                <w:kern w:val="0"/>
                <w:szCs w:val="21"/>
              </w:rPr>
              <w:t>491</w:t>
            </w:r>
            <w:r w:rsidRPr="001D3421">
              <w:rPr>
                <w:rFonts w:ascii="宋体" w:hAnsi="宋体" w:cs="宋体"/>
                <w:color w:val="000000"/>
                <w:kern w:val="0"/>
                <w:szCs w:val="21"/>
              </w:rPr>
              <w:t>20</w:t>
            </w:r>
            <w:r w:rsidRPr="001D3421">
              <w:rPr>
                <w:rFonts w:ascii="宋体" w:hAnsi="宋体" w:cs="宋体" w:hint="eastAsia"/>
                <w:color w:val="000000"/>
                <w:kern w:val="0"/>
                <w:szCs w:val="21"/>
              </w:rPr>
              <w:t>元，超过控制价的报价为无效报价。</w:t>
            </w:r>
          </w:p>
        </w:tc>
      </w:tr>
      <w:tr w:rsidR="00DD0F25" w:rsidRPr="001D3421" w:rsidTr="00DD0F25">
        <w:trPr>
          <w:trHeight w:val="744"/>
        </w:trPr>
        <w:tc>
          <w:tcPr>
            <w:tcW w:w="243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D0F25" w:rsidRPr="001D3421" w:rsidRDefault="00DD0F25" w:rsidP="00DD0F25">
            <w:pPr>
              <w:widowControl/>
              <w:jc w:val="center"/>
              <w:rPr>
                <w:rFonts w:ascii="宋体" w:hAnsi="宋体"/>
                <w:b/>
                <w:color w:val="000000"/>
                <w:kern w:val="0"/>
                <w:szCs w:val="21"/>
              </w:rPr>
            </w:pPr>
            <w:r w:rsidRPr="001D3421">
              <w:rPr>
                <w:rFonts w:ascii="宋体" w:hAnsi="宋体" w:hint="eastAsia"/>
                <w:b/>
                <w:color w:val="000000"/>
                <w:kern w:val="0"/>
                <w:szCs w:val="21"/>
              </w:rPr>
              <w:t>综合报价</w:t>
            </w:r>
          </w:p>
          <w:p w:rsidR="00DD0F25" w:rsidRPr="001D3421" w:rsidRDefault="00DD0F25" w:rsidP="00DD0F25">
            <w:pPr>
              <w:widowControl/>
              <w:jc w:val="center"/>
              <w:rPr>
                <w:rFonts w:ascii="宋体" w:hAnsi="宋体"/>
                <w:b/>
                <w:color w:val="000000"/>
                <w:kern w:val="0"/>
                <w:szCs w:val="21"/>
              </w:rPr>
            </w:pPr>
            <w:r w:rsidRPr="001D3421">
              <w:rPr>
                <w:rFonts w:ascii="宋体" w:hAnsi="宋体" w:hint="eastAsia"/>
                <w:b/>
                <w:color w:val="000000"/>
                <w:kern w:val="0"/>
                <w:szCs w:val="21"/>
              </w:rPr>
              <w:t>（开票价）</w:t>
            </w:r>
          </w:p>
        </w:tc>
        <w:tc>
          <w:tcPr>
            <w:tcW w:w="7060" w:type="dxa"/>
            <w:gridSpan w:val="6"/>
            <w:tcBorders>
              <w:top w:val="single" w:sz="4" w:space="0" w:color="auto"/>
              <w:left w:val="nil"/>
              <w:bottom w:val="single" w:sz="4" w:space="0" w:color="auto"/>
              <w:right w:val="single" w:sz="4" w:space="0" w:color="auto"/>
            </w:tcBorders>
            <w:shd w:val="clear" w:color="auto" w:fill="auto"/>
            <w:vAlign w:val="center"/>
          </w:tcPr>
          <w:p w:rsidR="00DD0F25" w:rsidRPr="001D3421" w:rsidRDefault="00DD0F25" w:rsidP="00DD0F25">
            <w:pPr>
              <w:widowControl/>
              <w:jc w:val="center"/>
              <w:rPr>
                <w:rFonts w:ascii="宋体" w:hAnsi="宋体"/>
                <w:color w:val="000000"/>
                <w:kern w:val="0"/>
                <w:szCs w:val="21"/>
              </w:rPr>
            </w:pPr>
            <w:r w:rsidRPr="001D3421">
              <w:rPr>
                <w:rFonts w:ascii="宋体" w:hAnsi="宋体"/>
                <w:color w:val="000000"/>
                <w:kern w:val="0"/>
                <w:szCs w:val="21"/>
              </w:rPr>
              <w:t xml:space="preserve"> </w:t>
            </w:r>
            <w:r w:rsidRPr="001D3421">
              <w:rPr>
                <w:rFonts w:ascii="宋体" w:hAnsi="宋体" w:hint="eastAsia"/>
                <w:color w:val="000000"/>
                <w:kern w:val="0"/>
                <w:szCs w:val="21"/>
              </w:rPr>
              <w:t>人民币</w:t>
            </w:r>
            <w:r w:rsidRPr="001D3421">
              <w:rPr>
                <w:rFonts w:ascii="宋体" w:hAnsi="宋体"/>
                <w:color w:val="000000"/>
                <w:kern w:val="0"/>
                <w:szCs w:val="21"/>
                <w:u w:val="single"/>
              </w:rPr>
              <w:t>（</w:t>
            </w:r>
            <w:r w:rsidRPr="001D3421">
              <w:rPr>
                <w:rFonts w:ascii="宋体" w:hAnsi="宋体" w:hint="eastAsia"/>
                <w:color w:val="000000"/>
                <w:kern w:val="0"/>
                <w:szCs w:val="21"/>
                <w:u w:val="single"/>
              </w:rPr>
              <w:t>大写</w:t>
            </w:r>
            <w:r w:rsidRPr="001D3421">
              <w:rPr>
                <w:rFonts w:ascii="宋体" w:hAnsi="宋体"/>
                <w:color w:val="000000"/>
                <w:kern w:val="0"/>
                <w:szCs w:val="21"/>
                <w:u w:val="single"/>
              </w:rPr>
              <w:t>）</w:t>
            </w:r>
            <w:r w:rsidRPr="001D3421">
              <w:rPr>
                <w:rFonts w:ascii="宋体" w:hAnsi="宋体" w:hint="eastAsia"/>
                <w:color w:val="000000"/>
                <w:kern w:val="0"/>
                <w:szCs w:val="21"/>
                <w:u w:val="single"/>
              </w:rPr>
              <w:t xml:space="preserve"> </w:t>
            </w:r>
            <w:r w:rsidRPr="001D3421">
              <w:rPr>
                <w:rFonts w:ascii="宋体" w:hAnsi="宋体"/>
                <w:color w:val="000000"/>
                <w:kern w:val="0"/>
                <w:szCs w:val="21"/>
                <w:u w:val="single"/>
              </w:rPr>
              <w:t xml:space="preserve">    元整（</w:t>
            </w:r>
            <w:r w:rsidRPr="001D3421">
              <w:rPr>
                <w:rFonts w:ascii="宋体" w:hAnsi="宋体" w:hint="eastAsia"/>
                <w:color w:val="000000"/>
                <w:kern w:val="0"/>
                <w:szCs w:val="21"/>
                <w:u w:val="single"/>
              </w:rPr>
              <w:t>¥</w:t>
            </w:r>
            <w:r w:rsidRPr="001D3421">
              <w:rPr>
                <w:rFonts w:ascii="宋体" w:hAnsi="宋体"/>
                <w:color w:val="000000"/>
                <w:kern w:val="0"/>
                <w:szCs w:val="21"/>
                <w:u w:val="single"/>
              </w:rPr>
              <w:t xml:space="preserve">     元）</w:t>
            </w:r>
            <w:r>
              <w:rPr>
                <w:rFonts w:ascii="宋体" w:hAnsi="宋体" w:hint="eastAsia"/>
                <w:color w:val="000000"/>
                <w:kern w:val="0"/>
                <w:szCs w:val="21"/>
              </w:rPr>
              <w:t>。</w:t>
            </w:r>
          </w:p>
        </w:tc>
      </w:tr>
    </w:tbl>
    <w:p w:rsidR="00DD0F25" w:rsidRDefault="00DD0F25" w:rsidP="00DD0F25">
      <w:pPr>
        <w:spacing w:line="520" w:lineRule="exact"/>
        <w:rPr>
          <w:rFonts w:ascii="黑体" w:eastAsia="黑体" w:hAnsi="黑体" w:cs="仿宋_GB2312"/>
          <w:b/>
          <w:bCs/>
          <w:sz w:val="24"/>
        </w:rPr>
      </w:pPr>
    </w:p>
    <w:p w:rsidR="00DD0F25" w:rsidRDefault="00DD0F25" w:rsidP="00DD0F25">
      <w:pPr>
        <w:spacing w:line="520" w:lineRule="exact"/>
        <w:ind w:firstLineChars="500" w:firstLine="1205"/>
        <w:rPr>
          <w:rFonts w:ascii="宋体" w:hAnsi="宋体" w:cs="仿宋_GB2312"/>
          <w:b/>
          <w:bCs/>
          <w:sz w:val="24"/>
        </w:rPr>
      </w:pPr>
      <w:r>
        <w:rPr>
          <w:rFonts w:ascii="宋体" w:hAnsi="宋体" w:cs="仿宋_GB2312" w:hint="eastAsia"/>
          <w:b/>
          <w:bCs/>
          <w:sz w:val="24"/>
        </w:rPr>
        <w:t>报价</w:t>
      </w:r>
      <w:r>
        <w:rPr>
          <w:rFonts w:ascii="宋体" w:hAnsi="宋体" w:cs="仿宋_GB2312"/>
          <w:b/>
          <w:bCs/>
          <w:sz w:val="24"/>
        </w:rPr>
        <w:t>单位</w:t>
      </w:r>
      <w:r>
        <w:rPr>
          <w:rFonts w:ascii="宋体" w:hAnsi="宋体" w:cs="仿宋_GB2312" w:hint="eastAsia"/>
          <w:b/>
          <w:bCs/>
          <w:sz w:val="24"/>
          <w:u w:val="single"/>
        </w:rPr>
        <w:t xml:space="preserve">     </w:t>
      </w:r>
      <w:r>
        <w:rPr>
          <w:rFonts w:ascii="宋体" w:hAnsi="宋体" w:cs="仿宋_GB2312" w:hint="eastAsia"/>
          <w:b/>
          <w:bCs/>
          <w:sz w:val="24"/>
        </w:rPr>
        <w:t xml:space="preserve">（盖章） </w:t>
      </w:r>
      <w:r>
        <w:rPr>
          <w:rFonts w:ascii="宋体" w:hAnsi="宋体" w:cs="仿宋_GB2312"/>
          <w:b/>
          <w:bCs/>
          <w:sz w:val="24"/>
        </w:rPr>
        <w:t xml:space="preserve">   </w:t>
      </w:r>
    </w:p>
    <w:p w:rsidR="00DD0F25" w:rsidRDefault="00DD0F25" w:rsidP="00DD0F25">
      <w:pPr>
        <w:spacing w:line="520" w:lineRule="exact"/>
        <w:ind w:firstLineChars="500" w:firstLine="1205"/>
        <w:rPr>
          <w:rFonts w:ascii="宋体" w:hAnsi="宋体" w:cs="仿宋_GB2312"/>
          <w:b/>
          <w:bCs/>
          <w:sz w:val="24"/>
        </w:rPr>
      </w:pPr>
      <w:r>
        <w:rPr>
          <w:rFonts w:ascii="宋体" w:hAnsi="宋体" w:cs="仿宋_GB2312" w:hint="eastAsia"/>
          <w:b/>
          <w:bCs/>
          <w:sz w:val="24"/>
        </w:rPr>
        <w:t>法人</w:t>
      </w:r>
      <w:r>
        <w:rPr>
          <w:rFonts w:ascii="宋体" w:hAnsi="宋体" w:cs="仿宋_GB2312"/>
          <w:b/>
          <w:bCs/>
          <w:sz w:val="24"/>
        </w:rPr>
        <w:t>代表</w:t>
      </w:r>
      <w:r>
        <w:rPr>
          <w:rFonts w:ascii="宋体" w:hAnsi="宋体" w:cs="仿宋_GB2312" w:hint="eastAsia"/>
          <w:b/>
          <w:bCs/>
          <w:sz w:val="24"/>
          <w:u w:val="single"/>
        </w:rPr>
        <w:t xml:space="preserve">                  </w:t>
      </w:r>
      <w:r>
        <w:rPr>
          <w:rFonts w:ascii="宋体" w:hAnsi="宋体" w:cs="仿宋_GB2312" w:hint="eastAsia"/>
          <w:b/>
          <w:bCs/>
          <w:sz w:val="24"/>
        </w:rPr>
        <w:t xml:space="preserve"> </w:t>
      </w:r>
      <w:r>
        <w:rPr>
          <w:rFonts w:ascii="宋体" w:hAnsi="宋体" w:cs="仿宋_GB2312"/>
          <w:b/>
          <w:bCs/>
          <w:sz w:val="24"/>
        </w:rPr>
        <w:t xml:space="preserve"> </w:t>
      </w:r>
    </w:p>
    <w:p w:rsidR="00DD0F25" w:rsidRDefault="00DD0F25" w:rsidP="00DD0F25">
      <w:pPr>
        <w:spacing w:line="520" w:lineRule="exact"/>
        <w:ind w:firstLineChars="500" w:firstLine="1205"/>
        <w:rPr>
          <w:rFonts w:ascii="宋体" w:hAnsi="宋体" w:cs="仿宋_GB2312"/>
          <w:b/>
          <w:bCs/>
          <w:sz w:val="24"/>
        </w:rPr>
      </w:pPr>
      <w:r>
        <w:rPr>
          <w:rFonts w:ascii="宋体" w:hAnsi="宋体" w:cs="仿宋_GB2312" w:hint="eastAsia"/>
          <w:b/>
          <w:bCs/>
          <w:sz w:val="24"/>
        </w:rPr>
        <w:t>联系</w:t>
      </w:r>
      <w:r>
        <w:rPr>
          <w:rFonts w:ascii="宋体" w:hAnsi="宋体" w:cs="仿宋_GB2312"/>
          <w:b/>
          <w:bCs/>
          <w:sz w:val="24"/>
        </w:rPr>
        <w:t>电话</w:t>
      </w:r>
      <w:r>
        <w:rPr>
          <w:rFonts w:ascii="宋体" w:hAnsi="宋体" w:cs="仿宋_GB2312" w:hint="eastAsia"/>
          <w:b/>
          <w:bCs/>
          <w:sz w:val="24"/>
          <w:u w:val="single"/>
        </w:rPr>
        <w:t xml:space="preserve">                  </w:t>
      </w:r>
      <w:r>
        <w:rPr>
          <w:rFonts w:ascii="宋体" w:hAnsi="宋体" w:cs="仿宋_GB2312" w:hint="eastAsia"/>
          <w:b/>
          <w:bCs/>
          <w:sz w:val="24"/>
        </w:rPr>
        <w:t xml:space="preserve"> </w:t>
      </w:r>
      <w:r>
        <w:rPr>
          <w:rFonts w:ascii="宋体" w:hAnsi="宋体" w:cs="仿宋_GB2312"/>
          <w:b/>
          <w:bCs/>
          <w:sz w:val="24"/>
        </w:rPr>
        <w:t xml:space="preserve"> </w:t>
      </w:r>
    </w:p>
    <w:p w:rsidR="00DD0F25" w:rsidRPr="00791661" w:rsidRDefault="00DD0F25" w:rsidP="00DD0F25">
      <w:pPr>
        <w:spacing w:line="520" w:lineRule="exact"/>
        <w:ind w:firstLineChars="2100" w:firstLine="5060"/>
        <w:rPr>
          <w:rFonts w:ascii="宋体" w:hAnsi="宋体" w:cs="仿宋_GB2312"/>
          <w:b/>
          <w:bCs/>
          <w:sz w:val="24"/>
          <w:u w:val="single"/>
        </w:rPr>
      </w:pPr>
      <w:r>
        <w:rPr>
          <w:rFonts w:ascii="宋体" w:hAnsi="宋体" w:cs="仿宋_GB2312" w:hint="eastAsia"/>
          <w:b/>
          <w:bCs/>
          <w:sz w:val="24"/>
        </w:rPr>
        <w:t>报价日期</w:t>
      </w:r>
      <w:r>
        <w:rPr>
          <w:rFonts w:ascii="宋体" w:hAnsi="宋体" w:cs="仿宋_GB2312" w:hint="eastAsia"/>
          <w:b/>
          <w:bCs/>
          <w:sz w:val="24"/>
          <w:u w:val="single"/>
        </w:rPr>
        <w:t xml:space="preserve">                  </w:t>
      </w:r>
      <w:r>
        <w:rPr>
          <w:rFonts w:ascii="宋体" w:hAnsi="宋体" w:cs="仿宋_GB2312"/>
          <w:b/>
          <w:bCs/>
          <w:sz w:val="24"/>
          <w:u w:val="single"/>
        </w:rPr>
        <w:t xml:space="preserve"> </w:t>
      </w:r>
    </w:p>
    <w:p w:rsidR="00DD0F25" w:rsidRDefault="00DD0F25" w:rsidP="00DD0F25">
      <w:pPr>
        <w:spacing w:line="520" w:lineRule="exact"/>
        <w:rPr>
          <w:rFonts w:ascii="黑体" w:eastAsia="黑体" w:hAnsi="黑体" w:cs="仿宋_GB2312"/>
          <w:bCs/>
          <w:sz w:val="30"/>
          <w:szCs w:val="30"/>
        </w:rPr>
      </w:pPr>
    </w:p>
    <w:p w:rsidR="00842655" w:rsidRDefault="00842655" w:rsidP="00DD0F25">
      <w:pPr>
        <w:spacing w:line="520" w:lineRule="exact"/>
        <w:rPr>
          <w:rFonts w:ascii="黑体" w:eastAsia="黑体" w:hAnsi="黑体" w:cs="仿宋_GB2312"/>
          <w:bCs/>
          <w:sz w:val="30"/>
          <w:szCs w:val="30"/>
        </w:rPr>
      </w:pPr>
    </w:p>
    <w:p w:rsidR="00842655" w:rsidRDefault="00842655" w:rsidP="00DD0F25">
      <w:pPr>
        <w:spacing w:line="520" w:lineRule="exact"/>
        <w:rPr>
          <w:rFonts w:ascii="黑体" w:eastAsia="黑体" w:hAnsi="黑体" w:cs="仿宋_GB2312"/>
          <w:bCs/>
          <w:sz w:val="30"/>
          <w:szCs w:val="30"/>
        </w:rPr>
      </w:pPr>
    </w:p>
    <w:p w:rsidR="00842655" w:rsidRDefault="00842655" w:rsidP="00DD0F25">
      <w:pPr>
        <w:spacing w:line="520" w:lineRule="exact"/>
        <w:rPr>
          <w:rFonts w:ascii="黑体" w:eastAsia="黑体" w:hAnsi="黑体" w:cs="仿宋_GB2312"/>
          <w:bCs/>
          <w:sz w:val="30"/>
          <w:szCs w:val="30"/>
        </w:rPr>
      </w:pPr>
    </w:p>
    <w:p w:rsidR="00842655" w:rsidRDefault="00842655" w:rsidP="00DD0F25">
      <w:pPr>
        <w:spacing w:line="520" w:lineRule="exact"/>
        <w:rPr>
          <w:rFonts w:ascii="黑体" w:eastAsia="黑体" w:hAnsi="黑体" w:cs="仿宋_GB2312"/>
          <w:bCs/>
          <w:sz w:val="30"/>
          <w:szCs w:val="30"/>
        </w:rPr>
      </w:pPr>
    </w:p>
    <w:p w:rsidR="00842655" w:rsidRDefault="00842655" w:rsidP="00DD0F25">
      <w:pPr>
        <w:spacing w:line="520" w:lineRule="exact"/>
        <w:rPr>
          <w:rFonts w:ascii="黑体" w:eastAsia="黑体" w:hAnsi="黑体" w:cs="仿宋_GB2312"/>
          <w:bCs/>
          <w:sz w:val="30"/>
          <w:szCs w:val="30"/>
        </w:rPr>
      </w:pPr>
    </w:p>
    <w:p w:rsidR="00842655" w:rsidRDefault="00842655" w:rsidP="00DD0F25">
      <w:pPr>
        <w:spacing w:line="520" w:lineRule="exact"/>
        <w:rPr>
          <w:rFonts w:ascii="黑体" w:eastAsia="黑体" w:hAnsi="黑体" w:cs="仿宋_GB2312"/>
          <w:bCs/>
          <w:sz w:val="30"/>
          <w:szCs w:val="30"/>
        </w:rPr>
      </w:pPr>
    </w:p>
    <w:p w:rsidR="00842655" w:rsidRDefault="00842655" w:rsidP="00DD0F25">
      <w:pPr>
        <w:spacing w:line="520" w:lineRule="exact"/>
        <w:rPr>
          <w:rFonts w:ascii="黑体" w:eastAsia="黑体" w:hAnsi="黑体" w:cs="仿宋_GB2312"/>
          <w:bCs/>
          <w:sz w:val="30"/>
          <w:szCs w:val="30"/>
        </w:rPr>
      </w:pPr>
    </w:p>
    <w:p w:rsidR="00842655" w:rsidRDefault="00842655" w:rsidP="00DD0F25">
      <w:pPr>
        <w:spacing w:line="520" w:lineRule="exact"/>
        <w:rPr>
          <w:rFonts w:ascii="黑体" w:eastAsia="黑体" w:hAnsi="黑体" w:cs="仿宋_GB2312"/>
          <w:bCs/>
          <w:sz w:val="30"/>
          <w:szCs w:val="30"/>
        </w:rPr>
      </w:pPr>
    </w:p>
    <w:p w:rsidR="00842655" w:rsidRDefault="00842655" w:rsidP="00DD0F25">
      <w:pPr>
        <w:spacing w:line="520" w:lineRule="exact"/>
        <w:rPr>
          <w:rFonts w:ascii="黑体" w:eastAsia="黑体" w:hAnsi="黑体" w:cs="仿宋_GB2312"/>
          <w:bCs/>
          <w:sz w:val="30"/>
          <w:szCs w:val="30"/>
        </w:rPr>
      </w:pPr>
    </w:p>
    <w:p w:rsidR="00DD0F25" w:rsidRPr="00DD0F25" w:rsidRDefault="00DD0F25" w:rsidP="00DD0F25">
      <w:pPr>
        <w:spacing w:line="520" w:lineRule="exact"/>
        <w:rPr>
          <w:rFonts w:ascii="黑体" w:eastAsia="黑体" w:hAnsi="黑体" w:cs="仿宋_GB2312"/>
          <w:bCs/>
          <w:sz w:val="28"/>
          <w:szCs w:val="28"/>
        </w:rPr>
      </w:pPr>
      <w:r>
        <w:rPr>
          <w:rFonts w:ascii="黑体" w:eastAsia="黑体" w:hAnsi="黑体" w:cs="仿宋_GB2312" w:hint="eastAsia"/>
          <w:bCs/>
          <w:sz w:val="28"/>
          <w:szCs w:val="28"/>
        </w:rPr>
        <w:lastRenderedPageBreak/>
        <w:t>包件二：</w:t>
      </w:r>
    </w:p>
    <w:p w:rsidR="00DD0F25" w:rsidRPr="00E52729" w:rsidRDefault="00E52729" w:rsidP="00E52729">
      <w:pPr>
        <w:spacing w:line="520" w:lineRule="exact"/>
        <w:jc w:val="center"/>
        <w:rPr>
          <w:rFonts w:ascii="黑体" w:eastAsia="黑体" w:hAnsi="黑体" w:cs="仿宋_GB2312"/>
          <w:bCs/>
          <w:sz w:val="30"/>
          <w:szCs w:val="30"/>
        </w:rPr>
      </w:pPr>
      <w:r w:rsidRPr="00DD0F25">
        <w:rPr>
          <w:rFonts w:ascii="黑体" w:eastAsia="黑体" w:hAnsi="黑体" w:hint="eastAsia"/>
          <w:sz w:val="30"/>
          <w:szCs w:val="30"/>
        </w:rPr>
        <w:t>南通中专机电系技能大赛耗材</w:t>
      </w:r>
      <w:r>
        <w:rPr>
          <w:rFonts w:ascii="黑体" w:eastAsia="黑体" w:hAnsi="黑体" w:hint="eastAsia"/>
          <w:sz w:val="30"/>
          <w:szCs w:val="30"/>
        </w:rPr>
        <w:t>报价单</w:t>
      </w:r>
    </w:p>
    <w:tbl>
      <w:tblPr>
        <w:tblpPr w:leftFromText="180" w:rightFromText="180" w:vertAnchor="page" w:horzAnchor="page" w:tblpX="1458" w:tblpY="2438"/>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6"/>
        <w:gridCol w:w="2290"/>
        <w:gridCol w:w="3260"/>
        <w:gridCol w:w="1134"/>
        <w:gridCol w:w="851"/>
        <w:gridCol w:w="1134"/>
      </w:tblGrid>
      <w:tr w:rsidR="007A464D" w:rsidRPr="00DD0F25" w:rsidTr="007A464D">
        <w:tc>
          <w:tcPr>
            <w:tcW w:w="937" w:type="dxa"/>
            <w:gridSpan w:val="2"/>
            <w:shd w:val="clear" w:color="auto" w:fill="auto"/>
            <w:vAlign w:val="center"/>
          </w:tcPr>
          <w:p w:rsidR="007A464D" w:rsidRPr="00DD0F25" w:rsidRDefault="007A464D" w:rsidP="007A464D">
            <w:pPr>
              <w:widowControl/>
              <w:jc w:val="center"/>
              <w:rPr>
                <w:szCs w:val="21"/>
              </w:rPr>
            </w:pPr>
            <w:r>
              <w:rPr>
                <w:rFonts w:hint="eastAsia"/>
                <w:szCs w:val="21"/>
              </w:rPr>
              <w:t>一</w:t>
            </w:r>
          </w:p>
        </w:tc>
        <w:tc>
          <w:tcPr>
            <w:tcW w:w="8669" w:type="dxa"/>
            <w:gridSpan w:val="5"/>
            <w:shd w:val="clear" w:color="auto" w:fill="auto"/>
            <w:vAlign w:val="center"/>
          </w:tcPr>
          <w:p w:rsidR="007A464D" w:rsidRPr="00DD0F25" w:rsidRDefault="007A464D" w:rsidP="007A464D">
            <w:pPr>
              <w:widowControl/>
              <w:rPr>
                <w:szCs w:val="21"/>
              </w:rPr>
            </w:pPr>
            <w:r w:rsidRPr="007A464D">
              <w:rPr>
                <w:rFonts w:ascii="黑体" w:eastAsia="黑体" w:hAnsi="黑体" w:cs="黑体" w:hint="eastAsia"/>
                <w:b/>
                <w:kern w:val="0"/>
                <w:szCs w:val="21"/>
              </w:rPr>
              <w:t>线</w:t>
            </w:r>
            <w:r>
              <w:rPr>
                <w:rFonts w:ascii="黑体" w:eastAsia="黑体" w:hAnsi="黑体" w:cs="黑体" w:hint="eastAsia"/>
                <w:b/>
                <w:kern w:val="0"/>
                <w:szCs w:val="21"/>
              </w:rPr>
              <w:t>材</w:t>
            </w:r>
            <w:r w:rsidRPr="007A464D">
              <w:rPr>
                <w:rFonts w:ascii="黑体" w:eastAsia="黑体" w:hAnsi="黑体" w:cs="黑体" w:hint="eastAsia"/>
                <w:b/>
                <w:kern w:val="0"/>
                <w:szCs w:val="21"/>
              </w:rPr>
              <w:t>类</w:t>
            </w:r>
          </w:p>
        </w:tc>
      </w:tr>
      <w:tr w:rsidR="007A464D" w:rsidRPr="00DD0F25" w:rsidTr="007A464D">
        <w:tc>
          <w:tcPr>
            <w:tcW w:w="937" w:type="dxa"/>
            <w:gridSpan w:val="2"/>
            <w:shd w:val="clear" w:color="auto" w:fill="auto"/>
            <w:vAlign w:val="center"/>
          </w:tcPr>
          <w:p w:rsidR="007A464D" w:rsidRPr="00DD0F25" w:rsidRDefault="007A464D" w:rsidP="007A464D">
            <w:pPr>
              <w:widowControl/>
              <w:jc w:val="center"/>
              <w:rPr>
                <w:szCs w:val="21"/>
              </w:rPr>
            </w:pPr>
            <w:r w:rsidRPr="00DD0F25">
              <w:rPr>
                <w:rFonts w:ascii="黑体" w:eastAsia="黑体" w:hAnsi="黑体" w:cs="黑体" w:hint="eastAsia"/>
                <w:b/>
                <w:kern w:val="0"/>
                <w:szCs w:val="21"/>
              </w:rPr>
              <w:t>序号</w:t>
            </w:r>
          </w:p>
        </w:tc>
        <w:tc>
          <w:tcPr>
            <w:tcW w:w="2290" w:type="dxa"/>
            <w:shd w:val="clear" w:color="auto" w:fill="auto"/>
            <w:vAlign w:val="center"/>
          </w:tcPr>
          <w:p w:rsidR="007A464D" w:rsidRPr="00DD0F25" w:rsidRDefault="007A464D" w:rsidP="007A464D">
            <w:pPr>
              <w:widowControl/>
              <w:jc w:val="center"/>
              <w:rPr>
                <w:szCs w:val="21"/>
              </w:rPr>
            </w:pPr>
            <w:r w:rsidRPr="00DD0F25">
              <w:rPr>
                <w:rFonts w:ascii="黑体" w:eastAsia="黑体" w:hAnsi="黑体" w:cs="黑体" w:hint="eastAsia"/>
                <w:b/>
                <w:kern w:val="0"/>
                <w:szCs w:val="21"/>
              </w:rPr>
              <w:t>品名</w:t>
            </w:r>
          </w:p>
        </w:tc>
        <w:tc>
          <w:tcPr>
            <w:tcW w:w="3260" w:type="dxa"/>
            <w:shd w:val="clear" w:color="auto" w:fill="auto"/>
            <w:vAlign w:val="center"/>
          </w:tcPr>
          <w:p w:rsidR="007A464D" w:rsidRPr="00DD0F25" w:rsidRDefault="007A464D" w:rsidP="007A464D">
            <w:pPr>
              <w:widowControl/>
              <w:jc w:val="center"/>
              <w:rPr>
                <w:szCs w:val="21"/>
              </w:rPr>
            </w:pPr>
            <w:r w:rsidRPr="00DD0F25">
              <w:rPr>
                <w:rFonts w:ascii="黑体" w:eastAsia="黑体" w:hAnsi="黑体" w:cs="黑体" w:hint="eastAsia"/>
                <w:b/>
                <w:kern w:val="0"/>
                <w:szCs w:val="21"/>
              </w:rPr>
              <w:t>规格型号</w:t>
            </w:r>
          </w:p>
        </w:tc>
        <w:tc>
          <w:tcPr>
            <w:tcW w:w="1134" w:type="dxa"/>
            <w:shd w:val="clear" w:color="auto" w:fill="auto"/>
            <w:vAlign w:val="center"/>
          </w:tcPr>
          <w:p w:rsidR="007A464D" w:rsidRPr="00DD0F25" w:rsidRDefault="007A464D" w:rsidP="007A464D">
            <w:pPr>
              <w:widowControl/>
              <w:jc w:val="center"/>
              <w:rPr>
                <w:szCs w:val="21"/>
              </w:rPr>
            </w:pPr>
            <w:r w:rsidRPr="00DD0F25">
              <w:rPr>
                <w:rFonts w:ascii="黑体" w:eastAsia="黑体" w:hAnsi="黑体" w:cs="黑体" w:hint="eastAsia"/>
                <w:b/>
                <w:kern w:val="0"/>
                <w:szCs w:val="21"/>
              </w:rPr>
              <w:t>数量</w:t>
            </w:r>
          </w:p>
        </w:tc>
        <w:tc>
          <w:tcPr>
            <w:tcW w:w="851" w:type="dxa"/>
            <w:shd w:val="clear" w:color="auto" w:fill="auto"/>
            <w:vAlign w:val="center"/>
          </w:tcPr>
          <w:p w:rsidR="007A464D" w:rsidRPr="00DD0F25" w:rsidRDefault="007A464D" w:rsidP="007A464D">
            <w:pPr>
              <w:widowControl/>
              <w:jc w:val="center"/>
              <w:rPr>
                <w:szCs w:val="21"/>
              </w:rPr>
            </w:pPr>
            <w:r w:rsidRPr="00DD0F25">
              <w:rPr>
                <w:rFonts w:ascii="黑体" w:eastAsia="黑体" w:hAnsi="黑体" w:cs="黑体" w:hint="eastAsia"/>
                <w:b/>
                <w:kern w:val="0"/>
                <w:szCs w:val="21"/>
              </w:rPr>
              <w:t>单价</w:t>
            </w:r>
          </w:p>
        </w:tc>
        <w:tc>
          <w:tcPr>
            <w:tcW w:w="1134" w:type="dxa"/>
            <w:shd w:val="clear" w:color="auto" w:fill="auto"/>
            <w:vAlign w:val="center"/>
          </w:tcPr>
          <w:p w:rsidR="007A464D" w:rsidRPr="00DD0F25" w:rsidRDefault="007A464D" w:rsidP="007A464D">
            <w:pPr>
              <w:widowControl/>
              <w:jc w:val="center"/>
              <w:rPr>
                <w:szCs w:val="21"/>
              </w:rPr>
            </w:pPr>
            <w:r w:rsidRPr="00DD0F25">
              <w:rPr>
                <w:rFonts w:ascii="黑体" w:eastAsia="黑体" w:hAnsi="黑体" w:cs="黑体" w:hint="eastAsia"/>
                <w:b/>
                <w:kern w:val="0"/>
                <w:szCs w:val="21"/>
              </w:rPr>
              <w:t>金额</w:t>
            </w: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PLC通讯线</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西门子S7-200通讯线3DB30</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6个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触摸屏通讯线</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昆仑通态USB方口线 2M</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6个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3</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中大电缆</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2.5mm多股黄绿双色</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20卷</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4</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中大电缆</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1.5mm多股红色</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40卷</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5</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中大电缆</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0.75mm多股黑色</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120卷</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6</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中大电缆</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2.5mm单股黄色</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20卷</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7</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中大电缆</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2.5mm单股绿色</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20卷</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8</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中大电缆</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2.5mm单股红色</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20卷</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9</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中大电缆</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2.5mm单股蓝色</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20卷</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10</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中大电缆</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2.5mm单股黄绿双色</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20卷</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11</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kern w:val="0"/>
                <w:szCs w:val="18"/>
              </w:rPr>
              <w:t>VGA</w:t>
            </w:r>
            <w:r w:rsidRPr="00DD0F25">
              <w:rPr>
                <w:rFonts w:ascii="宋体" w:hAnsi="宋体" w:cs="宋体" w:hint="eastAsia"/>
                <w:kern w:val="0"/>
                <w:szCs w:val="18"/>
              </w:rPr>
              <w:t>线</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9针转15针线3m</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5件</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12</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DB9串口转并口数据线</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9针转25针线2m</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2件</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13</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C8051下载器</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Silicon Labs C8051F单片机编程调试U-EC6新华龙下载编程器</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14</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USB通讯线</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威纶通触摸屏数据下载线</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5根</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15</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锦鹏线缆</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红色软导线0.5mm²*100m(国标)</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60卷</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16</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中大电缆</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0.75mm多股红色</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120卷</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17</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中大电缆</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1.5mm软线多股黄绿双色</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40卷</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18</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中大电缆</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1.5mm硬线单股蓝色</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40卷</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19</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中大电缆</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1.5mm硬线单股黄绿</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60卷</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7A464D" w:rsidRDefault="007A464D" w:rsidP="007A464D">
            <w:pPr>
              <w:widowControl/>
              <w:jc w:val="center"/>
              <w:rPr>
                <w:b/>
              </w:rPr>
            </w:pPr>
            <w:r w:rsidRPr="007A464D">
              <w:rPr>
                <w:rFonts w:hint="eastAsia"/>
                <w:b/>
              </w:rPr>
              <w:t>二</w:t>
            </w:r>
          </w:p>
        </w:tc>
        <w:tc>
          <w:tcPr>
            <w:tcW w:w="8669" w:type="dxa"/>
            <w:gridSpan w:val="5"/>
            <w:shd w:val="clear" w:color="auto" w:fill="auto"/>
            <w:vAlign w:val="center"/>
          </w:tcPr>
          <w:p w:rsidR="007A464D" w:rsidRPr="00DD0F25" w:rsidRDefault="007A464D" w:rsidP="007A464D">
            <w:pPr>
              <w:widowControl/>
            </w:pPr>
            <w:r w:rsidRPr="007A464D">
              <w:rPr>
                <w:rFonts w:ascii="黑体" w:eastAsia="黑体" w:hAnsi="黑体" w:cs="黑体" w:hint="eastAsia"/>
                <w:b/>
                <w:kern w:val="0"/>
                <w:szCs w:val="21"/>
              </w:rPr>
              <w:t>管槽</w:t>
            </w:r>
            <w:r>
              <w:rPr>
                <w:rFonts w:ascii="黑体" w:eastAsia="黑体" w:hAnsi="黑体" w:cs="黑体" w:hint="eastAsia"/>
                <w:b/>
                <w:kern w:val="0"/>
                <w:szCs w:val="21"/>
              </w:rPr>
              <w:t>类</w:t>
            </w:r>
          </w:p>
        </w:tc>
      </w:tr>
      <w:tr w:rsidR="007A464D" w:rsidRPr="00DD0F25" w:rsidTr="007A464D">
        <w:tc>
          <w:tcPr>
            <w:tcW w:w="937" w:type="dxa"/>
            <w:gridSpan w:val="2"/>
            <w:shd w:val="clear" w:color="auto" w:fill="auto"/>
            <w:vAlign w:val="center"/>
          </w:tcPr>
          <w:p w:rsidR="007A464D" w:rsidRPr="00DD0F25" w:rsidRDefault="007A464D" w:rsidP="007A464D">
            <w:pPr>
              <w:widowControl/>
              <w:jc w:val="center"/>
            </w:pPr>
            <w:r w:rsidRPr="00DD0F25">
              <w:rPr>
                <w:rFonts w:ascii="黑体" w:eastAsia="黑体" w:hAnsi="黑体" w:cs="黑体" w:hint="eastAsia"/>
                <w:b/>
                <w:kern w:val="0"/>
                <w:szCs w:val="21"/>
              </w:rPr>
              <w:t>序号</w:t>
            </w:r>
          </w:p>
        </w:tc>
        <w:tc>
          <w:tcPr>
            <w:tcW w:w="2290" w:type="dxa"/>
            <w:shd w:val="clear" w:color="auto" w:fill="auto"/>
            <w:vAlign w:val="center"/>
          </w:tcPr>
          <w:p w:rsidR="007A464D" w:rsidRPr="00DD0F25" w:rsidRDefault="007A464D" w:rsidP="007A464D">
            <w:pPr>
              <w:widowControl/>
              <w:jc w:val="center"/>
            </w:pPr>
            <w:r w:rsidRPr="00DD0F25">
              <w:rPr>
                <w:rFonts w:ascii="黑体" w:eastAsia="黑体" w:hAnsi="黑体" w:cs="黑体" w:hint="eastAsia"/>
                <w:b/>
                <w:kern w:val="0"/>
                <w:szCs w:val="21"/>
              </w:rPr>
              <w:t>品名</w:t>
            </w:r>
          </w:p>
        </w:tc>
        <w:tc>
          <w:tcPr>
            <w:tcW w:w="3260" w:type="dxa"/>
            <w:shd w:val="clear" w:color="auto" w:fill="auto"/>
            <w:vAlign w:val="center"/>
          </w:tcPr>
          <w:p w:rsidR="007A464D" w:rsidRPr="00DD0F25" w:rsidRDefault="007A464D" w:rsidP="007A464D">
            <w:pPr>
              <w:widowControl/>
            </w:pPr>
            <w:r w:rsidRPr="00DD0F25">
              <w:rPr>
                <w:rFonts w:ascii="黑体" w:eastAsia="黑体" w:hAnsi="黑体" w:cs="黑体" w:hint="eastAsia"/>
                <w:b/>
                <w:kern w:val="0"/>
                <w:szCs w:val="21"/>
              </w:rPr>
              <w:t>规格型号</w:t>
            </w:r>
          </w:p>
        </w:tc>
        <w:tc>
          <w:tcPr>
            <w:tcW w:w="1134" w:type="dxa"/>
            <w:shd w:val="clear" w:color="auto" w:fill="auto"/>
            <w:vAlign w:val="center"/>
          </w:tcPr>
          <w:p w:rsidR="007A464D" w:rsidRPr="00DD0F25" w:rsidRDefault="007A464D" w:rsidP="007A464D">
            <w:pPr>
              <w:widowControl/>
              <w:jc w:val="center"/>
            </w:pPr>
            <w:r w:rsidRPr="00DD0F25">
              <w:rPr>
                <w:rFonts w:ascii="黑体" w:eastAsia="黑体" w:hAnsi="黑体" w:cs="黑体" w:hint="eastAsia"/>
                <w:b/>
                <w:kern w:val="0"/>
                <w:szCs w:val="21"/>
              </w:rPr>
              <w:t>数量</w:t>
            </w:r>
          </w:p>
        </w:tc>
        <w:tc>
          <w:tcPr>
            <w:tcW w:w="851" w:type="dxa"/>
            <w:shd w:val="clear" w:color="auto" w:fill="auto"/>
            <w:vAlign w:val="center"/>
          </w:tcPr>
          <w:p w:rsidR="007A464D" w:rsidRPr="00DD0F25" w:rsidRDefault="007A464D" w:rsidP="007A464D">
            <w:pPr>
              <w:widowControl/>
              <w:jc w:val="center"/>
            </w:pPr>
            <w:r w:rsidRPr="00DD0F25">
              <w:rPr>
                <w:rFonts w:ascii="黑体" w:eastAsia="黑体" w:hAnsi="黑体" w:cs="黑体" w:hint="eastAsia"/>
                <w:b/>
                <w:kern w:val="0"/>
                <w:szCs w:val="21"/>
              </w:rPr>
              <w:t>单价</w:t>
            </w:r>
          </w:p>
        </w:tc>
        <w:tc>
          <w:tcPr>
            <w:tcW w:w="1134" w:type="dxa"/>
            <w:shd w:val="clear" w:color="auto" w:fill="auto"/>
            <w:vAlign w:val="center"/>
          </w:tcPr>
          <w:p w:rsidR="007A464D" w:rsidRPr="00DD0F25" w:rsidRDefault="007A464D" w:rsidP="007A464D">
            <w:pPr>
              <w:widowControl/>
              <w:jc w:val="center"/>
            </w:pPr>
            <w:r w:rsidRPr="00DD0F25">
              <w:rPr>
                <w:rFonts w:ascii="黑体" w:eastAsia="黑体" w:hAnsi="黑体" w:cs="黑体" w:hint="eastAsia"/>
                <w:b/>
                <w:kern w:val="0"/>
                <w:szCs w:val="21"/>
              </w:rPr>
              <w:t>金额</w:t>
            </w: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梅花管</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梅花管1MM² Φ2.5</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15个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PVC-u线管</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中财φ16 GY315-16中型</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900米</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3</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PVC-u线管</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中财φ20 GY315-20中型</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1000米</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4</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行线槽</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正利25*25</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200米</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5</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线槽</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松塑60*40A型pvc</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300根</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6</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线槽</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松塑19*39A型pvc</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300根</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7</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线槽</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松塑20*10A 型PVC</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300根</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jc w:val="center"/>
            </w:pPr>
            <w:r>
              <w:rPr>
                <w:rFonts w:hint="eastAsia"/>
              </w:rPr>
              <w:t>三</w:t>
            </w:r>
          </w:p>
        </w:tc>
        <w:tc>
          <w:tcPr>
            <w:tcW w:w="2290" w:type="dxa"/>
            <w:shd w:val="clear" w:color="auto" w:fill="auto"/>
            <w:vAlign w:val="center"/>
          </w:tcPr>
          <w:p w:rsidR="007A464D" w:rsidRPr="00DD0F25" w:rsidRDefault="007A464D" w:rsidP="007A464D">
            <w:pPr>
              <w:widowControl/>
            </w:pPr>
            <w:r w:rsidRPr="007A464D">
              <w:rPr>
                <w:rFonts w:ascii="黑体" w:eastAsia="黑体" w:hAnsi="黑体" w:cs="黑体" w:hint="eastAsia"/>
                <w:b/>
                <w:kern w:val="0"/>
                <w:szCs w:val="21"/>
              </w:rPr>
              <w:t>工具、零件</w:t>
            </w:r>
            <w:r>
              <w:rPr>
                <w:rFonts w:ascii="黑体" w:eastAsia="黑体" w:hAnsi="黑体" w:cs="黑体" w:hint="eastAsia"/>
                <w:b/>
                <w:kern w:val="0"/>
                <w:szCs w:val="21"/>
              </w:rPr>
              <w:t>类</w:t>
            </w:r>
          </w:p>
        </w:tc>
        <w:tc>
          <w:tcPr>
            <w:tcW w:w="3260" w:type="dxa"/>
            <w:shd w:val="clear" w:color="auto" w:fill="auto"/>
            <w:vAlign w:val="center"/>
          </w:tcPr>
          <w:p w:rsidR="007A464D" w:rsidRPr="00DD0F25" w:rsidRDefault="007A464D" w:rsidP="007A464D">
            <w:pPr>
              <w:widowControl/>
            </w:pPr>
          </w:p>
        </w:tc>
        <w:tc>
          <w:tcPr>
            <w:tcW w:w="1134" w:type="dxa"/>
            <w:shd w:val="clear" w:color="auto" w:fill="auto"/>
            <w:vAlign w:val="center"/>
          </w:tcPr>
          <w:p w:rsidR="007A464D" w:rsidRPr="00DD0F25" w:rsidRDefault="007A464D" w:rsidP="007A464D">
            <w:pPr>
              <w:widowControl/>
              <w:jc w:val="center"/>
            </w:pPr>
          </w:p>
        </w:tc>
        <w:tc>
          <w:tcPr>
            <w:tcW w:w="851" w:type="dxa"/>
            <w:shd w:val="clear" w:color="auto" w:fill="auto"/>
            <w:vAlign w:val="center"/>
          </w:tcPr>
          <w:p w:rsidR="007A464D" w:rsidRPr="00DD0F25" w:rsidRDefault="007A464D" w:rsidP="007A464D">
            <w:pPr>
              <w:widowControl/>
              <w:jc w:val="center"/>
            </w:pPr>
          </w:p>
        </w:tc>
        <w:tc>
          <w:tcPr>
            <w:tcW w:w="1134" w:type="dxa"/>
            <w:shd w:val="clear" w:color="auto" w:fill="auto"/>
            <w:vAlign w:val="center"/>
          </w:tcPr>
          <w:p w:rsidR="007A464D" w:rsidRPr="00DD0F25" w:rsidRDefault="007A464D" w:rsidP="007A464D">
            <w:pPr>
              <w:widowControl/>
              <w:jc w:val="center"/>
            </w:pPr>
          </w:p>
        </w:tc>
      </w:tr>
      <w:tr w:rsidR="007A464D" w:rsidRPr="00DD0F25" w:rsidTr="007A464D">
        <w:tc>
          <w:tcPr>
            <w:tcW w:w="937" w:type="dxa"/>
            <w:gridSpan w:val="2"/>
            <w:shd w:val="clear" w:color="auto" w:fill="auto"/>
            <w:vAlign w:val="center"/>
          </w:tcPr>
          <w:p w:rsidR="007A464D" w:rsidRPr="00DD0F25" w:rsidRDefault="007A464D" w:rsidP="007A464D">
            <w:pPr>
              <w:widowControl/>
              <w:jc w:val="center"/>
            </w:pPr>
            <w:r w:rsidRPr="00DD0F25">
              <w:rPr>
                <w:rFonts w:ascii="黑体" w:eastAsia="黑体" w:hAnsi="黑体" w:cs="黑体" w:hint="eastAsia"/>
                <w:b/>
                <w:kern w:val="0"/>
                <w:szCs w:val="21"/>
              </w:rPr>
              <w:t>序号</w:t>
            </w:r>
          </w:p>
        </w:tc>
        <w:tc>
          <w:tcPr>
            <w:tcW w:w="2290" w:type="dxa"/>
            <w:shd w:val="clear" w:color="auto" w:fill="auto"/>
            <w:vAlign w:val="center"/>
          </w:tcPr>
          <w:p w:rsidR="007A464D" w:rsidRPr="00DD0F25" w:rsidRDefault="007A464D" w:rsidP="007A464D">
            <w:pPr>
              <w:widowControl/>
              <w:jc w:val="center"/>
            </w:pPr>
            <w:r w:rsidRPr="00DD0F25">
              <w:rPr>
                <w:rFonts w:ascii="黑体" w:eastAsia="黑体" w:hAnsi="黑体" w:cs="黑体" w:hint="eastAsia"/>
                <w:b/>
                <w:kern w:val="0"/>
                <w:szCs w:val="21"/>
              </w:rPr>
              <w:t>品名</w:t>
            </w:r>
          </w:p>
        </w:tc>
        <w:tc>
          <w:tcPr>
            <w:tcW w:w="3260" w:type="dxa"/>
            <w:shd w:val="clear" w:color="auto" w:fill="auto"/>
            <w:vAlign w:val="center"/>
          </w:tcPr>
          <w:p w:rsidR="007A464D" w:rsidRPr="00DD0F25" w:rsidRDefault="007A464D" w:rsidP="007A464D">
            <w:pPr>
              <w:widowControl/>
            </w:pPr>
            <w:r w:rsidRPr="00DD0F25">
              <w:rPr>
                <w:rFonts w:ascii="黑体" w:eastAsia="黑体" w:hAnsi="黑体" w:cs="黑体" w:hint="eastAsia"/>
                <w:b/>
                <w:kern w:val="0"/>
                <w:szCs w:val="21"/>
              </w:rPr>
              <w:t>规格型号</w:t>
            </w:r>
          </w:p>
        </w:tc>
        <w:tc>
          <w:tcPr>
            <w:tcW w:w="1134" w:type="dxa"/>
            <w:shd w:val="clear" w:color="auto" w:fill="auto"/>
            <w:vAlign w:val="center"/>
          </w:tcPr>
          <w:p w:rsidR="007A464D" w:rsidRPr="00DD0F25" w:rsidRDefault="007A464D" w:rsidP="007A464D">
            <w:pPr>
              <w:widowControl/>
              <w:jc w:val="center"/>
            </w:pPr>
            <w:r w:rsidRPr="00DD0F25">
              <w:rPr>
                <w:rFonts w:ascii="黑体" w:eastAsia="黑体" w:hAnsi="黑体" w:cs="黑体" w:hint="eastAsia"/>
                <w:b/>
                <w:kern w:val="0"/>
                <w:szCs w:val="21"/>
              </w:rPr>
              <w:t>数量</w:t>
            </w:r>
          </w:p>
        </w:tc>
        <w:tc>
          <w:tcPr>
            <w:tcW w:w="851" w:type="dxa"/>
            <w:shd w:val="clear" w:color="auto" w:fill="auto"/>
            <w:vAlign w:val="center"/>
          </w:tcPr>
          <w:p w:rsidR="007A464D" w:rsidRPr="00DD0F25" w:rsidRDefault="007A464D" w:rsidP="007A464D">
            <w:pPr>
              <w:widowControl/>
              <w:jc w:val="center"/>
            </w:pPr>
            <w:r w:rsidRPr="00DD0F25">
              <w:rPr>
                <w:rFonts w:ascii="黑体" w:eastAsia="黑体" w:hAnsi="黑体" w:cs="黑体" w:hint="eastAsia"/>
                <w:b/>
                <w:kern w:val="0"/>
                <w:szCs w:val="21"/>
              </w:rPr>
              <w:t>单价</w:t>
            </w:r>
          </w:p>
        </w:tc>
        <w:tc>
          <w:tcPr>
            <w:tcW w:w="1134" w:type="dxa"/>
            <w:shd w:val="clear" w:color="auto" w:fill="auto"/>
            <w:vAlign w:val="center"/>
          </w:tcPr>
          <w:p w:rsidR="007A464D" w:rsidRPr="00DD0F25" w:rsidRDefault="007A464D" w:rsidP="007A464D">
            <w:pPr>
              <w:widowControl/>
              <w:jc w:val="center"/>
            </w:pPr>
            <w:r w:rsidRPr="00DD0F25">
              <w:rPr>
                <w:rFonts w:ascii="黑体" w:eastAsia="黑体" w:hAnsi="黑体" w:cs="黑体" w:hint="eastAsia"/>
                <w:b/>
                <w:kern w:val="0"/>
                <w:szCs w:val="21"/>
              </w:rPr>
              <w:t>金额</w:t>
            </w: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国赛实训工具包</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AilikeX-14件国赛实训工具包</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Pr>
                <w:rFonts w:ascii="宋体" w:hAnsi="宋体" w:cs="宋体" w:hint="eastAsia"/>
                <w:kern w:val="0"/>
                <w:szCs w:val="18"/>
              </w:rPr>
              <w:t>高度尺</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上工0～200㎜</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2把</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3</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带表游标卡尺</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日本三丰0～150㎜(0.01)</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2把</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4</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Pr>
                <w:rFonts w:ascii="宋体" w:hAnsi="宋体" w:cs="宋体" w:hint="eastAsia"/>
                <w:kern w:val="0"/>
                <w:szCs w:val="18"/>
              </w:rPr>
              <w:t>千分尺</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上工1#</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2把</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5</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Pr>
                <w:rFonts w:ascii="宋体" w:hAnsi="宋体" w:cs="宋体" w:hint="eastAsia"/>
                <w:kern w:val="0"/>
                <w:szCs w:val="18"/>
              </w:rPr>
              <w:t>千分尺</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上工2#</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2把</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6</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Pr>
                <w:rFonts w:ascii="宋体" w:hAnsi="宋体" w:cs="宋体" w:hint="eastAsia"/>
                <w:kern w:val="0"/>
                <w:szCs w:val="18"/>
              </w:rPr>
              <w:t>千分尺</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上工3#</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2把</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7</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Pr>
                <w:rFonts w:ascii="宋体" w:hAnsi="宋体" w:cs="宋体" w:hint="eastAsia"/>
                <w:kern w:val="0"/>
                <w:szCs w:val="18"/>
              </w:rPr>
              <w:t>千分尺</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上工4#</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2把</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8</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Pr>
                <w:rFonts w:ascii="宋体" w:hAnsi="宋体" w:cs="宋体" w:hint="eastAsia"/>
                <w:kern w:val="0"/>
                <w:szCs w:val="18"/>
              </w:rPr>
              <w:t>壁厚千分尺</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上工1#</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2把</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9</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刀口角尺</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上工</w:t>
            </w:r>
            <w:r>
              <w:rPr>
                <w:rFonts w:ascii="宋体" w:hAnsi="宋体" w:cs="宋体" w:hint="eastAsia"/>
                <w:kern w:val="0"/>
                <w:szCs w:val="18"/>
              </w:rPr>
              <w:t xml:space="preserve"> ED1010052</w:t>
            </w:r>
            <w:r w:rsidRPr="00DD0F25">
              <w:rPr>
                <w:rFonts w:ascii="宋体" w:hAnsi="宋体" w:cs="宋体" w:hint="eastAsia"/>
                <w:kern w:val="0"/>
                <w:szCs w:val="18"/>
              </w:rPr>
              <w:t>100×</w:t>
            </w:r>
            <w:r>
              <w:rPr>
                <w:rFonts w:ascii="宋体" w:hAnsi="宋体" w:cs="宋体" w:hint="eastAsia"/>
                <w:kern w:val="0"/>
                <w:szCs w:val="18"/>
              </w:rPr>
              <w:t xml:space="preserve">63mm </w:t>
            </w:r>
            <w:r w:rsidRPr="00DD0F25">
              <w:rPr>
                <w:rFonts w:ascii="宋体" w:hAnsi="宋体" w:cs="宋体" w:hint="eastAsia"/>
                <w:kern w:val="0"/>
                <w:szCs w:val="18"/>
              </w:rPr>
              <w:t>0级</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2把</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lastRenderedPageBreak/>
              <w:t>10</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刀口角尺</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上工50×</w:t>
            </w:r>
            <w:r>
              <w:rPr>
                <w:rFonts w:ascii="宋体" w:hAnsi="宋体" w:cs="宋体" w:hint="eastAsia"/>
                <w:kern w:val="0"/>
                <w:szCs w:val="18"/>
              </w:rPr>
              <w:t>32mm</w:t>
            </w:r>
            <w:r>
              <w:rPr>
                <w:rFonts w:ascii="宋体" w:hAnsi="宋体" w:cs="宋体"/>
                <w:kern w:val="0"/>
                <w:szCs w:val="18"/>
              </w:rPr>
              <w:t xml:space="preserve"> </w:t>
            </w:r>
            <w:r w:rsidRPr="00DD0F25">
              <w:rPr>
                <w:rFonts w:ascii="宋体" w:hAnsi="宋体" w:cs="宋体" w:hint="eastAsia"/>
                <w:kern w:val="0"/>
                <w:szCs w:val="18"/>
              </w:rPr>
              <w:t>0级</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2把</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11</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固定式锯弓</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世达300㎜</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10把</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12</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平锉刀</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世达粗齿12#</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10把</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13</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平锉刀</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世达中齿12#</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15把</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14</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平锉刀</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世达中齿10#</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15把</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15</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平锉刀</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世达中齿8#</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15把</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16</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平锉刀</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世达中锉6#</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15把</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17</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平锉刀</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世达细齿8#</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15把</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18</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螺旋丝锥</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高速钢M5</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10支</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19</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螺旋丝锥</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高速钢M6</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10支</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20</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螺旋丝锥</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高速钢M8</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10支</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21</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螺旋丝锥</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高速钢M10</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10支</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22</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螺旋铰刀</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高速钢</w:t>
            </w:r>
            <w:r>
              <w:rPr>
                <w:rFonts w:ascii="宋体" w:hAnsi="宋体" w:cs="宋体" w:hint="eastAsia"/>
                <w:kern w:val="0"/>
                <w:szCs w:val="18"/>
              </w:rPr>
              <w:t>，</w:t>
            </w:r>
            <w:r w:rsidRPr="00DD0F25">
              <w:rPr>
                <w:rFonts w:ascii="宋体" w:hAnsi="宋体" w:cs="宋体" w:hint="eastAsia"/>
                <w:kern w:val="0"/>
                <w:szCs w:val="18"/>
              </w:rPr>
              <w:t>上工φ5H7</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10支</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23</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螺旋铰刀</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高速钢</w:t>
            </w:r>
            <w:r>
              <w:rPr>
                <w:rFonts w:ascii="宋体" w:hAnsi="宋体" w:cs="宋体" w:hint="eastAsia"/>
                <w:kern w:val="0"/>
                <w:szCs w:val="18"/>
              </w:rPr>
              <w:t>，</w:t>
            </w:r>
            <w:r w:rsidRPr="00DD0F25">
              <w:rPr>
                <w:rFonts w:ascii="宋体" w:hAnsi="宋体" w:cs="宋体" w:hint="eastAsia"/>
                <w:kern w:val="0"/>
                <w:szCs w:val="18"/>
              </w:rPr>
              <w:t>上工φ6H7</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10支</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24</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螺旋铰刀</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高速钢</w:t>
            </w:r>
            <w:r>
              <w:rPr>
                <w:rFonts w:ascii="宋体" w:hAnsi="宋体" w:cs="宋体" w:hint="eastAsia"/>
                <w:kern w:val="0"/>
                <w:szCs w:val="18"/>
              </w:rPr>
              <w:t>，</w:t>
            </w:r>
            <w:r w:rsidRPr="00DD0F25">
              <w:rPr>
                <w:rFonts w:ascii="宋体" w:hAnsi="宋体" w:cs="宋体" w:hint="eastAsia"/>
                <w:kern w:val="0"/>
                <w:szCs w:val="18"/>
              </w:rPr>
              <w:t>上工φ8H7</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10支</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25</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螺旋铰刀</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高速钢</w:t>
            </w:r>
            <w:r>
              <w:rPr>
                <w:rFonts w:ascii="宋体" w:hAnsi="宋体" w:cs="宋体" w:hint="eastAsia"/>
                <w:kern w:val="0"/>
                <w:szCs w:val="18"/>
              </w:rPr>
              <w:t>，</w:t>
            </w:r>
            <w:r w:rsidRPr="00DD0F25">
              <w:rPr>
                <w:rFonts w:ascii="宋体" w:hAnsi="宋体" w:cs="宋体" w:hint="eastAsia"/>
                <w:kern w:val="0"/>
                <w:szCs w:val="18"/>
              </w:rPr>
              <w:t>上工φ10H7</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10支</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26</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钻头</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NACHIφ3.0</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150支</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27</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钻头</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NACHIΦ6.7</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50支</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28</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钻头</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NACHIΦ5</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80支</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29</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一字螺丝刀</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史丹利3*50mm  STMT67264-8-23</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10把</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30</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斜口钳</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Pr>
                <w:rFonts w:ascii="宋体" w:hAnsi="宋体" w:cs="宋体" w:hint="eastAsia"/>
                <w:kern w:val="0"/>
                <w:szCs w:val="18"/>
              </w:rPr>
              <w:t>KEIBA</w:t>
            </w:r>
            <w:r w:rsidRPr="00DD0F25">
              <w:rPr>
                <w:rFonts w:ascii="宋体" w:hAnsi="宋体" w:cs="宋体" w:hint="eastAsia"/>
                <w:kern w:val="0"/>
                <w:szCs w:val="18"/>
              </w:rPr>
              <w:t>马头牌PL-725 5英寸日本原装</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10把</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31</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尖嘴钳</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DL20026</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10把</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32</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钟表一字螺丝刀</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史丹利SD-081-S3</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10把</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33</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卷尺</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史丹利</w:t>
            </w:r>
            <w:r>
              <w:rPr>
                <w:rFonts w:ascii="宋体" w:hAnsi="宋体" w:cs="宋体" w:hint="eastAsia"/>
                <w:kern w:val="0"/>
                <w:szCs w:val="18"/>
              </w:rPr>
              <w:t>，</w:t>
            </w:r>
            <w:r w:rsidRPr="00DD0F25">
              <w:rPr>
                <w:rFonts w:ascii="宋体" w:hAnsi="宋体" w:cs="宋体" w:hint="eastAsia"/>
                <w:kern w:val="0"/>
                <w:szCs w:val="18"/>
              </w:rPr>
              <w:t>橡塑公制卷尺（3米）</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8个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34</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得力内六角扳手</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加长球头九件套（工业级）DL2175</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12套</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35</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力箭开口扳手</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双头呆扳手14-17mm</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14把</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36</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T型内六角扳手</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百利EIGHT公制</w:t>
            </w:r>
            <w:r>
              <w:rPr>
                <w:rFonts w:ascii="宋体" w:hAnsi="宋体" w:cs="宋体" w:hint="eastAsia"/>
                <w:kern w:val="0"/>
                <w:szCs w:val="18"/>
              </w:rPr>
              <w:t>，</w:t>
            </w:r>
            <w:r w:rsidRPr="00DD0F25">
              <w:rPr>
                <w:rFonts w:ascii="宋体" w:hAnsi="宋体" w:cs="宋体" w:hint="eastAsia"/>
                <w:kern w:val="0"/>
                <w:szCs w:val="18"/>
              </w:rPr>
              <w:t>3.0*126mm公制</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12把</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37</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一字螺丝刀</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史丹利STMT67265-8-23</w:t>
            </w:r>
            <w:r>
              <w:rPr>
                <w:rFonts w:ascii="宋体" w:hAnsi="宋体" w:cs="宋体" w:hint="eastAsia"/>
                <w:kern w:val="0"/>
                <w:szCs w:val="18"/>
              </w:rPr>
              <w:t>，</w:t>
            </w:r>
            <w:r w:rsidRPr="00DD0F25">
              <w:rPr>
                <w:rFonts w:ascii="宋体" w:hAnsi="宋体" w:cs="宋体" w:hint="eastAsia"/>
                <w:kern w:val="0"/>
                <w:szCs w:val="18"/>
              </w:rPr>
              <w:t>3*100mm</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5把</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38</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拓为直锥</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4寸锥子</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3把</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39</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金属砂锯片</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阿斯珈</w:t>
            </w:r>
            <w:r>
              <w:rPr>
                <w:rFonts w:ascii="宋体" w:hAnsi="宋体" w:cs="宋体" w:hint="eastAsia"/>
                <w:kern w:val="0"/>
                <w:szCs w:val="18"/>
              </w:rPr>
              <w:t>，</w:t>
            </w:r>
            <w:r w:rsidRPr="00DD0F25">
              <w:rPr>
                <w:rFonts w:ascii="宋体" w:hAnsi="宋体" w:cs="宋体" w:hint="eastAsia"/>
                <w:kern w:val="0"/>
                <w:szCs w:val="18"/>
              </w:rPr>
              <w:t>30mm</w:t>
            </w:r>
            <w:r>
              <w:rPr>
                <w:rFonts w:ascii="宋体" w:hAnsi="宋体" w:cs="宋体" w:hint="eastAsia"/>
                <w:kern w:val="0"/>
                <w:szCs w:val="18"/>
              </w:rPr>
              <w:t>，</w:t>
            </w:r>
            <w:r w:rsidRPr="00DD0F25">
              <w:rPr>
                <w:rFonts w:ascii="宋体" w:hAnsi="宋体" w:cs="宋体" w:hint="eastAsia"/>
                <w:kern w:val="0"/>
                <w:szCs w:val="18"/>
              </w:rPr>
              <w:t>10片装+2个连接杆（3mm）</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1盒</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40</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剪刀</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富具亚F-706</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4个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41</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十字螺丝批头</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BROPPE</w:t>
            </w:r>
            <w:r>
              <w:rPr>
                <w:rFonts w:ascii="宋体" w:hAnsi="宋体" w:cs="宋体" w:hint="eastAsia"/>
                <w:kern w:val="0"/>
                <w:szCs w:val="18"/>
              </w:rPr>
              <w:t>，</w:t>
            </w:r>
            <w:r w:rsidRPr="00DD0F25">
              <w:rPr>
                <w:rFonts w:ascii="宋体" w:hAnsi="宋体" w:cs="宋体" w:hint="eastAsia"/>
                <w:kern w:val="0"/>
                <w:szCs w:val="18"/>
              </w:rPr>
              <w:t>100mm*直径6.0*PH2</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5个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42</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十字螺丝批头</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BROPPE</w:t>
            </w:r>
            <w:r>
              <w:rPr>
                <w:rFonts w:ascii="宋体" w:hAnsi="宋体" w:cs="宋体" w:hint="eastAsia"/>
                <w:kern w:val="0"/>
                <w:szCs w:val="18"/>
              </w:rPr>
              <w:t>，</w:t>
            </w:r>
            <w:r w:rsidRPr="00DD0F25">
              <w:rPr>
                <w:rFonts w:ascii="宋体" w:hAnsi="宋体" w:cs="宋体" w:hint="eastAsia"/>
                <w:kern w:val="0"/>
                <w:szCs w:val="18"/>
              </w:rPr>
              <w:t>100mm*直径4.0*PH1</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5个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43</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美工刀</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世达93483</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1把</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44</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PPR快剪管刀</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大鲸牌黑刀片（孔距20*27mm）</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10片</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45</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PPR快剪管刀</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大鲸牌黑片快剪</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5把</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46</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剥线钳</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史丹利鹰嘴万用剥线钳0.2-6mm线径</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10个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47</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剥线钳</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史丹利带刃口0.6-2.6mm（AWG10-22）</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5个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48</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压线钳</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史丹利B 系列绝缘端子压线钳0.25-2.5mm2（84-850-22）</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49</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美工刀片</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啄木鸟刀片25mm</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2盒</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50</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砂纸打磨器</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德国克里斯汀90mm x 180mm</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lastRenderedPageBreak/>
              <w:t>51</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三角尺</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开普路444-7in</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2把</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52</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腰包</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史丹利五袋双插孔工具腰包</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53</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快速夹</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台湾雅登 标准型EL-0300</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1把</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54</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不锈钢钢直尺</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日本亲和30厘米（亚光/JIS)</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5把</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55</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美工刀</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史丹利FatMAX重型割刀</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1把</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56</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角度尺</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日本亲和企鹅牌角度尺</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2把</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57</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自封袋</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7号(S)加厚</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5袋</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58</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电工胶袋</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公牛大卷（黑色）</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20卷</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59</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卷尺</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史丹利防滑磁性卷尺5m</w:t>
            </w:r>
          </w:p>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（35-355-23）</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5个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60</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线槽剪</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台湾快工311b</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2把</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61</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宝塔钻头</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三角柄直槽4-20mm</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62</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小米电动螺丝刀</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杰科美VK2收纳盒+KV2电池</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2套</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63</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焊锡架</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全金属重型锡线架锡线架 金属锡线架黑色全金属出锡架</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5件</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64</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微型麻花钻</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PCB钻头钨钢0.3mm10支装_A066</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1件</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65</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微型麻花钻</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PCB钻头钨钢0.6mm10支装_G662</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1件</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66</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量块</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成量公制量块8mm 0级</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6块</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67</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螺母</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304材质M5带法兰</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1000个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68</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螺丝</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304材质M5*15盘头华司</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1000个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69</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螺丝</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铜质M5*15</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300个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70</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螺母</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铜质M5</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300个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71</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铜质垫片</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M6</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1000片</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72</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圆头自攻螺丝</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Φ6×25</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300个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73</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圆头自攻螺丝</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Φ6×15</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300个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74</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大扁头自攻螺丝</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M6*20</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100个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75</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沉头自攻螺丝</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Φ6×25</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200个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76</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内六角螺丝</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304不锈钢M3*10mm</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200个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77</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腰包</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猎人王特厚偏包黄色</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10件</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78</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整理包装箱</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817A9">
              <w:rPr>
                <w:rFonts w:ascii="宋体" w:hAnsi="宋体" w:cs="宋体"/>
                <w:kern w:val="0"/>
                <w:szCs w:val="18"/>
              </w:rPr>
              <w:t>Diplomat</w:t>
            </w:r>
            <w:r>
              <w:rPr>
                <w:rFonts w:ascii="宋体" w:hAnsi="宋体" w:cs="宋体" w:hint="eastAsia"/>
                <w:kern w:val="0"/>
                <w:szCs w:val="18"/>
              </w:rPr>
              <w:t>，</w:t>
            </w:r>
            <w:r w:rsidRPr="00DD0F25">
              <w:rPr>
                <w:rFonts w:ascii="宋体" w:hAnsi="宋体" w:cs="宋体" w:hint="eastAsia"/>
                <w:kern w:val="0"/>
                <w:szCs w:val="18"/>
              </w:rPr>
              <w:t>TC-690</w:t>
            </w:r>
            <w:r>
              <w:rPr>
                <w:rFonts w:ascii="宋体" w:hAnsi="宋体" w:cs="宋体" w:hint="eastAsia"/>
                <w:kern w:val="0"/>
                <w:szCs w:val="18"/>
              </w:rPr>
              <w:t>，ABS+PC</w:t>
            </w:r>
            <w:r w:rsidRPr="00DD0F25">
              <w:rPr>
                <w:rFonts w:ascii="宋体" w:hAnsi="宋体" w:cs="宋体" w:hint="eastAsia"/>
                <w:kern w:val="0"/>
                <w:szCs w:val="18"/>
              </w:rPr>
              <w:t>深蓝24寸</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79</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工作服包装箱</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OIAWS</w:t>
            </w:r>
            <w:r>
              <w:rPr>
                <w:rFonts w:ascii="宋体" w:hAnsi="宋体" w:cs="宋体" w:hint="eastAsia"/>
                <w:kern w:val="0"/>
                <w:szCs w:val="18"/>
              </w:rPr>
              <w:t>型号</w:t>
            </w:r>
            <w:r w:rsidRPr="00DD0F25">
              <w:rPr>
                <w:rFonts w:ascii="宋体" w:hAnsi="宋体" w:cs="宋体" w:hint="eastAsia"/>
                <w:kern w:val="0"/>
                <w:szCs w:val="18"/>
              </w:rPr>
              <w:t>6162蓝24寸</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80</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四方螺母</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品牌:固万基型号:LF03SZ149</w:t>
            </w:r>
          </w:p>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304材质M4*5.5*2.3</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2000颗</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81</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内六角螺丝</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304不锈钢M3*7mm</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400个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82</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内六角螺丝</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304不锈钢M6*30mm</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400个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83</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螺母</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M4</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100个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84</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十字螺丝</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M4*10mm</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100个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85</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下底板</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THMDZW-2型 机电设备安装与维修</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1块</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86</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中滑板</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THMDZW-2型 机电设备安装与维修</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1块</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87</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二维丝杆</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THMDZW-2型 机电设备安装与维修（XY轴两根）</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1套</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88</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省赛毛胚料</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见省赛配料单</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10套</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89</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电钻</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博世GSB120-LI双电池</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4个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lastRenderedPageBreak/>
              <w:t>90</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安全帽</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华信进口ABS中国红</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6顶</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91</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工具箱</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绿林20寸（钢化材质）</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92</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腰包</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史丹利五袋双插孔工具腰包</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7A464D" w:rsidRDefault="007A464D" w:rsidP="007A464D">
            <w:pPr>
              <w:widowControl/>
              <w:jc w:val="center"/>
              <w:rPr>
                <w:b/>
              </w:rPr>
            </w:pPr>
            <w:r w:rsidRPr="007A464D">
              <w:rPr>
                <w:rFonts w:hint="eastAsia"/>
                <w:b/>
              </w:rPr>
              <w:t>四</w:t>
            </w:r>
          </w:p>
        </w:tc>
        <w:tc>
          <w:tcPr>
            <w:tcW w:w="8669" w:type="dxa"/>
            <w:gridSpan w:val="5"/>
            <w:shd w:val="clear" w:color="auto" w:fill="auto"/>
            <w:vAlign w:val="center"/>
          </w:tcPr>
          <w:p w:rsidR="007A464D" w:rsidRPr="007A464D" w:rsidRDefault="007A464D" w:rsidP="007A464D">
            <w:pPr>
              <w:widowControl/>
            </w:pPr>
            <w:r w:rsidRPr="007A464D">
              <w:rPr>
                <w:rFonts w:ascii="黑体" w:eastAsia="黑体" w:hAnsi="黑体" w:cs="黑体" w:hint="eastAsia"/>
                <w:b/>
                <w:kern w:val="0"/>
                <w:szCs w:val="21"/>
              </w:rPr>
              <w:t>电器及配材</w:t>
            </w:r>
            <w:r>
              <w:rPr>
                <w:rFonts w:ascii="黑体" w:eastAsia="黑体" w:hAnsi="黑体" w:cs="黑体" w:hint="eastAsia"/>
                <w:b/>
                <w:kern w:val="0"/>
                <w:szCs w:val="21"/>
              </w:rPr>
              <w:t>类</w:t>
            </w:r>
          </w:p>
        </w:tc>
      </w:tr>
      <w:tr w:rsidR="007A464D" w:rsidRPr="00DD0F25" w:rsidTr="007A464D">
        <w:tc>
          <w:tcPr>
            <w:tcW w:w="937" w:type="dxa"/>
            <w:gridSpan w:val="2"/>
            <w:shd w:val="clear" w:color="auto" w:fill="auto"/>
            <w:vAlign w:val="center"/>
          </w:tcPr>
          <w:p w:rsidR="007A464D" w:rsidRPr="00DD0F25" w:rsidRDefault="007A464D" w:rsidP="007A464D">
            <w:pPr>
              <w:widowControl/>
              <w:jc w:val="center"/>
            </w:pPr>
            <w:r w:rsidRPr="00DD0F25">
              <w:rPr>
                <w:rFonts w:ascii="黑体" w:eastAsia="黑体" w:hAnsi="黑体" w:cs="黑体" w:hint="eastAsia"/>
                <w:b/>
                <w:kern w:val="0"/>
                <w:szCs w:val="21"/>
              </w:rPr>
              <w:t>序号</w:t>
            </w:r>
          </w:p>
        </w:tc>
        <w:tc>
          <w:tcPr>
            <w:tcW w:w="2290" w:type="dxa"/>
            <w:shd w:val="clear" w:color="auto" w:fill="auto"/>
            <w:vAlign w:val="center"/>
          </w:tcPr>
          <w:p w:rsidR="007A464D" w:rsidRPr="00DD0F25" w:rsidRDefault="007A464D" w:rsidP="007A464D">
            <w:pPr>
              <w:widowControl/>
              <w:jc w:val="center"/>
            </w:pPr>
            <w:r w:rsidRPr="00DD0F25">
              <w:rPr>
                <w:rFonts w:ascii="黑体" w:eastAsia="黑体" w:hAnsi="黑体" w:cs="黑体" w:hint="eastAsia"/>
                <w:b/>
                <w:kern w:val="0"/>
                <w:szCs w:val="21"/>
              </w:rPr>
              <w:t>品名</w:t>
            </w:r>
          </w:p>
        </w:tc>
        <w:tc>
          <w:tcPr>
            <w:tcW w:w="3260" w:type="dxa"/>
            <w:shd w:val="clear" w:color="auto" w:fill="auto"/>
            <w:vAlign w:val="center"/>
          </w:tcPr>
          <w:p w:rsidR="007A464D" w:rsidRPr="00DD0F25" w:rsidRDefault="007A464D" w:rsidP="007A464D">
            <w:pPr>
              <w:widowControl/>
            </w:pPr>
            <w:r w:rsidRPr="00DD0F25">
              <w:rPr>
                <w:rFonts w:ascii="黑体" w:eastAsia="黑体" w:hAnsi="黑体" w:cs="黑体" w:hint="eastAsia"/>
                <w:b/>
                <w:kern w:val="0"/>
                <w:szCs w:val="21"/>
              </w:rPr>
              <w:t>规格型号</w:t>
            </w:r>
          </w:p>
        </w:tc>
        <w:tc>
          <w:tcPr>
            <w:tcW w:w="1134" w:type="dxa"/>
            <w:shd w:val="clear" w:color="auto" w:fill="auto"/>
            <w:vAlign w:val="center"/>
          </w:tcPr>
          <w:p w:rsidR="007A464D" w:rsidRPr="00DD0F25" w:rsidRDefault="007A464D" w:rsidP="007A464D">
            <w:pPr>
              <w:widowControl/>
              <w:jc w:val="center"/>
            </w:pPr>
            <w:r w:rsidRPr="00DD0F25">
              <w:rPr>
                <w:rFonts w:ascii="黑体" w:eastAsia="黑体" w:hAnsi="黑体" w:cs="黑体" w:hint="eastAsia"/>
                <w:b/>
                <w:kern w:val="0"/>
                <w:szCs w:val="21"/>
              </w:rPr>
              <w:t>数量</w:t>
            </w:r>
          </w:p>
        </w:tc>
        <w:tc>
          <w:tcPr>
            <w:tcW w:w="851" w:type="dxa"/>
            <w:shd w:val="clear" w:color="auto" w:fill="auto"/>
            <w:vAlign w:val="center"/>
          </w:tcPr>
          <w:p w:rsidR="007A464D" w:rsidRPr="00DD0F25" w:rsidRDefault="007A464D" w:rsidP="007A464D">
            <w:pPr>
              <w:widowControl/>
              <w:jc w:val="center"/>
            </w:pPr>
            <w:r w:rsidRPr="00DD0F25">
              <w:rPr>
                <w:rFonts w:ascii="黑体" w:eastAsia="黑体" w:hAnsi="黑体" w:cs="黑体" w:hint="eastAsia"/>
                <w:b/>
                <w:kern w:val="0"/>
                <w:szCs w:val="21"/>
              </w:rPr>
              <w:t>单价</w:t>
            </w:r>
          </w:p>
        </w:tc>
        <w:tc>
          <w:tcPr>
            <w:tcW w:w="1134" w:type="dxa"/>
            <w:shd w:val="clear" w:color="auto" w:fill="auto"/>
            <w:vAlign w:val="center"/>
          </w:tcPr>
          <w:p w:rsidR="007A464D" w:rsidRPr="00DD0F25" w:rsidRDefault="007A464D" w:rsidP="007A464D">
            <w:pPr>
              <w:widowControl/>
              <w:jc w:val="center"/>
            </w:pPr>
            <w:r w:rsidRPr="00DD0F25">
              <w:rPr>
                <w:rFonts w:ascii="黑体" w:eastAsia="黑体" w:hAnsi="黑体" w:cs="黑体" w:hint="eastAsia"/>
                <w:b/>
                <w:kern w:val="0"/>
                <w:szCs w:val="21"/>
              </w:rPr>
              <w:t>金额</w:t>
            </w: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szCs w:val="18"/>
              </w:rPr>
            </w:pPr>
            <w:r w:rsidRPr="00DD0F25">
              <w:rPr>
                <w:rFonts w:ascii="宋体" w:hAnsi="宋体" w:cs="宋体" w:hint="eastAsia"/>
                <w:kern w:val="0"/>
                <w:szCs w:val="18"/>
              </w:rPr>
              <w:t>1</w:t>
            </w:r>
          </w:p>
        </w:tc>
        <w:tc>
          <w:tcPr>
            <w:tcW w:w="2290" w:type="dxa"/>
            <w:shd w:val="clear" w:color="auto" w:fill="auto"/>
            <w:vAlign w:val="center"/>
          </w:tcPr>
          <w:p w:rsidR="007A464D" w:rsidRPr="00DD0F25" w:rsidRDefault="007A464D" w:rsidP="007A464D">
            <w:pPr>
              <w:widowControl/>
              <w:spacing w:line="300" w:lineRule="exact"/>
              <w:rPr>
                <w:rFonts w:ascii="宋体" w:hAnsi="宋体" w:cs="宋体"/>
                <w:szCs w:val="18"/>
              </w:rPr>
            </w:pPr>
            <w:r w:rsidRPr="00DD0F25">
              <w:rPr>
                <w:rFonts w:ascii="宋体" w:hAnsi="宋体" w:cs="宋体" w:hint="eastAsia"/>
                <w:kern w:val="0"/>
                <w:szCs w:val="18"/>
              </w:rPr>
              <w:t>步进电机</w:t>
            </w:r>
          </w:p>
        </w:tc>
        <w:tc>
          <w:tcPr>
            <w:tcW w:w="3260" w:type="dxa"/>
            <w:shd w:val="clear" w:color="auto" w:fill="auto"/>
            <w:vAlign w:val="center"/>
          </w:tcPr>
          <w:p w:rsidR="007A464D" w:rsidRPr="00DD0F25" w:rsidRDefault="007A464D" w:rsidP="007A464D">
            <w:pPr>
              <w:widowControl/>
              <w:spacing w:line="300" w:lineRule="exact"/>
              <w:rPr>
                <w:rFonts w:ascii="宋体" w:hAnsi="宋体" w:cs="宋体"/>
                <w:szCs w:val="18"/>
              </w:rPr>
            </w:pPr>
            <w:r w:rsidRPr="00DD0F25">
              <w:rPr>
                <w:rFonts w:ascii="宋体" w:hAnsi="宋体" w:cs="宋体" w:hint="eastAsia"/>
                <w:kern w:val="0"/>
                <w:szCs w:val="18"/>
              </w:rPr>
              <w:t>57HBP56AL4-TF8A</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szCs w:val="18"/>
              </w:rPr>
            </w:pPr>
            <w:r w:rsidRPr="00DD0F25">
              <w:rPr>
                <w:rFonts w:ascii="宋体" w:hAnsi="宋体" w:cs="宋体" w:hint="eastAsia"/>
                <w:kern w:val="0"/>
                <w:szCs w:val="18"/>
              </w:rPr>
              <w:t>6个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24V开关电源</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EDR明纬24V/5A</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12个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3</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直流电压电流组合表</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RY-DUI31-T RS485通讯（瑞亚）</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8个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4</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温湿度传感器</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AW1485B</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6个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5</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光照传感器</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HYDZ-GZD</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6个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6</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PLC</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三菱FX5U（含RS232与485接口转换）或西门子S7-200</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7</w:t>
            </w:r>
          </w:p>
        </w:tc>
        <w:tc>
          <w:tcPr>
            <w:tcW w:w="2290" w:type="dxa"/>
            <w:shd w:val="clear" w:color="auto" w:fill="auto"/>
            <w:vAlign w:val="center"/>
          </w:tcPr>
          <w:p w:rsidR="007A464D"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开关按钮盘</w:t>
            </w:r>
          </w:p>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（含安装盒）</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双排9孔带急停按钮</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6个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8</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可编程序控制器</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三菱 FX3U-48MR原装正品</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3个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9</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可编程序控制器</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三菱 FX3U-32MR原装正品</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3个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10</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可编程序控制器</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三菱 FX3U-48MT原装正品</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6个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11</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步进电机控制器</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DM542</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6个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12</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USB转485</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英国FTD芯片 带指示灯（帝特）</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4个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13</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防水按钮开关控制盒</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六孔双排</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6个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14</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急停按钮（带安装盒）</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急停</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10个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15</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直流电机</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57BL55S02-212TF9</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6个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16</w:t>
            </w:r>
          </w:p>
        </w:tc>
        <w:tc>
          <w:tcPr>
            <w:tcW w:w="2290" w:type="dxa"/>
            <w:vMerge w:val="restart"/>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一佳22MMLED指示灯AD16-22DS电源指示灯信号灯</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交流直流通用24V红色</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14个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17</w:t>
            </w:r>
          </w:p>
        </w:tc>
        <w:tc>
          <w:tcPr>
            <w:tcW w:w="2290" w:type="dxa"/>
            <w:vMerge/>
            <w:shd w:val="clear" w:color="auto" w:fill="auto"/>
            <w:vAlign w:val="center"/>
          </w:tcPr>
          <w:p w:rsidR="007A464D" w:rsidRPr="00DD0F25" w:rsidRDefault="007A464D" w:rsidP="007A464D">
            <w:pPr>
              <w:widowControl/>
              <w:spacing w:line="300" w:lineRule="exact"/>
              <w:rPr>
                <w:rFonts w:ascii="宋体" w:hAnsi="宋体" w:cs="宋体"/>
                <w:kern w:val="0"/>
                <w:szCs w:val="18"/>
              </w:rPr>
            </w:pP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交流直流通用24V黄色</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14个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18</w:t>
            </w:r>
          </w:p>
        </w:tc>
        <w:tc>
          <w:tcPr>
            <w:tcW w:w="2290" w:type="dxa"/>
            <w:vMerge/>
            <w:shd w:val="clear" w:color="auto" w:fill="auto"/>
            <w:vAlign w:val="center"/>
          </w:tcPr>
          <w:p w:rsidR="007A464D" w:rsidRPr="00DD0F25" w:rsidRDefault="007A464D" w:rsidP="007A464D">
            <w:pPr>
              <w:widowControl/>
              <w:spacing w:line="300" w:lineRule="exact"/>
              <w:rPr>
                <w:rFonts w:ascii="宋体" w:hAnsi="宋体" w:cs="宋体"/>
                <w:kern w:val="0"/>
                <w:szCs w:val="18"/>
              </w:rPr>
            </w:pP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交流直流通用24V绿色</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14个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19</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24VDC/3WLED灯（含灯座）</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E-NLED9725/3W</w:t>
            </w:r>
          </w:p>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3W小射灯暖光</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6个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20</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24VDC LED红色频闪报警灯</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Cnoble 307124V 红色频闪</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6个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21</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直流电机控制器</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ZM-6505</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6个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22</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可调电源</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WZ5005E-485（带RS485扩展）</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6个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23</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485转以太网</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USR-TCP232-304</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6个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24</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三菱PLC</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FX3U-48MT/ES-A</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1台</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25</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kern w:val="0"/>
                <w:szCs w:val="18"/>
              </w:rPr>
              <w:t>多功能智能录</w:t>
            </w:r>
            <w:r w:rsidRPr="00DD0F25">
              <w:rPr>
                <w:rFonts w:ascii="宋体" w:hAnsi="宋体" w:cs="宋体" w:hint="eastAsia"/>
                <w:kern w:val="0"/>
                <w:szCs w:val="18"/>
              </w:rPr>
              <w:t>课仪</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Eagle Glass</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4个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26</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手持绝缘电阻测试仪</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Fluke福禄克F1508</w:t>
            </w:r>
          </w:p>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配原表笔和绝缘测试线</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27</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12V电源适配器</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金陵声宝</w:t>
            </w:r>
          </w:p>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显示器专用电源12V3A 5.5*2.5MM</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1件</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28</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录课扩音器</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BOYA型号</w:t>
            </w:r>
            <w:r>
              <w:rPr>
                <w:rFonts w:ascii="宋体" w:hAnsi="宋体" w:cs="宋体" w:hint="eastAsia"/>
                <w:kern w:val="0"/>
                <w:szCs w:val="18"/>
              </w:rPr>
              <w:t>:</w:t>
            </w:r>
            <w:r w:rsidRPr="00DD0F25">
              <w:rPr>
                <w:rFonts w:ascii="宋体" w:hAnsi="宋体" w:cs="宋体" w:hint="eastAsia"/>
                <w:kern w:val="0"/>
                <w:szCs w:val="18"/>
              </w:rPr>
              <w:t>BY-M1</w:t>
            </w:r>
          </w:p>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配TYPE-C安卓转接头及苹果接头</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4个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29</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接线端子排</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德力西TB-2510</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200个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30</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接线端子排</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德力西TB-1503</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300个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31</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接线端子排</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德力西TB-1504</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250个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32</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接线端子排</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德力西TB-1506</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550个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33</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接线端子排</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德力西TB-1510</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550个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34</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接线端子排</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德力西TB-1512</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50个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lastRenderedPageBreak/>
              <w:t>35</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万用表</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福禄克FLUKE</w:t>
            </w:r>
            <w:r>
              <w:rPr>
                <w:rFonts w:ascii="宋体" w:hAnsi="宋体" w:cs="宋体" w:hint="eastAsia"/>
                <w:kern w:val="0"/>
                <w:szCs w:val="18"/>
              </w:rPr>
              <w:t xml:space="preserve"> </w:t>
            </w:r>
            <w:r w:rsidRPr="00DD0F25">
              <w:rPr>
                <w:rFonts w:ascii="宋体" w:hAnsi="宋体" w:cs="宋体" w:hint="eastAsia"/>
                <w:kern w:val="0"/>
                <w:szCs w:val="18"/>
              </w:rPr>
              <w:t>117C</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1件</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36</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吸锡器</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品牌H</w:t>
            </w:r>
            <w:r>
              <w:rPr>
                <w:rFonts w:ascii="宋体" w:hAnsi="宋体" w:cs="宋体"/>
                <w:kern w:val="0"/>
                <w:szCs w:val="18"/>
              </w:rPr>
              <w:t>AKKO</w:t>
            </w:r>
            <w:r w:rsidRPr="00DD0F25">
              <w:rPr>
                <w:rFonts w:ascii="宋体" w:hAnsi="宋体" w:cs="宋体" w:hint="eastAsia"/>
                <w:kern w:val="0"/>
                <w:szCs w:val="18"/>
              </w:rPr>
              <w:t>型号SPPN产地 日本</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5个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37</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奇声音响带显示屏幕移动便携式拉杆大功率带无线话筒</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L</w:t>
            </w:r>
            <w:r w:rsidRPr="00DD0F25">
              <w:rPr>
                <w:rFonts w:ascii="宋体" w:hAnsi="宋体" w:cs="宋体"/>
                <w:kern w:val="0"/>
                <w:szCs w:val="18"/>
              </w:rPr>
              <w:t>50</w:t>
            </w:r>
            <w:r w:rsidRPr="00DD0F25">
              <w:rPr>
                <w:rFonts w:ascii="宋体" w:hAnsi="宋体" w:cs="宋体" w:hint="eastAsia"/>
                <w:kern w:val="0"/>
                <w:szCs w:val="18"/>
              </w:rPr>
              <w:t>同屏即插即播+三分频1</w:t>
            </w:r>
            <w:r w:rsidRPr="00DD0F25">
              <w:rPr>
                <w:rFonts w:ascii="宋体" w:hAnsi="宋体" w:cs="宋体"/>
                <w:kern w:val="0"/>
                <w:szCs w:val="18"/>
              </w:rPr>
              <w:t>2</w:t>
            </w:r>
            <w:r w:rsidRPr="00DD0F25">
              <w:rPr>
                <w:rFonts w:ascii="宋体" w:hAnsi="宋体" w:cs="宋体" w:hint="eastAsia"/>
                <w:kern w:val="0"/>
                <w:szCs w:val="18"/>
              </w:rPr>
              <w:t>寸重低音+</w:t>
            </w:r>
            <w:r w:rsidRPr="00DD0F25">
              <w:rPr>
                <w:rFonts w:ascii="宋体" w:hAnsi="宋体" w:cs="宋体"/>
                <w:kern w:val="0"/>
                <w:szCs w:val="18"/>
              </w:rPr>
              <w:t>2</w:t>
            </w:r>
            <w:r w:rsidRPr="00DD0F25">
              <w:rPr>
                <w:rFonts w:ascii="宋体" w:hAnsi="宋体" w:cs="宋体" w:hint="eastAsia"/>
                <w:kern w:val="0"/>
                <w:szCs w:val="18"/>
              </w:rPr>
              <w:t>无线话筒</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28件</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38</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HAKKO日本白光电烙铁FX-888D</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原装进口正品恒温调温936升级款焊台（标配）</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2件</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39</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伺服电机</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东元300W伺服电机JSMA-LC03ABK01（不带伺服驱动器）</w:t>
            </w: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2个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40</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PLC</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西门子S7-200 CPU226CN DC/DC/DC</w:t>
            </w:r>
          </w:p>
        </w:tc>
        <w:tc>
          <w:tcPr>
            <w:tcW w:w="1134" w:type="dxa"/>
            <w:shd w:val="clear" w:color="auto" w:fill="auto"/>
            <w:vAlign w:val="center"/>
          </w:tcPr>
          <w:p w:rsidR="007A464D" w:rsidRPr="00DD0F25" w:rsidRDefault="00C26FE8" w:rsidP="007A464D">
            <w:pPr>
              <w:widowControl/>
              <w:spacing w:line="300" w:lineRule="exact"/>
              <w:jc w:val="center"/>
              <w:rPr>
                <w:rFonts w:ascii="宋体" w:hAnsi="宋体" w:cs="宋体"/>
                <w:kern w:val="0"/>
                <w:szCs w:val="18"/>
              </w:rPr>
            </w:pPr>
            <w:r>
              <w:rPr>
                <w:rFonts w:ascii="宋体" w:hAnsi="宋体" w:cs="宋体" w:hint="eastAsia"/>
                <w:kern w:val="0"/>
                <w:szCs w:val="18"/>
              </w:rPr>
              <w:t>1</w:t>
            </w:r>
            <w:r w:rsidR="007A464D" w:rsidRPr="00DD0F25">
              <w:rPr>
                <w:rFonts w:ascii="宋体" w:hAnsi="宋体" w:cs="宋体" w:hint="eastAsia"/>
                <w:kern w:val="0"/>
                <w:szCs w:val="18"/>
              </w:rPr>
              <w:t>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41</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LORA终端</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LORA终端F8L10T（含天线）</w:t>
            </w:r>
          </w:p>
        </w:tc>
        <w:tc>
          <w:tcPr>
            <w:tcW w:w="1134" w:type="dxa"/>
            <w:shd w:val="clear" w:color="auto" w:fill="auto"/>
            <w:vAlign w:val="center"/>
          </w:tcPr>
          <w:p w:rsidR="007A464D" w:rsidRPr="00DD0F25" w:rsidRDefault="00C26FE8" w:rsidP="007A464D">
            <w:pPr>
              <w:widowControl/>
              <w:spacing w:line="300" w:lineRule="exact"/>
              <w:jc w:val="center"/>
              <w:rPr>
                <w:rFonts w:ascii="宋体" w:hAnsi="宋体" w:cs="宋体"/>
                <w:kern w:val="0"/>
                <w:szCs w:val="18"/>
              </w:rPr>
            </w:pPr>
            <w:r>
              <w:rPr>
                <w:rFonts w:ascii="宋体" w:hAnsi="宋体" w:cs="宋体"/>
                <w:kern w:val="0"/>
                <w:szCs w:val="18"/>
              </w:rPr>
              <w:t>8</w:t>
            </w:r>
            <w:r w:rsidR="007A464D" w:rsidRPr="00DD0F25">
              <w:rPr>
                <w:rFonts w:ascii="宋体" w:hAnsi="宋体" w:cs="宋体" w:hint="eastAsia"/>
                <w:kern w:val="0"/>
                <w:szCs w:val="18"/>
              </w:rPr>
              <w:t>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B73890">
        <w:tc>
          <w:tcPr>
            <w:tcW w:w="937" w:type="dxa"/>
            <w:gridSpan w:val="2"/>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r w:rsidRPr="00DD0F25">
              <w:rPr>
                <w:rFonts w:ascii="宋体" w:hAnsi="宋体" w:cs="宋体" w:hint="eastAsia"/>
                <w:kern w:val="0"/>
                <w:szCs w:val="18"/>
              </w:rPr>
              <w:t>42</w:t>
            </w:r>
          </w:p>
        </w:tc>
        <w:tc>
          <w:tcPr>
            <w:tcW w:w="229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存储盘</w:t>
            </w:r>
          </w:p>
        </w:tc>
        <w:tc>
          <w:tcPr>
            <w:tcW w:w="3260" w:type="dxa"/>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ascii="宋体" w:hAnsi="宋体" w:cs="宋体" w:hint="eastAsia"/>
                <w:kern w:val="0"/>
                <w:szCs w:val="18"/>
              </w:rPr>
              <w:t>NEWQ</w:t>
            </w:r>
            <w:r>
              <w:rPr>
                <w:rFonts w:ascii="宋体" w:hAnsi="宋体" w:cs="宋体" w:hint="eastAsia"/>
                <w:kern w:val="0"/>
                <w:szCs w:val="18"/>
              </w:rPr>
              <w:t xml:space="preserve"> </w:t>
            </w:r>
            <w:r w:rsidRPr="00DD0F25">
              <w:rPr>
                <w:rFonts w:ascii="宋体" w:hAnsi="宋体" w:cs="宋体" w:hint="eastAsia"/>
                <w:kern w:val="0"/>
                <w:szCs w:val="18"/>
              </w:rPr>
              <w:t>128G(指纹解锁）</w:t>
            </w:r>
          </w:p>
        </w:tc>
        <w:tc>
          <w:tcPr>
            <w:tcW w:w="1134" w:type="dxa"/>
            <w:shd w:val="clear" w:color="auto" w:fill="auto"/>
            <w:vAlign w:val="center"/>
          </w:tcPr>
          <w:p w:rsidR="007A464D" w:rsidRPr="00DD0F25" w:rsidRDefault="007A464D" w:rsidP="00B73890">
            <w:pPr>
              <w:widowControl/>
              <w:spacing w:line="300" w:lineRule="exact"/>
              <w:jc w:val="center"/>
              <w:rPr>
                <w:rFonts w:ascii="宋体" w:hAnsi="宋体" w:cs="宋体"/>
                <w:kern w:val="0"/>
                <w:szCs w:val="18"/>
              </w:rPr>
            </w:pPr>
            <w:r w:rsidRPr="00DD0F25">
              <w:rPr>
                <w:rFonts w:ascii="宋体" w:hAnsi="宋体" w:cs="宋体" w:hint="eastAsia"/>
                <w:kern w:val="0"/>
                <w:szCs w:val="18"/>
              </w:rPr>
              <w:t>4个</w:t>
            </w:r>
          </w:p>
        </w:tc>
        <w:tc>
          <w:tcPr>
            <w:tcW w:w="851"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c>
          <w:tcPr>
            <w:tcW w:w="1134" w:type="dxa"/>
            <w:shd w:val="clear" w:color="auto" w:fill="auto"/>
            <w:vAlign w:val="center"/>
          </w:tcPr>
          <w:p w:rsidR="007A464D" w:rsidRPr="00DD0F25" w:rsidRDefault="007A464D" w:rsidP="007A464D">
            <w:pPr>
              <w:widowControl/>
              <w:spacing w:line="300" w:lineRule="exact"/>
              <w:jc w:val="center"/>
              <w:rPr>
                <w:rFonts w:ascii="宋体" w:hAnsi="宋体" w:cs="宋体"/>
                <w:kern w:val="0"/>
                <w:szCs w:val="18"/>
              </w:rPr>
            </w:pPr>
          </w:p>
        </w:tc>
      </w:tr>
      <w:tr w:rsidR="007A464D" w:rsidRPr="00DD0F25" w:rsidTr="007A464D">
        <w:tc>
          <w:tcPr>
            <w:tcW w:w="937" w:type="dxa"/>
            <w:gridSpan w:val="2"/>
            <w:shd w:val="clear" w:color="auto" w:fill="auto"/>
            <w:vAlign w:val="center"/>
          </w:tcPr>
          <w:p w:rsidR="007A464D" w:rsidRPr="00E23F26" w:rsidRDefault="007A464D" w:rsidP="007A464D">
            <w:pPr>
              <w:widowControl/>
              <w:spacing w:line="300" w:lineRule="exact"/>
              <w:jc w:val="center"/>
              <w:rPr>
                <w:rFonts w:ascii="宋体" w:hAnsi="宋体" w:cs="宋体"/>
                <w:b/>
                <w:kern w:val="0"/>
                <w:szCs w:val="18"/>
              </w:rPr>
            </w:pPr>
            <w:r w:rsidRPr="00E23F26">
              <w:rPr>
                <w:rFonts w:ascii="宋体" w:hAnsi="宋体" w:cs="宋体" w:hint="eastAsia"/>
                <w:b/>
                <w:kern w:val="0"/>
                <w:szCs w:val="18"/>
              </w:rPr>
              <w:t>五</w:t>
            </w:r>
          </w:p>
        </w:tc>
        <w:tc>
          <w:tcPr>
            <w:tcW w:w="8669" w:type="dxa"/>
            <w:gridSpan w:val="5"/>
            <w:shd w:val="clear" w:color="auto" w:fill="auto"/>
            <w:vAlign w:val="center"/>
          </w:tcPr>
          <w:p w:rsidR="007A464D" w:rsidRPr="00DD0F25" w:rsidRDefault="007A464D" w:rsidP="007A464D">
            <w:pPr>
              <w:widowControl/>
              <w:spacing w:line="300" w:lineRule="exact"/>
              <w:rPr>
                <w:rFonts w:ascii="宋体" w:hAnsi="宋体" w:cs="宋体"/>
                <w:kern w:val="0"/>
                <w:szCs w:val="18"/>
              </w:rPr>
            </w:pPr>
            <w:r w:rsidRPr="00DD0F25">
              <w:rPr>
                <w:rFonts w:hint="eastAsia"/>
                <w:b/>
                <w:bCs/>
              </w:rPr>
              <w:t>电子元器件</w:t>
            </w:r>
          </w:p>
        </w:tc>
      </w:tr>
      <w:tr w:rsidR="00E23F26" w:rsidRPr="00DD0F25" w:rsidTr="007A464D">
        <w:tc>
          <w:tcPr>
            <w:tcW w:w="937" w:type="dxa"/>
            <w:gridSpan w:val="2"/>
            <w:shd w:val="clear" w:color="auto" w:fill="auto"/>
            <w:vAlign w:val="center"/>
          </w:tcPr>
          <w:p w:rsidR="00E23F26" w:rsidRPr="00DD0F25" w:rsidRDefault="00E23F26" w:rsidP="00E23F26">
            <w:pPr>
              <w:widowControl/>
              <w:jc w:val="center"/>
            </w:pPr>
            <w:r w:rsidRPr="00DD0F25">
              <w:rPr>
                <w:rFonts w:ascii="黑体" w:eastAsia="黑体" w:hAnsi="黑体" w:cs="黑体" w:hint="eastAsia"/>
                <w:b/>
                <w:kern w:val="0"/>
                <w:szCs w:val="21"/>
              </w:rPr>
              <w:t>序号</w:t>
            </w:r>
          </w:p>
        </w:tc>
        <w:tc>
          <w:tcPr>
            <w:tcW w:w="2290" w:type="dxa"/>
            <w:shd w:val="clear" w:color="auto" w:fill="auto"/>
            <w:vAlign w:val="center"/>
          </w:tcPr>
          <w:p w:rsidR="00E23F26" w:rsidRPr="00DD0F25" w:rsidRDefault="00E23F26" w:rsidP="00E23F26">
            <w:pPr>
              <w:widowControl/>
              <w:jc w:val="center"/>
            </w:pPr>
            <w:r w:rsidRPr="00DD0F25">
              <w:rPr>
                <w:rFonts w:ascii="黑体" w:eastAsia="黑体" w:hAnsi="黑体" w:cs="黑体" w:hint="eastAsia"/>
                <w:b/>
                <w:kern w:val="0"/>
                <w:szCs w:val="21"/>
              </w:rPr>
              <w:t>品名</w:t>
            </w:r>
          </w:p>
        </w:tc>
        <w:tc>
          <w:tcPr>
            <w:tcW w:w="3260" w:type="dxa"/>
            <w:shd w:val="clear" w:color="auto" w:fill="auto"/>
            <w:vAlign w:val="center"/>
          </w:tcPr>
          <w:p w:rsidR="00E23F26" w:rsidRPr="00DD0F25" w:rsidRDefault="00E23F26" w:rsidP="00E23F26">
            <w:pPr>
              <w:widowControl/>
            </w:pPr>
            <w:r w:rsidRPr="00DD0F25">
              <w:rPr>
                <w:rFonts w:ascii="黑体" w:eastAsia="黑体" w:hAnsi="黑体" w:cs="黑体" w:hint="eastAsia"/>
                <w:b/>
                <w:kern w:val="0"/>
                <w:szCs w:val="21"/>
              </w:rPr>
              <w:t>规格型号</w:t>
            </w:r>
          </w:p>
        </w:tc>
        <w:tc>
          <w:tcPr>
            <w:tcW w:w="1134" w:type="dxa"/>
            <w:shd w:val="clear" w:color="auto" w:fill="auto"/>
            <w:vAlign w:val="center"/>
          </w:tcPr>
          <w:p w:rsidR="00E23F26" w:rsidRPr="00DD0F25" w:rsidRDefault="00E23F26" w:rsidP="00E23F26">
            <w:pPr>
              <w:widowControl/>
              <w:jc w:val="center"/>
            </w:pPr>
            <w:r w:rsidRPr="00DD0F25">
              <w:rPr>
                <w:rFonts w:ascii="黑体" w:eastAsia="黑体" w:hAnsi="黑体" w:cs="黑体" w:hint="eastAsia"/>
                <w:b/>
                <w:kern w:val="0"/>
                <w:szCs w:val="21"/>
              </w:rPr>
              <w:t>数量</w:t>
            </w:r>
          </w:p>
        </w:tc>
        <w:tc>
          <w:tcPr>
            <w:tcW w:w="851" w:type="dxa"/>
            <w:shd w:val="clear" w:color="auto" w:fill="auto"/>
            <w:vAlign w:val="center"/>
          </w:tcPr>
          <w:p w:rsidR="00E23F26" w:rsidRPr="00DD0F25" w:rsidRDefault="00E23F26" w:rsidP="00E23F26">
            <w:pPr>
              <w:widowControl/>
              <w:jc w:val="center"/>
            </w:pPr>
            <w:r w:rsidRPr="00DD0F25">
              <w:rPr>
                <w:rFonts w:ascii="黑体" w:eastAsia="黑体" w:hAnsi="黑体" w:cs="黑体" w:hint="eastAsia"/>
                <w:b/>
                <w:kern w:val="0"/>
                <w:szCs w:val="21"/>
              </w:rPr>
              <w:t>单价</w:t>
            </w:r>
          </w:p>
        </w:tc>
        <w:tc>
          <w:tcPr>
            <w:tcW w:w="1134" w:type="dxa"/>
            <w:shd w:val="clear" w:color="auto" w:fill="auto"/>
            <w:vAlign w:val="center"/>
          </w:tcPr>
          <w:p w:rsidR="00E23F26" w:rsidRPr="00DD0F25" w:rsidRDefault="00E23F26" w:rsidP="00E23F26">
            <w:pPr>
              <w:widowControl/>
              <w:jc w:val="center"/>
            </w:pPr>
            <w:r w:rsidRPr="00DD0F25">
              <w:rPr>
                <w:rFonts w:ascii="黑体" w:eastAsia="黑体" w:hAnsi="黑体" w:cs="黑体" w:hint="eastAsia"/>
                <w:b/>
                <w:kern w:val="0"/>
                <w:szCs w:val="21"/>
              </w:rPr>
              <w:t>金额</w:t>
            </w:r>
          </w:p>
        </w:tc>
      </w:tr>
      <w:tr w:rsidR="00E23F26" w:rsidRPr="00DD0F25" w:rsidTr="007A464D">
        <w:tc>
          <w:tcPr>
            <w:tcW w:w="937" w:type="dxa"/>
            <w:gridSpan w:val="2"/>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1</w:t>
            </w:r>
          </w:p>
        </w:tc>
        <w:tc>
          <w:tcPr>
            <w:tcW w:w="229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单排圆孔插座</w:t>
            </w:r>
          </w:p>
        </w:tc>
        <w:tc>
          <w:tcPr>
            <w:tcW w:w="326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2．54镀银1X40P圆排母=100条</w:t>
            </w: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1件</w:t>
            </w:r>
          </w:p>
        </w:tc>
        <w:tc>
          <w:tcPr>
            <w:tcW w:w="851"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r>
      <w:tr w:rsidR="00E23F26" w:rsidRPr="00DD0F25" w:rsidTr="007A464D">
        <w:tc>
          <w:tcPr>
            <w:tcW w:w="937" w:type="dxa"/>
            <w:gridSpan w:val="2"/>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2</w:t>
            </w:r>
          </w:p>
        </w:tc>
        <w:tc>
          <w:tcPr>
            <w:tcW w:w="229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多功能连孔pcb电路板洞洞板</w:t>
            </w:r>
          </w:p>
        </w:tc>
        <w:tc>
          <w:tcPr>
            <w:tcW w:w="326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10*15单面喷锡五连焊盘</w:t>
            </w: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100件</w:t>
            </w:r>
          </w:p>
        </w:tc>
        <w:tc>
          <w:tcPr>
            <w:tcW w:w="851"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r>
      <w:tr w:rsidR="00E23F26" w:rsidRPr="00DD0F25" w:rsidTr="007A464D">
        <w:tc>
          <w:tcPr>
            <w:tcW w:w="937" w:type="dxa"/>
            <w:gridSpan w:val="2"/>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3</w:t>
            </w:r>
          </w:p>
        </w:tc>
        <w:tc>
          <w:tcPr>
            <w:tcW w:w="229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STC15W408AS-351</w:t>
            </w:r>
          </w:p>
        </w:tc>
        <w:tc>
          <w:tcPr>
            <w:tcW w:w="326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SOP-16贴片</w:t>
            </w: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30个</w:t>
            </w:r>
          </w:p>
        </w:tc>
        <w:tc>
          <w:tcPr>
            <w:tcW w:w="851"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r>
      <w:tr w:rsidR="00E23F26" w:rsidRPr="00DD0F25" w:rsidTr="007A464D">
        <w:tc>
          <w:tcPr>
            <w:tcW w:w="937" w:type="dxa"/>
            <w:gridSpan w:val="2"/>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4</w:t>
            </w:r>
          </w:p>
        </w:tc>
        <w:tc>
          <w:tcPr>
            <w:tcW w:w="229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数码管</w:t>
            </w:r>
          </w:p>
        </w:tc>
        <w:tc>
          <w:tcPr>
            <w:tcW w:w="326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0.56英寸 红色 高亮 一位共阴 数码管</w:t>
            </w: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50件</w:t>
            </w:r>
          </w:p>
        </w:tc>
        <w:tc>
          <w:tcPr>
            <w:tcW w:w="851"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r>
      <w:tr w:rsidR="00E23F26" w:rsidRPr="00DD0F25" w:rsidTr="007A464D">
        <w:tc>
          <w:tcPr>
            <w:tcW w:w="937" w:type="dxa"/>
            <w:gridSpan w:val="2"/>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5</w:t>
            </w:r>
          </w:p>
        </w:tc>
        <w:tc>
          <w:tcPr>
            <w:tcW w:w="229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C8051F410</w:t>
            </w:r>
          </w:p>
        </w:tc>
        <w:tc>
          <w:tcPr>
            <w:tcW w:w="326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全新原装 C8051F410-GQR C8051F410 封装LQFP32</w:t>
            </w: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30个</w:t>
            </w:r>
          </w:p>
        </w:tc>
        <w:tc>
          <w:tcPr>
            <w:tcW w:w="851"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r>
      <w:tr w:rsidR="00E23F26" w:rsidRPr="00DD0F25" w:rsidTr="007A464D">
        <w:tc>
          <w:tcPr>
            <w:tcW w:w="937" w:type="dxa"/>
            <w:gridSpan w:val="2"/>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6</w:t>
            </w:r>
          </w:p>
        </w:tc>
        <w:tc>
          <w:tcPr>
            <w:tcW w:w="229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C8051F330</w:t>
            </w:r>
          </w:p>
        </w:tc>
        <w:tc>
          <w:tcPr>
            <w:tcW w:w="326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DIP-20直插</w:t>
            </w: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20个</w:t>
            </w:r>
          </w:p>
        </w:tc>
        <w:tc>
          <w:tcPr>
            <w:tcW w:w="851"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r>
      <w:tr w:rsidR="00E23F26" w:rsidRPr="00DD0F25" w:rsidTr="007A464D">
        <w:tc>
          <w:tcPr>
            <w:tcW w:w="937" w:type="dxa"/>
            <w:gridSpan w:val="2"/>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7</w:t>
            </w:r>
          </w:p>
        </w:tc>
        <w:tc>
          <w:tcPr>
            <w:tcW w:w="229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台式机内存条</w:t>
            </w:r>
          </w:p>
        </w:tc>
        <w:tc>
          <w:tcPr>
            <w:tcW w:w="3260" w:type="dxa"/>
            <w:shd w:val="clear" w:color="auto" w:fill="auto"/>
            <w:vAlign w:val="center"/>
          </w:tcPr>
          <w:p w:rsidR="00E23F26"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Ramaxel记忆科技4G ddr4 2400</w:t>
            </w:r>
          </w:p>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4G军绿色2666MHz</w:t>
            </w: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1件</w:t>
            </w:r>
          </w:p>
        </w:tc>
        <w:tc>
          <w:tcPr>
            <w:tcW w:w="851"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r>
      <w:tr w:rsidR="00E23F26" w:rsidRPr="00DD0F25" w:rsidTr="007A464D">
        <w:tc>
          <w:tcPr>
            <w:tcW w:w="937" w:type="dxa"/>
            <w:gridSpan w:val="2"/>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8</w:t>
            </w:r>
          </w:p>
        </w:tc>
        <w:tc>
          <w:tcPr>
            <w:tcW w:w="229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发光二极管</w:t>
            </w:r>
          </w:p>
        </w:tc>
        <w:tc>
          <w:tcPr>
            <w:tcW w:w="326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3mm</w:t>
            </w:r>
            <w:r w:rsidRPr="00DD0F25">
              <w:rPr>
                <w:rFonts w:ascii="宋体" w:hAnsi="宋体" w:cs="宋体"/>
                <w:kern w:val="0"/>
                <w:szCs w:val="18"/>
              </w:rPr>
              <w:t xml:space="preserve"> </w:t>
            </w:r>
            <w:r w:rsidRPr="00DD0F25">
              <w:rPr>
                <w:rFonts w:ascii="宋体" w:hAnsi="宋体" w:cs="宋体" w:hint="eastAsia"/>
                <w:kern w:val="0"/>
                <w:szCs w:val="18"/>
              </w:rPr>
              <w:t>红黄绿黄白各2</w:t>
            </w:r>
            <w:r w:rsidRPr="00DD0F25">
              <w:rPr>
                <w:rFonts w:ascii="宋体" w:hAnsi="宋体" w:cs="宋体"/>
                <w:kern w:val="0"/>
                <w:szCs w:val="18"/>
              </w:rPr>
              <w:t>0</w:t>
            </w:r>
            <w:r w:rsidRPr="00DD0F25">
              <w:rPr>
                <w:rFonts w:ascii="宋体" w:hAnsi="宋体" w:cs="宋体" w:hint="eastAsia"/>
                <w:kern w:val="0"/>
                <w:szCs w:val="18"/>
              </w:rPr>
              <w:t>只</w:t>
            </w:r>
          </w:p>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共100个</w:t>
            </w: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5件</w:t>
            </w:r>
          </w:p>
        </w:tc>
        <w:tc>
          <w:tcPr>
            <w:tcW w:w="851"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r>
      <w:tr w:rsidR="00E23F26" w:rsidRPr="00DD0F25" w:rsidTr="007A464D">
        <w:tc>
          <w:tcPr>
            <w:tcW w:w="937" w:type="dxa"/>
            <w:gridSpan w:val="2"/>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9</w:t>
            </w:r>
          </w:p>
        </w:tc>
        <w:tc>
          <w:tcPr>
            <w:tcW w:w="229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发光二极管</w:t>
            </w:r>
          </w:p>
        </w:tc>
        <w:tc>
          <w:tcPr>
            <w:tcW w:w="326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kern w:val="0"/>
                <w:szCs w:val="18"/>
              </w:rPr>
              <w:t>5</w:t>
            </w:r>
            <w:r w:rsidRPr="00DD0F25">
              <w:rPr>
                <w:rFonts w:ascii="宋体" w:hAnsi="宋体" w:cs="宋体" w:hint="eastAsia"/>
                <w:kern w:val="0"/>
                <w:szCs w:val="18"/>
              </w:rPr>
              <w:t>mm</w:t>
            </w:r>
            <w:r w:rsidRPr="00DD0F25">
              <w:rPr>
                <w:rFonts w:ascii="宋体" w:hAnsi="宋体" w:cs="宋体"/>
                <w:kern w:val="0"/>
                <w:szCs w:val="18"/>
              </w:rPr>
              <w:t xml:space="preserve"> </w:t>
            </w:r>
            <w:r w:rsidRPr="00DD0F25">
              <w:rPr>
                <w:rFonts w:ascii="宋体" w:hAnsi="宋体" w:cs="宋体" w:hint="eastAsia"/>
                <w:kern w:val="0"/>
                <w:szCs w:val="18"/>
              </w:rPr>
              <w:t>红黄绿黄白各2</w:t>
            </w:r>
            <w:r w:rsidRPr="00DD0F25">
              <w:rPr>
                <w:rFonts w:ascii="宋体" w:hAnsi="宋体" w:cs="宋体"/>
                <w:kern w:val="0"/>
                <w:szCs w:val="18"/>
              </w:rPr>
              <w:t>0</w:t>
            </w:r>
            <w:r w:rsidRPr="00DD0F25">
              <w:rPr>
                <w:rFonts w:ascii="宋体" w:hAnsi="宋体" w:cs="宋体" w:hint="eastAsia"/>
                <w:kern w:val="0"/>
                <w:szCs w:val="18"/>
              </w:rPr>
              <w:t>只</w:t>
            </w:r>
          </w:p>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共100个</w:t>
            </w: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5件</w:t>
            </w:r>
          </w:p>
        </w:tc>
        <w:tc>
          <w:tcPr>
            <w:tcW w:w="851"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r>
      <w:tr w:rsidR="00E23F26" w:rsidRPr="00DD0F25" w:rsidTr="007A464D">
        <w:tc>
          <w:tcPr>
            <w:tcW w:w="937" w:type="dxa"/>
            <w:gridSpan w:val="2"/>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10</w:t>
            </w:r>
          </w:p>
        </w:tc>
        <w:tc>
          <w:tcPr>
            <w:tcW w:w="229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发光二极管</w:t>
            </w:r>
          </w:p>
        </w:tc>
        <w:tc>
          <w:tcPr>
            <w:tcW w:w="326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255方形2*5*5雾状七彩 全彩RGB三色共阳 共阴LED灯珠</w:t>
            </w: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50个</w:t>
            </w:r>
          </w:p>
        </w:tc>
        <w:tc>
          <w:tcPr>
            <w:tcW w:w="851"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r>
      <w:tr w:rsidR="00E23F26" w:rsidRPr="00DD0F25" w:rsidTr="007A464D">
        <w:tc>
          <w:tcPr>
            <w:tcW w:w="937" w:type="dxa"/>
            <w:gridSpan w:val="2"/>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11</w:t>
            </w:r>
          </w:p>
        </w:tc>
        <w:tc>
          <w:tcPr>
            <w:tcW w:w="229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杜邦线</w:t>
            </w:r>
          </w:p>
        </w:tc>
        <w:tc>
          <w:tcPr>
            <w:tcW w:w="326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宏图伟业</w:t>
            </w:r>
            <w:r>
              <w:rPr>
                <w:rFonts w:ascii="宋体" w:hAnsi="宋体" w:cs="宋体" w:hint="eastAsia"/>
                <w:kern w:val="0"/>
                <w:szCs w:val="18"/>
              </w:rPr>
              <w:t>，</w:t>
            </w:r>
            <w:r w:rsidRPr="00DD0F25">
              <w:rPr>
                <w:rFonts w:ascii="宋体" w:hAnsi="宋体" w:cs="宋体" w:hint="eastAsia"/>
                <w:kern w:val="0"/>
                <w:szCs w:val="18"/>
              </w:rPr>
              <w:t>2.54公对母（2</w:t>
            </w:r>
            <w:r w:rsidRPr="00DD0F25">
              <w:rPr>
                <w:rFonts w:ascii="宋体" w:hAnsi="宋体" w:cs="宋体"/>
                <w:kern w:val="0"/>
                <w:szCs w:val="18"/>
              </w:rPr>
              <w:t>0</w:t>
            </w:r>
            <w:r w:rsidRPr="00DD0F25">
              <w:rPr>
                <w:rFonts w:ascii="宋体" w:hAnsi="宋体" w:cs="宋体" w:hint="eastAsia"/>
                <w:kern w:val="0"/>
                <w:szCs w:val="18"/>
              </w:rPr>
              <w:t>cm</w:t>
            </w:r>
            <w:r w:rsidRPr="00DD0F25">
              <w:rPr>
                <w:rFonts w:ascii="宋体" w:hAnsi="宋体" w:cs="宋体"/>
                <w:kern w:val="0"/>
                <w:szCs w:val="18"/>
              </w:rPr>
              <w:t xml:space="preserve"> 40</w:t>
            </w:r>
            <w:r w:rsidRPr="00DD0F25">
              <w:rPr>
                <w:rFonts w:ascii="宋体" w:hAnsi="宋体" w:cs="宋体" w:hint="eastAsia"/>
                <w:kern w:val="0"/>
                <w:szCs w:val="18"/>
              </w:rPr>
              <w:t>根</w:t>
            </w:r>
            <w:r w:rsidRPr="00DD0F25">
              <w:rPr>
                <w:rFonts w:ascii="宋体" w:hAnsi="宋体" w:cs="宋体"/>
                <w:kern w:val="0"/>
                <w:szCs w:val="18"/>
              </w:rPr>
              <w:t>/</w:t>
            </w:r>
            <w:r w:rsidRPr="00DD0F25">
              <w:rPr>
                <w:rFonts w:ascii="宋体" w:hAnsi="宋体" w:cs="宋体" w:hint="eastAsia"/>
                <w:kern w:val="0"/>
                <w:szCs w:val="18"/>
              </w:rPr>
              <w:t>排）</w:t>
            </w: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100件</w:t>
            </w:r>
          </w:p>
        </w:tc>
        <w:tc>
          <w:tcPr>
            <w:tcW w:w="851"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r>
      <w:tr w:rsidR="00E23F26" w:rsidRPr="00DD0F25" w:rsidTr="007A464D">
        <w:tc>
          <w:tcPr>
            <w:tcW w:w="937" w:type="dxa"/>
            <w:gridSpan w:val="2"/>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12</w:t>
            </w:r>
          </w:p>
        </w:tc>
        <w:tc>
          <w:tcPr>
            <w:tcW w:w="229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杜邦线</w:t>
            </w:r>
          </w:p>
        </w:tc>
        <w:tc>
          <w:tcPr>
            <w:tcW w:w="326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宏图伟业</w:t>
            </w:r>
            <w:r>
              <w:rPr>
                <w:rFonts w:ascii="宋体" w:hAnsi="宋体" w:cs="宋体" w:hint="eastAsia"/>
                <w:kern w:val="0"/>
                <w:szCs w:val="18"/>
              </w:rPr>
              <w:t>，</w:t>
            </w:r>
            <w:r w:rsidRPr="00DD0F25">
              <w:rPr>
                <w:rFonts w:ascii="宋体" w:hAnsi="宋体" w:cs="宋体" w:hint="eastAsia"/>
                <w:kern w:val="0"/>
                <w:szCs w:val="18"/>
              </w:rPr>
              <w:t>2.54母对母（2</w:t>
            </w:r>
            <w:r w:rsidRPr="00DD0F25">
              <w:rPr>
                <w:rFonts w:ascii="宋体" w:hAnsi="宋体" w:cs="宋体"/>
                <w:kern w:val="0"/>
                <w:szCs w:val="18"/>
              </w:rPr>
              <w:t>0</w:t>
            </w:r>
            <w:r w:rsidRPr="00DD0F25">
              <w:rPr>
                <w:rFonts w:ascii="宋体" w:hAnsi="宋体" w:cs="宋体" w:hint="eastAsia"/>
                <w:kern w:val="0"/>
                <w:szCs w:val="18"/>
              </w:rPr>
              <w:t>cm</w:t>
            </w:r>
            <w:r w:rsidRPr="00DD0F25">
              <w:rPr>
                <w:rFonts w:ascii="宋体" w:hAnsi="宋体" w:cs="宋体"/>
                <w:kern w:val="0"/>
                <w:szCs w:val="18"/>
              </w:rPr>
              <w:t xml:space="preserve"> 40</w:t>
            </w:r>
            <w:r w:rsidRPr="00DD0F25">
              <w:rPr>
                <w:rFonts w:ascii="宋体" w:hAnsi="宋体" w:cs="宋体" w:hint="eastAsia"/>
                <w:kern w:val="0"/>
                <w:szCs w:val="18"/>
              </w:rPr>
              <w:t>根</w:t>
            </w:r>
            <w:r w:rsidRPr="00DD0F25">
              <w:rPr>
                <w:rFonts w:ascii="宋体" w:hAnsi="宋体" w:cs="宋体"/>
                <w:kern w:val="0"/>
                <w:szCs w:val="18"/>
              </w:rPr>
              <w:t>/</w:t>
            </w:r>
            <w:r w:rsidRPr="00DD0F25">
              <w:rPr>
                <w:rFonts w:ascii="宋体" w:hAnsi="宋体" w:cs="宋体" w:hint="eastAsia"/>
                <w:kern w:val="0"/>
                <w:szCs w:val="18"/>
              </w:rPr>
              <w:t>排）</w:t>
            </w: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100件</w:t>
            </w:r>
          </w:p>
        </w:tc>
        <w:tc>
          <w:tcPr>
            <w:tcW w:w="851"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r>
      <w:tr w:rsidR="00E23F26" w:rsidRPr="00DD0F25" w:rsidTr="007A464D">
        <w:tc>
          <w:tcPr>
            <w:tcW w:w="937" w:type="dxa"/>
            <w:gridSpan w:val="2"/>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13</w:t>
            </w:r>
          </w:p>
        </w:tc>
        <w:tc>
          <w:tcPr>
            <w:tcW w:w="229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双面万能电路板PCB洞洞板</w:t>
            </w:r>
          </w:p>
        </w:tc>
        <w:tc>
          <w:tcPr>
            <w:tcW w:w="326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10*15间距2.54mm（1个）</w:t>
            </w: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100件</w:t>
            </w:r>
          </w:p>
        </w:tc>
        <w:tc>
          <w:tcPr>
            <w:tcW w:w="851"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r>
      <w:tr w:rsidR="00E23F26" w:rsidRPr="00DD0F25" w:rsidTr="007A464D">
        <w:tc>
          <w:tcPr>
            <w:tcW w:w="937" w:type="dxa"/>
            <w:gridSpan w:val="2"/>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14</w:t>
            </w:r>
          </w:p>
        </w:tc>
        <w:tc>
          <w:tcPr>
            <w:tcW w:w="229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STM32F103核心板</w:t>
            </w:r>
          </w:p>
        </w:tc>
        <w:tc>
          <w:tcPr>
            <w:tcW w:w="326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DCP-401-A V2.0</w:t>
            </w: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2件</w:t>
            </w:r>
          </w:p>
        </w:tc>
        <w:tc>
          <w:tcPr>
            <w:tcW w:w="851"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r>
      <w:tr w:rsidR="00E23F26" w:rsidRPr="00DD0F25" w:rsidTr="007A464D">
        <w:tc>
          <w:tcPr>
            <w:tcW w:w="937" w:type="dxa"/>
            <w:gridSpan w:val="2"/>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15</w:t>
            </w:r>
          </w:p>
        </w:tc>
        <w:tc>
          <w:tcPr>
            <w:tcW w:w="229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IAP15W4K58S4核心板</w:t>
            </w:r>
          </w:p>
        </w:tc>
        <w:tc>
          <w:tcPr>
            <w:tcW w:w="326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DCP-301-A V2.0</w:t>
            </w: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2件</w:t>
            </w:r>
          </w:p>
        </w:tc>
        <w:tc>
          <w:tcPr>
            <w:tcW w:w="851"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r>
      <w:tr w:rsidR="00E23F26" w:rsidRPr="00DD0F25" w:rsidTr="007A464D">
        <w:tc>
          <w:tcPr>
            <w:tcW w:w="937" w:type="dxa"/>
            <w:gridSpan w:val="2"/>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16</w:t>
            </w:r>
          </w:p>
        </w:tc>
        <w:tc>
          <w:tcPr>
            <w:tcW w:w="229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数码管显示和键盘电路</w:t>
            </w:r>
          </w:p>
        </w:tc>
        <w:tc>
          <w:tcPr>
            <w:tcW w:w="326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DCP-202-A V2.0</w:t>
            </w: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2件</w:t>
            </w:r>
          </w:p>
        </w:tc>
        <w:tc>
          <w:tcPr>
            <w:tcW w:w="851"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r>
      <w:tr w:rsidR="00E23F26" w:rsidRPr="00DD0F25" w:rsidTr="007A464D">
        <w:tc>
          <w:tcPr>
            <w:tcW w:w="937" w:type="dxa"/>
            <w:gridSpan w:val="2"/>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17</w:t>
            </w:r>
          </w:p>
        </w:tc>
        <w:tc>
          <w:tcPr>
            <w:tcW w:w="229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点阵管显示和键盘电路</w:t>
            </w:r>
          </w:p>
        </w:tc>
        <w:tc>
          <w:tcPr>
            <w:tcW w:w="326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DCP-203-A V2.1</w:t>
            </w: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2件</w:t>
            </w:r>
          </w:p>
        </w:tc>
        <w:tc>
          <w:tcPr>
            <w:tcW w:w="851"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r>
      <w:tr w:rsidR="00E23F26" w:rsidRPr="00DD0F25" w:rsidTr="007A464D">
        <w:tc>
          <w:tcPr>
            <w:tcW w:w="937" w:type="dxa"/>
            <w:gridSpan w:val="2"/>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18</w:t>
            </w:r>
          </w:p>
        </w:tc>
        <w:tc>
          <w:tcPr>
            <w:tcW w:w="229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液晶显示和键盘电路</w:t>
            </w:r>
          </w:p>
        </w:tc>
        <w:tc>
          <w:tcPr>
            <w:tcW w:w="326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DCP-204-A V2.0</w:t>
            </w: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2件</w:t>
            </w:r>
          </w:p>
        </w:tc>
        <w:tc>
          <w:tcPr>
            <w:tcW w:w="851"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r>
      <w:tr w:rsidR="00E23F26" w:rsidRPr="00DD0F25" w:rsidTr="007A464D">
        <w:tc>
          <w:tcPr>
            <w:tcW w:w="937" w:type="dxa"/>
            <w:gridSpan w:val="2"/>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lastRenderedPageBreak/>
              <w:t>19</w:t>
            </w:r>
          </w:p>
        </w:tc>
        <w:tc>
          <w:tcPr>
            <w:tcW w:w="229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IC卡读写电路</w:t>
            </w:r>
          </w:p>
        </w:tc>
        <w:tc>
          <w:tcPr>
            <w:tcW w:w="326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DCP-205-A V1.0</w:t>
            </w: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2件</w:t>
            </w:r>
          </w:p>
        </w:tc>
        <w:tc>
          <w:tcPr>
            <w:tcW w:w="851"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r>
      <w:tr w:rsidR="00E23F26" w:rsidRPr="00DD0F25" w:rsidTr="007A464D">
        <w:tc>
          <w:tcPr>
            <w:tcW w:w="937" w:type="dxa"/>
            <w:gridSpan w:val="2"/>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20</w:t>
            </w:r>
          </w:p>
        </w:tc>
        <w:tc>
          <w:tcPr>
            <w:tcW w:w="229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串口AD转换电路(ADS7950)</w:t>
            </w:r>
          </w:p>
        </w:tc>
        <w:tc>
          <w:tcPr>
            <w:tcW w:w="326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DCP-206-A V2.0</w:t>
            </w: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2件</w:t>
            </w:r>
          </w:p>
        </w:tc>
        <w:tc>
          <w:tcPr>
            <w:tcW w:w="851"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r>
      <w:tr w:rsidR="00E23F26" w:rsidRPr="00DD0F25" w:rsidTr="007A464D">
        <w:tc>
          <w:tcPr>
            <w:tcW w:w="937" w:type="dxa"/>
            <w:gridSpan w:val="2"/>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21</w:t>
            </w:r>
          </w:p>
        </w:tc>
        <w:tc>
          <w:tcPr>
            <w:tcW w:w="229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并口AD转换电路</w:t>
            </w:r>
          </w:p>
        </w:tc>
        <w:tc>
          <w:tcPr>
            <w:tcW w:w="326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DCP-207-A V2.1</w:t>
            </w: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2件</w:t>
            </w:r>
          </w:p>
        </w:tc>
        <w:tc>
          <w:tcPr>
            <w:tcW w:w="851"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r>
      <w:tr w:rsidR="00E23F26" w:rsidRPr="00DD0F25" w:rsidTr="007A464D">
        <w:tc>
          <w:tcPr>
            <w:tcW w:w="937" w:type="dxa"/>
            <w:gridSpan w:val="2"/>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22</w:t>
            </w:r>
          </w:p>
        </w:tc>
        <w:tc>
          <w:tcPr>
            <w:tcW w:w="229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串口A/D转换电路</w:t>
            </w:r>
          </w:p>
        </w:tc>
        <w:tc>
          <w:tcPr>
            <w:tcW w:w="326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DCP-208-A V2.0</w:t>
            </w: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2件</w:t>
            </w:r>
          </w:p>
        </w:tc>
        <w:tc>
          <w:tcPr>
            <w:tcW w:w="851"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r>
      <w:tr w:rsidR="00E23F26" w:rsidRPr="00DD0F25" w:rsidTr="007A464D">
        <w:tc>
          <w:tcPr>
            <w:tcW w:w="937" w:type="dxa"/>
            <w:gridSpan w:val="2"/>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23</w:t>
            </w:r>
          </w:p>
        </w:tc>
        <w:tc>
          <w:tcPr>
            <w:tcW w:w="229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串口DA SPI转换电路</w:t>
            </w:r>
          </w:p>
        </w:tc>
        <w:tc>
          <w:tcPr>
            <w:tcW w:w="326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DCP-209-A V2.0</w:t>
            </w: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2件</w:t>
            </w:r>
          </w:p>
        </w:tc>
        <w:tc>
          <w:tcPr>
            <w:tcW w:w="851"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r>
      <w:tr w:rsidR="00E23F26" w:rsidRPr="00DD0F25" w:rsidTr="007A464D">
        <w:tc>
          <w:tcPr>
            <w:tcW w:w="937" w:type="dxa"/>
            <w:gridSpan w:val="2"/>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24</w:t>
            </w:r>
          </w:p>
        </w:tc>
        <w:tc>
          <w:tcPr>
            <w:tcW w:w="229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并口DA转换电路</w:t>
            </w:r>
          </w:p>
        </w:tc>
        <w:tc>
          <w:tcPr>
            <w:tcW w:w="326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DCP-210-A V2.0</w:t>
            </w: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2件</w:t>
            </w:r>
          </w:p>
        </w:tc>
        <w:tc>
          <w:tcPr>
            <w:tcW w:w="851"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r>
      <w:tr w:rsidR="00E23F26" w:rsidRPr="00DD0F25" w:rsidTr="007A464D">
        <w:tc>
          <w:tcPr>
            <w:tcW w:w="937" w:type="dxa"/>
            <w:gridSpan w:val="2"/>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25</w:t>
            </w:r>
          </w:p>
        </w:tc>
        <w:tc>
          <w:tcPr>
            <w:tcW w:w="229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串口DA IIC转换电路</w:t>
            </w:r>
          </w:p>
        </w:tc>
        <w:tc>
          <w:tcPr>
            <w:tcW w:w="326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DCP-211-A V2.0</w:t>
            </w: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2件</w:t>
            </w:r>
          </w:p>
        </w:tc>
        <w:tc>
          <w:tcPr>
            <w:tcW w:w="851"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r>
      <w:tr w:rsidR="00E23F26" w:rsidRPr="00DD0F25" w:rsidTr="007A464D">
        <w:tc>
          <w:tcPr>
            <w:tcW w:w="937" w:type="dxa"/>
            <w:gridSpan w:val="2"/>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26</w:t>
            </w:r>
          </w:p>
        </w:tc>
        <w:tc>
          <w:tcPr>
            <w:tcW w:w="229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V/F和F/V转换电路</w:t>
            </w:r>
          </w:p>
        </w:tc>
        <w:tc>
          <w:tcPr>
            <w:tcW w:w="326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DCP-212-A V1.0</w:t>
            </w: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2件</w:t>
            </w:r>
          </w:p>
        </w:tc>
        <w:tc>
          <w:tcPr>
            <w:tcW w:w="851"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r>
      <w:tr w:rsidR="00E23F26" w:rsidRPr="00DD0F25" w:rsidTr="007A464D">
        <w:tc>
          <w:tcPr>
            <w:tcW w:w="937" w:type="dxa"/>
            <w:gridSpan w:val="2"/>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27</w:t>
            </w:r>
          </w:p>
        </w:tc>
        <w:tc>
          <w:tcPr>
            <w:tcW w:w="229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可编程增益放大电路</w:t>
            </w:r>
          </w:p>
        </w:tc>
        <w:tc>
          <w:tcPr>
            <w:tcW w:w="326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DCP-213-A V2.0</w:t>
            </w: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2件</w:t>
            </w:r>
          </w:p>
        </w:tc>
        <w:tc>
          <w:tcPr>
            <w:tcW w:w="851"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r>
      <w:tr w:rsidR="00E23F26" w:rsidRPr="00DD0F25" w:rsidTr="007A464D">
        <w:tc>
          <w:tcPr>
            <w:tcW w:w="937" w:type="dxa"/>
            <w:gridSpan w:val="2"/>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28</w:t>
            </w:r>
          </w:p>
        </w:tc>
        <w:tc>
          <w:tcPr>
            <w:tcW w:w="229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信号滤波电路</w:t>
            </w:r>
          </w:p>
        </w:tc>
        <w:tc>
          <w:tcPr>
            <w:tcW w:w="326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DCP-214-A V1.0</w:t>
            </w: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2件</w:t>
            </w:r>
          </w:p>
        </w:tc>
        <w:tc>
          <w:tcPr>
            <w:tcW w:w="851"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r>
      <w:tr w:rsidR="00E23F26" w:rsidRPr="00DD0F25" w:rsidTr="007A464D">
        <w:tc>
          <w:tcPr>
            <w:tcW w:w="937" w:type="dxa"/>
            <w:gridSpan w:val="2"/>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29</w:t>
            </w:r>
          </w:p>
        </w:tc>
        <w:tc>
          <w:tcPr>
            <w:tcW w:w="229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开关量输入输出电路</w:t>
            </w:r>
          </w:p>
        </w:tc>
        <w:tc>
          <w:tcPr>
            <w:tcW w:w="326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DCP-215-A V1.0</w:t>
            </w: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2件</w:t>
            </w:r>
          </w:p>
        </w:tc>
        <w:tc>
          <w:tcPr>
            <w:tcW w:w="851"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r>
      <w:tr w:rsidR="00E23F26" w:rsidRPr="00DD0F25" w:rsidTr="007A464D">
        <w:tc>
          <w:tcPr>
            <w:tcW w:w="937" w:type="dxa"/>
            <w:gridSpan w:val="2"/>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30</w:t>
            </w:r>
          </w:p>
        </w:tc>
        <w:tc>
          <w:tcPr>
            <w:tcW w:w="229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功率运放输出电路</w:t>
            </w:r>
          </w:p>
        </w:tc>
        <w:tc>
          <w:tcPr>
            <w:tcW w:w="326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DCP-216-A V1.0</w:t>
            </w: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2件</w:t>
            </w:r>
          </w:p>
        </w:tc>
        <w:tc>
          <w:tcPr>
            <w:tcW w:w="851"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r>
      <w:tr w:rsidR="00E23F26" w:rsidRPr="00DD0F25" w:rsidTr="007A464D">
        <w:tc>
          <w:tcPr>
            <w:tcW w:w="937" w:type="dxa"/>
            <w:gridSpan w:val="2"/>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31</w:t>
            </w:r>
          </w:p>
        </w:tc>
        <w:tc>
          <w:tcPr>
            <w:tcW w:w="229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双路PWM输出电路</w:t>
            </w:r>
          </w:p>
        </w:tc>
        <w:tc>
          <w:tcPr>
            <w:tcW w:w="326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DCP-217-A V2.0</w:t>
            </w: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2件</w:t>
            </w:r>
          </w:p>
        </w:tc>
        <w:tc>
          <w:tcPr>
            <w:tcW w:w="851"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r>
      <w:tr w:rsidR="00E23F26" w:rsidRPr="00DD0F25" w:rsidTr="007A464D">
        <w:tc>
          <w:tcPr>
            <w:tcW w:w="937" w:type="dxa"/>
            <w:gridSpan w:val="2"/>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32</w:t>
            </w:r>
          </w:p>
        </w:tc>
        <w:tc>
          <w:tcPr>
            <w:tcW w:w="229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H桥PWM输出电路</w:t>
            </w:r>
          </w:p>
        </w:tc>
        <w:tc>
          <w:tcPr>
            <w:tcW w:w="326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DCP-218-A V2.0</w:t>
            </w: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2件</w:t>
            </w:r>
          </w:p>
        </w:tc>
        <w:tc>
          <w:tcPr>
            <w:tcW w:w="851"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r>
      <w:tr w:rsidR="00E23F26" w:rsidRPr="00DD0F25" w:rsidTr="007A464D">
        <w:tc>
          <w:tcPr>
            <w:tcW w:w="937" w:type="dxa"/>
            <w:gridSpan w:val="2"/>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33</w:t>
            </w:r>
          </w:p>
        </w:tc>
        <w:tc>
          <w:tcPr>
            <w:tcW w:w="229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环境参数检测电路</w:t>
            </w:r>
          </w:p>
        </w:tc>
        <w:tc>
          <w:tcPr>
            <w:tcW w:w="326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DCP-219-A V1.0</w:t>
            </w: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2件</w:t>
            </w:r>
          </w:p>
        </w:tc>
        <w:tc>
          <w:tcPr>
            <w:tcW w:w="851"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r>
      <w:tr w:rsidR="00E23F26" w:rsidRPr="00DD0F25" w:rsidTr="007A464D">
        <w:tc>
          <w:tcPr>
            <w:tcW w:w="937" w:type="dxa"/>
            <w:gridSpan w:val="2"/>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34</w:t>
            </w:r>
          </w:p>
        </w:tc>
        <w:tc>
          <w:tcPr>
            <w:tcW w:w="229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仪用放大电路</w:t>
            </w:r>
          </w:p>
        </w:tc>
        <w:tc>
          <w:tcPr>
            <w:tcW w:w="326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DCP-220-A V2.0</w:t>
            </w: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2件</w:t>
            </w:r>
          </w:p>
        </w:tc>
        <w:tc>
          <w:tcPr>
            <w:tcW w:w="851"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r>
      <w:tr w:rsidR="00E23F26" w:rsidRPr="00DD0F25" w:rsidTr="007A464D">
        <w:tc>
          <w:tcPr>
            <w:tcW w:w="937" w:type="dxa"/>
            <w:gridSpan w:val="2"/>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35</w:t>
            </w:r>
          </w:p>
        </w:tc>
        <w:tc>
          <w:tcPr>
            <w:tcW w:w="229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多功能万用板</w:t>
            </w:r>
          </w:p>
        </w:tc>
        <w:tc>
          <w:tcPr>
            <w:tcW w:w="326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DCP-226-A V2.0</w:t>
            </w: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2件</w:t>
            </w:r>
          </w:p>
        </w:tc>
        <w:tc>
          <w:tcPr>
            <w:tcW w:w="851"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r>
      <w:tr w:rsidR="00E23F26" w:rsidRPr="00DD0F25" w:rsidTr="007A464D">
        <w:tc>
          <w:tcPr>
            <w:tcW w:w="937" w:type="dxa"/>
            <w:gridSpan w:val="2"/>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36</w:t>
            </w:r>
          </w:p>
        </w:tc>
        <w:tc>
          <w:tcPr>
            <w:tcW w:w="229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DCP-401-A</w:t>
            </w:r>
          </w:p>
        </w:tc>
        <w:tc>
          <w:tcPr>
            <w:tcW w:w="326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焊接训练散件</w:t>
            </w: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2件</w:t>
            </w:r>
          </w:p>
        </w:tc>
        <w:tc>
          <w:tcPr>
            <w:tcW w:w="851"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r>
      <w:tr w:rsidR="00E23F26" w:rsidRPr="00DD0F25" w:rsidTr="007A464D">
        <w:tc>
          <w:tcPr>
            <w:tcW w:w="937" w:type="dxa"/>
            <w:gridSpan w:val="2"/>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37</w:t>
            </w:r>
          </w:p>
        </w:tc>
        <w:tc>
          <w:tcPr>
            <w:tcW w:w="229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DCP-301-A</w:t>
            </w:r>
          </w:p>
        </w:tc>
        <w:tc>
          <w:tcPr>
            <w:tcW w:w="326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焊接训练散件</w:t>
            </w: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2件</w:t>
            </w:r>
          </w:p>
        </w:tc>
        <w:tc>
          <w:tcPr>
            <w:tcW w:w="851"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r>
      <w:tr w:rsidR="00E23F26" w:rsidRPr="00DD0F25" w:rsidTr="007A464D">
        <w:tc>
          <w:tcPr>
            <w:tcW w:w="937" w:type="dxa"/>
            <w:gridSpan w:val="2"/>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38</w:t>
            </w:r>
          </w:p>
        </w:tc>
        <w:tc>
          <w:tcPr>
            <w:tcW w:w="229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J-Link仿真器</w:t>
            </w:r>
          </w:p>
        </w:tc>
        <w:tc>
          <w:tcPr>
            <w:tcW w:w="326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2件</w:t>
            </w:r>
          </w:p>
        </w:tc>
        <w:tc>
          <w:tcPr>
            <w:tcW w:w="851"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r>
      <w:tr w:rsidR="00E23F26" w:rsidRPr="00DD0F25" w:rsidTr="007A464D">
        <w:tc>
          <w:tcPr>
            <w:tcW w:w="937" w:type="dxa"/>
            <w:gridSpan w:val="2"/>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39</w:t>
            </w:r>
          </w:p>
        </w:tc>
        <w:tc>
          <w:tcPr>
            <w:tcW w:w="229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12P扁平带连接线30cm</w:t>
            </w:r>
          </w:p>
        </w:tc>
        <w:tc>
          <w:tcPr>
            <w:tcW w:w="326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20件</w:t>
            </w:r>
          </w:p>
        </w:tc>
        <w:tc>
          <w:tcPr>
            <w:tcW w:w="851"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r>
      <w:tr w:rsidR="006D1A09" w:rsidRPr="00DD0F25" w:rsidTr="009C344C">
        <w:tc>
          <w:tcPr>
            <w:tcW w:w="937" w:type="dxa"/>
            <w:gridSpan w:val="2"/>
            <w:shd w:val="clear" w:color="auto" w:fill="auto"/>
            <w:vAlign w:val="center"/>
          </w:tcPr>
          <w:p w:rsidR="006D1A09" w:rsidRPr="00DD0F25" w:rsidRDefault="006D1A09"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40</w:t>
            </w:r>
          </w:p>
        </w:tc>
        <w:tc>
          <w:tcPr>
            <w:tcW w:w="5550" w:type="dxa"/>
            <w:gridSpan w:val="2"/>
            <w:shd w:val="clear" w:color="auto" w:fill="auto"/>
            <w:vAlign w:val="center"/>
          </w:tcPr>
          <w:p w:rsidR="006D1A09" w:rsidRPr="00DD0F25" w:rsidRDefault="006D1A09" w:rsidP="00E23F26">
            <w:pPr>
              <w:widowControl/>
              <w:spacing w:line="300" w:lineRule="exact"/>
              <w:rPr>
                <w:rFonts w:ascii="宋体" w:hAnsi="宋体" w:cs="宋体"/>
                <w:kern w:val="0"/>
                <w:szCs w:val="18"/>
              </w:rPr>
            </w:pPr>
            <w:r w:rsidRPr="00DD0F25">
              <w:rPr>
                <w:rFonts w:ascii="宋体" w:hAnsi="宋体" w:cs="宋体" w:hint="eastAsia"/>
                <w:kern w:val="0"/>
                <w:szCs w:val="18"/>
              </w:rPr>
              <w:t>彩色杜邦线（两头孔）30cm</w:t>
            </w:r>
          </w:p>
        </w:tc>
        <w:tc>
          <w:tcPr>
            <w:tcW w:w="1134" w:type="dxa"/>
            <w:shd w:val="clear" w:color="auto" w:fill="auto"/>
            <w:vAlign w:val="center"/>
          </w:tcPr>
          <w:p w:rsidR="006D1A09" w:rsidRPr="00DD0F25" w:rsidRDefault="006D1A09"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40件</w:t>
            </w:r>
          </w:p>
        </w:tc>
        <w:tc>
          <w:tcPr>
            <w:tcW w:w="851" w:type="dxa"/>
            <w:shd w:val="clear" w:color="auto" w:fill="auto"/>
            <w:vAlign w:val="center"/>
          </w:tcPr>
          <w:p w:rsidR="006D1A09" w:rsidRPr="00DD0F25" w:rsidRDefault="006D1A09" w:rsidP="00E23F26">
            <w:pPr>
              <w:widowControl/>
              <w:spacing w:line="300" w:lineRule="exact"/>
              <w:jc w:val="center"/>
              <w:rPr>
                <w:rFonts w:ascii="宋体" w:hAnsi="宋体" w:cs="宋体"/>
                <w:kern w:val="0"/>
                <w:szCs w:val="18"/>
              </w:rPr>
            </w:pPr>
          </w:p>
        </w:tc>
        <w:tc>
          <w:tcPr>
            <w:tcW w:w="1134" w:type="dxa"/>
            <w:shd w:val="clear" w:color="auto" w:fill="auto"/>
            <w:vAlign w:val="center"/>
          </w:tcPr>
          <w:p w:rsidR="006D1A09" w:rsidRPr="00DD0F25" w:rsidRDefault="006D1A09" w:rsidP="00E23F26">
            <w:pPr>
              <w:widowControl/>
              <w:spacing w:line="300" w:lineRule="exact"/>
              <w:jc w:val="center"/>
              <w:rPr>
                <w:rFonts w:ascii="宋体" w:hAnsi="宋体" w:cs="宋体"/>
                <w:kern w:val="0"/>
                <w:szCs w:val="18"/>
              </w:rPr>
            </w:pPr>
          </w:p>
        </w:tc>
      </w:tr>
      <w:tr w:rsidR="006D1A09" w:rsidRPr="00DD0F25" w:rsidTr="00E4559F">
        <w:tc>
          <w:tcPr>
            <w:tcW w:w="937" w:type="dxa"/>
            <w:gridSpan w:val="2"/>
            <w:shd w:val="clear" w:color="auto" w:fill="auto"/>
            <w:vAlign w:val="center"/>
          </w:tcPr>
          <w:p w:rsidR="006D1A09" w:rsidRPr="00DD0F25" w:rsidRDefault="006D1A09"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41</w:t>
            </w:r>
          </w:p>
        </w:tc>
        <w:tc>
          <w:tcPr>
            <w:tcW w:w="5550" w:type="dxa"/>
            <w:gridSpan w:val="2"/>
            <w:shd w:val="clear" w:color="auto" w:fill="auto"/>
            <w:vAlign w:val="center"/>
          </w:tcPr>
          <w:p w:rsidR="006D1A09" w:rsidRPr="00DD0F25" w:rsidRDefault="006D1A09" w:rsidP="00E23F26">
            <w:pPr>
              <w:widowControl/>
              <w:spacing w:line="300" w:lineRule="exact"/>
              <w:rPr>
                <w:rFonts w:ascii="宋体" w:hAnsi="宋体" w:cs="宋体"/>
                <w:kern w:val="0"/>
                <w:szCs w:val="18"/>
              </w:rPr>
            </w:pPr>
            <w:r w:rsidRPr="00DD0F25">
              <w:rPr>
                <w:rFonts w:ascii="宋体" w:hAnsi="宋体" w:cs="宋体" w:hint="eastAsia"/>
                <w:kern w:val="0"/>
                <w:szCs w:val="18"/>
              </w:rPr>
              <w:t>USB线(一头方一头扁)3米长</w:t>
            </w:r>
          </w:p>
        </w:tc>
        <w:tc>
          <w:tcPr>
            <w:tcW w:w="1134" w:type="dxa"/>
            <w:shd w:val="clear" w:color="auto" w:fill="auto"/>
            <w:vAlign w:val="center"/>
          </w:tcPr>
          <w:p w:rsidR="006D1A09" w:rsidRPr="00DD0F25" w:rsidRDefault="006D1A09"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2件</w:t>
            </w:r>
          </w:p>
        </w:tc>
        <w:tc>
          <w:tcPr>
            <w:tcW w:w="851" w:type="dxa"/>
            <w:shd w:val="clear" w:color="auto" w:fill="auto"/>
            <w:vAlign w:val="center"/>
          </w:tcPr>
          <w:p w:rsidR="006D1A09" w:rsidRPr="00DD0F25" w:rsidRDefault="006D1A09" w:rsidP="00E23F26">
            <w:pPr>
              <w:widowControl/>
              <w:spacing w:line="300" w:lineRule="exact"/>
              <w:jc w:val="center"/>
              <w:rPr>
                <w:rFonts w:ascii="宋体" w:hAnsi="宋体" w:cs="宋体"/>
                <w:kern w:val="0"/>
                <w:szCs w:val="18"/>
              </w:rPr>
            </w:pPr>
          </w:p>
        </w:tc>
        <w:tc>
          <w:tcPr>
            <w:tcW w:w="1134" w:type="dxa"/>
            <w:shd w:val="clear" w:color="auto" w:fill="auto"/>
            <w:vAlign w:val="center"/>
          </w:tcPr>
          <w:p w:rsidR="006D1A09" w:rsidRPr="00DD0F25" w:rsidRDefault="006D1A09" w:rsidP="00E23F26">
            <w:pPr>
              <w:widowControl/>
              <w:spacing w:line="300" w:lineRule="exact"/>
              <w:jc w:val="center"/>
              <w:rPr>
                <w:rFonts w:ascii="宋体" w:hAnsi="宋体" w:cs="宋体"/>
                <w:kern w:val="0"/>
                <w:szCs w:val="18"/>
              </w:rPr>
            </w:pPr>
          </w:p>
        </w:tc>
      </w:tr>
      <w:tr w:rsidR="00E23F26" w:rsidRPr="00DD0F25" w:rsidTr="007A464D">
        <w:tc>
          <w:tcPr>
            <w:tcW w:w="937" w:type="dxa"/>
            <w:gridSpan w:val="2"/>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42</w:t>
            </w:r>
          </w:p>
        </w:tc>
        <w:tc>
          <w:tcPr>
            <w:tcW w:w="229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电源适配器（12V/1A）</w:t>
            </w:r>
          </w:p>
        </w:tc>
        <w:tc>
          <w:tcPr>
            <w:tcW w:w="326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2件</w:t>
            </w:r>
          </w:p>
        </w:tc>
        <w:tc>
          <w:tcPr>
            <w:tcW w:w="851"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r>
      <w:tr w:rsidR="00E23F26" w:rsidRPr="00DD0F25" w:rsidTr="007A464D">
        <w:tc>
          <w:tcPr>
            <w:tcW w:w="937" w:type="dxa"/>
            <w:gridSpan w:val="2"/>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43</w:t>
            </w:r>
          </w:p>
        </w:tc>
        <w:tc>
          <w:tcPr>
            <w:tcW w:w="229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2号导线</w:t>
            </w:r>
          </w:p>
        </w:tc>
        <w:tc>
          <w:tcPr>
            <w:tcW w:w="326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50cm</w:t>
            </w: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40件</w:t>
            </w:r>
          </w:p>
        </w:tc>
        <w:tc>
          <w:tcPr>
            <w:tcW w:w="851"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r>
      <w:tr w:rsidR="00E23F26" w:rsidRPr="00DD0F25" w:rsidTr="007A464D">
        <w:tc>
          <w:tcPr>
            <w:tcW w:w="937" w:type="dxa"/>
            <w:gridSpan w:val="2"/>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44</w:t>
            </w:r>
          </w:p>
        </w:tc>
        <w:tc>
          <w:tcPr>
            <w:tcW w:w="229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2号导线</w:t>
            </w:r>
          </w:p>
        </w:tc>
        <w:tc>
          <w:tcPr>
            <w:tcW w:w="326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30cm</w:t>
            </w: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20件</w:t>
            </w:r>
          </w:p>
        </w:tc>
        <w:tc>
          <w:tcPr>
            <w:tcW w:w="851"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r>
      <w:tr w:rsidR="00E23F26" w:rsidRPr="00DD0F25" w:rsidTr="007A464D">
        <w:tc>
          <w:tcPr>
            <w:tcW w:w="937" w:type="dxa"/>
            <w:gridSpan w:val="2"/>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45</w:t>
            </w:r>
          </w:p>
        </w:tc>
        <w:tc>
          <w:tcPr>
            <w:tcW w:w="229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2号导线</w:t>
            </w:r>
          </w:p>
        </w:tc>
        <w:tc>
          <w:tcPr>
            <w:tcW w:w="326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100cm</w:t>
            </w: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20件</w:t>
            </w:r>
          </w:p>
        </w:tc>
        <w:tc>
          <w:tcPr>
            <w:tcW w:w="851"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r>
      <w:tr w:rsidR="00E23F26" w:rsidRPr="00DD0F25" w:rsidTr="007A464D">
        <w:tc>
          <w:tcPr>
            <w:tcW w:w="937" w:type="dxa"/>
            <w:gridSpan w:val="2"/>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46</w:t>
            </w:r>
          </w:p>
        </w:tc>
        <w:tc>
          <w:tcPr>
            <w:tcW w:w="229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USB转串口线Y-105</w:t>
            </w:r>
          </w:p>
        </w:tc>
        <w:tc>
          <w:tcPr>
            <w:tcW w:w="326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2件</w:t>
            </w:r>
          </w:p>
        </w:tc>
        <w:tc>
          <w:tcPr>
            <w:tcW w:w="851"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r>
      <w:tr w:rsidR="00E23F26" w:rsidRPr="00DD0F25" w:rsidTr="007A464D">
        <w:tc>
          <w:tcPr>
            <w:tcW w:w="937" w:type="dxa"/>
            <w:gridSpan w:val="2"/>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47</w:t>
            </w:r>
          </w:p>
        </w:tc>
        <w:tc>
          <w:tcPr>
            <w:tcW w:w="229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IC卡</w:t>
            </w:r>
          </w:p>
        </w:tc>
        <w:tc>
          <w:tcPr>
            <w:tcW w:w="326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2</w:t>
            </w:r>
            <w:r>
              <w:rPr>
                <w:rFonts w:ascii="宋体" w:hAnsi="宋体" w:cs="宋体" w:hint="eastAsia"/>
                <w:kern w:val="0"/>
                <w:szCs w:val="18"/>
              </w:rPr>
              <w:t>个</w:t>
            </w:r>
          </w:p>
        </w:tc>
        <w:tc>
          <w:tcPr>
            <w:tcW w:w="851"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r>
      <w:tr w:rsidR="00E23F26" w:rsidRPr="00DD0F25" w:rsidTr="007A464D">
        <w:tc>
          <w:tcPr>
            <w:tcW w:w="937" w:type="dxa"/>
            <w:gridSpan w:val="2"/>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48</w:t>
            </w:r>
          </w:p>
        </w:tc>
        <w:tc>
          <w:tcPr>
            <w:tcW w:w="229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水平校准</w:t>
            </w:r>
          </w:p>
        </w:tc>
        <w:tc>
          <w:tcPr>
            <w:tcW w:w="326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嘉立创制PCB板</w:t>
            </w: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55套</w:t>
            </w:r>
          </w:p>
        </w:tc>
        <w:tc>
          <w:tcPr>
            <w:tcW w:w="851"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r>
      <w:tr w:rsidR="00E23F26" w:rsidRPr="00DD0F25" w:rsidTr="007A464D">
        <w:tc>
          <w:tcPr>
            <w:tcW w:w="937" w:type="dxa"/>
            <w:gridSpan w:val="2"/>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49</w:t>
            </w:r>
          </w:p>
        </w:tc>
        <w:tc>
          <w:tcPr>
            <w:tcW w:w="229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铂电阻测温</w:t>
            </w:r>
          </w:p>
        </w:tc>
        <w:tc>
          <w:tcPr>
            <w:tcW w:w="326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嘉立创制PCB板</w:t>
            </w: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55套</w:t>
            </w:r>
          </w:p>
        </w:tc>
        <w:tc>
          <w:tcPr>
            <w:tcW w:w="851"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r>
      <w:tr w:rsidR="00E23F26" w:rsidRPr="00DD0F25" w:rsidTr="007A464D">
        <w:tc>
          <w:tcPr>
            <w:tcW w:w="937" w:type="dxa"/>
            <w:gridSpan w:val="2"/>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50</w:t>
            </w:r>
          </w:p>
        </w:tc>
        <w:tc>
          <w:tcPr>
            <w:tcW w:w="229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4-20mA通信</w:t>
            </w:r>
          </w:p>
        </w:tc>
        <w:tc>
          <w:tcPr>
            <w:tcW w:w="326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嘉立创制PCB板</w:t>
            </w: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55套</w:t>
            </w:r>
          </w:p>
        </w:tc>
        <w:tc>
          <w:tcPr>
            <w:tcW w:w="851"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r>
      <w:tr w:rsidR="00E23F26" w:rsidRPr="00DD0F25" w:rsidTr="007A464D">
        <w:tc>
          <w:tcPr>
            <w:tcW w:w="937" w:type="dxa"/>
            <w:gridSpan w:val="2"/>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51</w:t>
            </w:r>
          </w:p>
        </w:tc>
        <w:tc>
          <w:tcPr>
            <w:tcW w:w="229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电源内阻测试</w:t>
            </w:r>
          </w:p>
        </w:tc>
        <w:tc>
          <w:tcPr>
            <w:tcW w:w="326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嘉立创制PCB板</w:t>
            </w: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35套</w:t>
            </w:r>
          </w:p>
        </w:tc>
        <w:tc>
          <w:tcPr>
            <w:tcW w:w="851"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r>
      <w:tr w:rsidR="00E23F26" w:rsidRPr="00DD0F25" w:rsidTr="007A464D">
        <w:tc>
          <w:tcPr>
            <w:tcW w:w="937" w:type="dxa"/>
            <w:gridSpan w:val="2"/>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52</w:t>
            </w:r>
          </w:p>
        </w:tc>
        <w:tc>
          <w:tcPr>
            <w:tcW w:w="229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光反射</w:t>
            </w:r>
          </w:p>
        </w:tc>
        <w:tc>
          <w:tcPr>
            <w:tcW w:w="3260" w:type="dxa"/>
            <w:shd w:val="clear" w:color="auto" w:fill="auto"/>
            <w:vAlign w:val="center"/>
          </w:tcPr>
          <w:p w:rsidR="00E23F26" w:rsidRPr="00DD0F25" w:rsidRDefault="00E23F26" w:rsidP="00E23F26">
            <w:pPr>
              <w:widowControl/>
              <w:spacing w:line="300" w:lineRule="exact"/>
              <w:rPr>
                <w:rFonts w:ascii="宋体" w:hAnsi="宋体" w:cs="宋体"/>
                <w:kern w:val="0"/>
                <w:szCs w:val="18"/>
              </w:rPr>
            </w:pPr>
            <w:r w:rsidRPr="00DD0F25">
              <w:rPr>
                <w:rFonts w:ascii="宋体" w:hAnsi="宋体" w:cs="宋体" w:hint="eastAsia"/>
                <w:kern w:val="0"/>
                <w:szCs w:val="18"/>
              </w:rPr>
              <w:t>嘉立创制PCB板</w:t>
            </w: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r w:rsidRPr="00DD0F25">
              <w:rPr>
                <w:rFonts w:ascii="宋体" w:hAnsi="宋体" w:cs="宋体" w:hint="eastAsia"/>
                <w:kern w:val="0"/>
                <w:szCs w:val="18"/>
              </w:rPr>
              <w:t>35套</w:t>
            </w:r>
          </w:p>
        </w:tc>
        <w:tc>
          <w:tcPr>
            <w:tcW w:w="851"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c>
          <w:tcPr>
            <w:tcW w:w="1134" w:type="dxa"/>
            <w:shd w:val="clear" w:color="auto" w:fill="auto"/>
            <w:vAlign w:val="center"/>
          </w:tcPr>
          <w:p w:rsidR="00E23F26" w:rsidRPr="00DD0F25" w:rsidRDefault="00E23F26" w:rsidP="00E23F26">
            <w:pPr>
              <w:widowControl/>
              <w:spacing w:line="300" w:lineRule="exact"/>
              <w:jc w:val="center"/>
              <w:rPr>
                <w:rFonts w:ascii="宋体" w:hAnsi="宋体" w:cs="宋体"/>
                <w:kern w:val="0"/>
                <w:szCs w:val="18"/>
              </w:rPr>
            </w:pPr>
          </w:p>
        </w:tc>
      </w:tr>
      <w:tr w:rsidR="00EC5014" w:rsidRPr="00DD0F25" w:rsidTr="00EC5014">
        <w:tc>
          <w:tcPr>
            <w:tcW w:w="937" w:type="dxa"/>
            <w:gridSpan w:val="2"/>
            <w:shd w:val="clear" w:color="auto" w:fill="auto"/>
            <w:vAlign w:val="center"/>
          </w:tcPr>
          <w:p w:rsidR="00EC5014" w:rsidRPr="00EC5014" w:rsidRDefault="00EC5014" w:rsidP="00E23F26">
            <w:pPr>
              <w:widowControl/>
              <w:spacing w:line="300" w:lineRule="exact"/>
              <w:jc w:val="center"/>
              <w:rPr>
                <w:rFonts w:ascii="宋体" w:hAnsi="宋体" w:cs="宋体"/>
                <w:b/>
                <w:kern w:val="0"/>
                <w:szCs w:val="18"/>
              </w:rPr>
            </w:pPr>
            <w:r w:rsidRPr="00EC5014">
              <w:rPr>
                <w:rFonts w:ascii="宋体" w:hAnsi="宋体" w:cs="宋体" w:hint="eastAsia"/>
                <w:b/>
                <w:kern w:val="0"/>
                <w:szCs w:val="18"/>
              </w:rPr>
              <w:t>六</w:t>
            </w:r>
          </w:p>
        </w:tc>
        <w:tc>
          <w:tcPr>
            <w:tcW w:w="8669" w:type="dxa"/>
            <w:gridSpan w:val="5"/>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黑体" w:eastAsia="黑体" w:hAnsi="黑体" w:cs="黑体" w:hint="eastAsia"/>
                <w:b/>
                <w:kern w:val="0"/>
                <w:szCs w:val="21"/>
              </w:rPr>
              <w:t>电气安装与维修项目升级材料</w:t>
            </w:r>
          </w:p>
        </w:tc>
      </w:tr>
      <w:tr w:rsidR="00EC5014" w:rsidRPr="00DD0F25" w:rsidTr="007A464D">
        <w:tc>
          <w:tcPr>
            <w:tcW w:w="937" w:type="dxa"/>
            <w:gridSpan w:val="2"/>
            <w:shd w:val="clear" w:color="auto" w:fill="auto"/>
            <w:vAlign w:val="center"/>
          </w:tcPr>
          <w:p w:rsidR="00EC5014" w:rsidRPr="00DD0F25" w:rsidRDefault="00EC5014" w:rsidP="00EC5014">
            <w:pPr>
              <w:widowControl/>
              <w:jc w:val="center"/>
            </w:pPr>
            <w:r w:rsidRPr="00DD0F25">
              <w:rPr>
                <w:rFonts w:ascii="黑体" w:eastAsia="黑体" w:hAnsi="黑体" w:cs="黑体" w:hint="eastAsia"/>
                <w:b/>
                <w:kern w:val="0"/>
                <w:szCs w:val="21"/>
              </w:rPr>
              <w:t>序号</w:t>
            </w:r>
          </w:p>
        </w:tc>
        <w:tc>
          <w:tcPr>
            <w:tcW w:w="2290" w:type="dxa"/>
            <w:shd w:val="clear" w:color="auto" w:fill="auto"/>
            <w:vAlign w:val="center"/>
          </w:tcPr>
          <w:p w:rsidR="00EC5014" w:rsidRPr="00DD0F25" w:rsidRDefault="00EC5014" w:rsidP="00EC5014">
            <w:pPr>
              <w:widowControl/>
              <w:jc w:val="center"/>
            </w:pPr>
            <w:r w:rsidRPr="00DD0F25">
              <w:rPr>
                <w:rFonts w:ascii="黑体" w:eastAsia="黑体" w:hAnsi="黑体" w:cs="黑体" w:hint="eastAsia"/>
                <w:b/>
                <w:kern w:val="0"/>
                <w:szCs w:val="21"/>
              </w:rPr>
              <w:t>品名</w:t>
            </w:r>
          </w:p>
        </w:tc>
        <w:tc>
          <w:tcPr>
            <w:tcW w:w="3260" w:type="dxa"/>
            <w:shd w:val="clear" w:color="auto" w:fill="auto"/>
            <w:vAlign w:val="center"/>
          </w:tcPr>
          <w:p w:rsidR="00EC5014" w:rsidRPr="00DD0F25" w:rsidRDefault="00EC5014" w:rsidP="00EC5014">
            <w:pPr>
              <w:widowControl/>
            </w:pPr>
            <w:r w:rsidRPr="00DD0F25">
              <w:rPr>
                <w:rFonts w:ascii="黑体" w:eastAsia="黑体" w:hAnsi="黑体" w:cs="黑体" w:hint="eastAsia"/>
                <w:b/>
                <w:kern w:val="0"/>
                <w:szCs w:val="21"/>
              </w:rPr>
              <w:t>规格型号</w:t>
            </w:r>
          </w:p>
        </w:tc>
        <w:tc>
          <w:tcPr>
            <w:tcW w:w="1134" w:type="dxa"/>
            <w:shd w:val="clear" w:color="auto" w:fill="auto"/>
            <w:vAlign w:val="center"/>
          </w:tcPr>
          <w:p w:rsidR="00EC5014" w:rsidRPr="00DD0F25" w:rsidRDefault="00EC5014" w:rsidP="00EC5014">
            <w:pPr>
              <w:widowControl/>
              <w:jc w:val="center"/>
            </w:pPr>
            <w:r w:rsidRPr="00DD0F25">
              <w:rPr>
                <w:rFonts w:ascii="黑体" w:eastAsia="黑体" w:hAnsi="黑体" w:cs="黑体" w:hint="eastAsia"/>
                <w:b/>
                <w:kern w:val="0"/>
                <w:szCs w:val="21"/>
              </w:rPr>
              <w:t>数量</w:t>
            </w:r>
          </w:p>
        </w:tc>
        <w:tc>
          <w:tcPr>
            <w:tcW w:w="851" w:type="dxa"/>
            <w:shd w:val="clear" w:color="auto" w:fill="auto"/>
            <w:vAlign w:val="center"/>
          </w:tcPr>
          <w:p w:rsidR="00EC5014" w:rsidRPr="00DD0F25" w:rsidRDefault="00EC5014" w:rsidP="00EC5014">
            <w:pPr>
              <w:widowControl/>
              <w:jc w:val="center"/>
            </w:pPr>
            <w:r w:rsidRPr="00DD0F25">
              <w:rPr>
                <w:rFonts w:ascii="黑体" w:eastAsia="黑体" w:hAnsi="黑体" w:cs="黑体" w:hint="eastAsia"/>
                <w:b/>
                <w:kern w:val="0"/>
                <w:szCs w:val="21"/>
              </w:rPr>
              <w:t>单价</w:t>
            </w:r>
          </w:p>
        </w:tc>
        <w:tc>
          <w:tcPr>
            <w:tcW w:w="1134" w:type="dxa"/>
            <w:shd w:val="clear" w:color="auto" w:fill="auto"/>
            <w:vAlign w:val="center"/>
          </w:tcPr>
          <w:p w:rsidR="00EC5014" w:rsidRPr="00DD0F25" w:rsidRDefault="00EC5014" w:rsidP="00EC5014">
            <w:pPr>
              <w:widowControl/>
              <w:jc w:val="center"/>
            </w:pPr>
            <w:r w:rsidRPr="00DD0F25">
              <w:rPr>
                <w:rFonts w:ascii="黑体" w:eastAsia="黑体" w:hAnsi="黑体" w:cs="黑体" w:hint="eastAsia"/>
                <w:b/>
                <w:kern w:val="0"/>
                <w:szCs w:val="21"/>
              </w:rPr>
              <w:t>金额</w:t>
            </w:r>
          </w:p>
        </w:tc>
      </w:tr>
      <w:tr w:rsidR="00EC5014" w:rsidRPr="00DD0F25" w:rsidTr="007A464D">
        <w:tc>
          <w:tcPr>
            <w:tcW w:w="937" w:type="dxa"/>
            <w:gridSpan w:val="2"/>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1</w:t>
            </w:r>
          </w:p>
        </w:tc>
        <w:tc>
          <w:tcPr>
            <w:tcW w:w="229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八防区大型报警主机</w:t>
            </w:r>
          </w:p>
        </w:tc>
        <w:tc>
          <w:tcPr>
            <w:tcW w:w="326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DS7400xi-CHI</w:t>
            </w: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4个</w:t>
            </w:r>
          </w:p>
        </w:tc>
        <w:tc>
          <w:tcPr>
            <w:tcW w:w="85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r>
      <w:tr w:rsidR="00EC5014" w:rsidRPr="00DD0F25" w:rsidTr="007A464D">
        <w:tc>
          <w:tcPr>
            <w:tcW w:w="937" w:type="dxa"/>
            <w:gridSpan w:val="2"/>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2</w:t>
            </w:r>
          </w:p>
        </w:tc>
        <w:tc>
          <w:tcPr>
            <w:tcW w:w="229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液晶键盘</w:t>
            </w:r>
          </w:p>
        </w:tc>
        <w:tc>
          <w:tcPr>
            <w:tcW w:w="326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DS7447-CHI</w:t>
            </w: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4个</w:t>
            </w:r>
          </w:p>
        </w:tc>
        <w:tc>
          <w:tcPr>
            <w:tcW w:w="85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r>
      <w:tr w:rsidR="00EC5014" w:rsidRPr="00DD0F25" w:rsidTr="007A464D">
        <w:tc>
          <w:tcPr>
            <w:tcW w:w="937" w:type="dxa"/>
            <w:gridSpan w:val="2"/>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3</w:t>
            </w:r>
          </w:p>
        </w:tc>
        <w:tc>
          <w:tcPr>
            <w:tcW w:w="229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单总线驱动器</w:t>
            </w:r>
          </w:p>
        </w:tc>
        <w:tc>
          <w:tcPr>
            <w:tcW w:w="326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DS7430</w:t>
            </w: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4个</w:t>
            </w:r>
          </w:p>
        </w:tc>
        <w:tc>
          <w:tcPr>
            <w:tcW w:w="85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r>
      <w:tr w:rsidR="00EC5014" w:rsidRPr="00DD0F25" w:rsidTr="007A464D">
        <w:tc>
          <w:tcPr>
            <w:tcW w:w="937" w:type="dxa"/>
            <w:gridSpan w:val="2"/>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4</w:t>
            </w:r>
          </w:p>
        </w:tc>
        <w:tc>
          <w:tcPr>
            <w:tcW w:w="229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RS232接口转换模块</w:t>
            </w:r>
          </w:p>
        </w:tc>
        <w:tc>
          <w:tcPr>
            <w:tcW w:w="326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DX4010V2</w:t>
            </w: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4个</w:t>
            </w:r>
          </w:p>
        </w:tc>
        <w:tc>
          <w:tcPr>
            <w:tcW w:w="85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r>
      <w:tr w:rsidR="00EC5014" w:rsidRPr="00DD0F25" w:rsidTr="007A464D">
        <w:tc>
          <w:tcPr>
            <w:tcW w:w="937" w:type="dxa"/>
            <w:gridSpan w:val="2"/>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5</w:t>
            </w:r>
          </w:p>
        </w:tc>
        <w:tc>
          <w:tcPr>
            <w:tcW w:w="229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报警管理软件</w:t>
            </w:r>
          </w:p>
        </w:tc>
        <w:tc>
          <w:tcPr>
            <w:tcW w:w="326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CMS7000</w:t>
            </w: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4个</w:t>
            </w:r>
          </w:p>
        </w:tc>
        <w:tc>
          <w:tcPr>
            <w:tcW w:w="85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r>
      <w:tr w:rsidR="00EC5014" w:rsidRPr="00DD0F25" w:rsidTr="007A464D">
        <w:tc>
          <w:tcPr>
            <w:tcW w:w="937" w:type="dxa"/>
            <w:gridSpan w:val="2"/>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6</w:t>
            </w:r>
          </w:p>
        </w:tc>
        <w:tc>
          <w:tcPr>
            <w:tcW w:w="229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六防区报警主机</w:t>
            </w:r>
          </w:p>
        </w:tc>
        <w:tc>
          <w:tcPr>
            <w:tcW w:w="326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DS6MX</w:t>
            </w: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4个</w:t>
            </w:r>
          </w:p>
        </w:tc>
        <w:tc>
          <w:tcPr>
            <w:tcW w:w="85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r>
      <w:tr w:rsidR="00EC5014" w:rsidRPr="00DD0F25" w:rsidTr="007A464D">
        <w:tc>
          <w:tcPr>
            <w:tcW w:w="937" w:type="dxa"/>
            <w:gridSpan w:val="2"/>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7</w:t>
            </w:r>
          </w:p>
        </w:tc>
        <w:tc>
          <w:tcPr>
            <w:tcW w:w="229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红外对射探测器</w:t>
            </w:r>
          </w:p>
        </w:tc>
        <w:tc>
          <w:tcPr>
            <w:tcW w:w="326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DS422i-CHI</w:t>
            </w: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4个</w:t>
            </w:r>
          </w:p>
        </w:tc>
        <w:tc>
          <w:tcPr>
            <w:tcW w:w="85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r>
      <w:tr w:rsidR="00EC5014" w:rsidRPr="00DD0F25" w:rsidTr="007A464D">
        <w:tc>
          <w:tcPr>
            <w:tcW w:w="937" w:type="dxa"/>
            <w:gridSpan w:val="2"/>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8</w:t>
            </w:r>
          </w:p>
        </w:tc>
        <w:tc>
          <w:tcPr>
            <w:tcW w:w="229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被动红外探测器</w:t>
            </w:r>
          </w:p>
        </w:tc>
        <w:tc>
          <w:tcPr>
            <w:tcW w:w="326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ISC-BDL2-WP12G-CHI</w:t>
            </w: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4个</w:t>
            </w:r>
          </w:p>
        </w:tc>
        <w:tc>
          <w:tcPr>
            <w:tcW w:w="85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r>
      <w:tr w:rsidR="00EC5014" w:rsidRPr="00DD0F25" w:rsidTr="007A464D">
        <w:tc>
          <w:tcPr>
            <w:tcW w:w="937" w:type="dxa"/>
            <w:gridSpan w:val="2"/>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9</w:t>
            </w:r>
          </w:p>
        </w:tc>
        <w:tc>
          <w:tcPr>
            <w:tcW w:w="229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可调声光报警器</w:t>
            </w:r>
          </w:p>
        </w:tc>
        <w:tc>
          <w:tcPr>
            <w:tcW w:w="326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HC-103（DC12V）</w:t>
            </w: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4个</w:t>
            </w:r>
          </w:p>
        </w:tc>
        <w:tc>
          <w:tcPr>
            <w:tcW w:w="85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r>
      <w:tr w:rsidR="00EC5014" w:rsidRPr="00DD0F25" w:rsidTr="007A464D">
        <w:tc>
          <w:tcPr>
            <w:tcW w:w="937" w:type="dxa"/>
            <w:gridSpan w:val="2"/>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lastRenderedPageBreak/>
              <w:t>10</w:t>
            </w:r>
          </w:p>
        </w:tc>
        <w:tc>
          <w:tcPr>
            <w:tcW w:w="229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开关电源</w:t>
            </w:r>
          </w:p>
        </w:tc>
        <w:tc>
          <w:tcPr>
            <w:tcW w:w="326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DC12V</w:t>
            </w: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4个</w:t>
            </w:r>
          </w:p>
        </w:tc>
        <w:tc>
          <w:tcPr>
            <w:tcW w:w="85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r>
      <w:tr w:rsidR="00EC5014" w:rsidRPr="00DD0F25" w:rsidTr="007A464D">
        <w:tc>
          <w:tcPr>
            <w:tcW w:w="937" w:type="dxa"/>
            <w:gridSpan w:val="2"/>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11</w:t>
            </w:r>
          </w:p>
        </w:tc>
        <w:tc>
          <w:tcPr>
            <w:tcW w:w="2290" w:type="dxa"/>
            <w:shd w:val="clear" w:color="auto" w:fill="auto"/>
            <w:vAlign w:val="center"/>
          </w:tcPr>
          <w:p w:rsidR="00EC5014" w:rsidRPr="00DD0F25" w:rsidRDefault="00EC5014" w:rsidP="006D1A09">
            <w:pPr>
              <w:widowControl/>
              <w:spacing w:line="300" w:lineRule="exact"/>
              <w:rPr>
                <w:rFonts w:ascii="宋体" w:hAnsi="宋体" w:cs="宋体"/>
                <w:kern w:val="0"/>
                <w:szCs w:val="18"/>
              </w:rPr>
            </w:pPr>
            <w:r w:rsidRPr="00DD0F25">
              <w:rPr>
                <w:rFonts w:ascii="宋体" w:hAnsi="宋体" w:cs="宋体" w:hint="eastAsia"/>
                <w:kern w:val="0"/>
                <w:szCs w:val="18"/>
              </w:rPr>
              <w:t>紧急报警按钮</w:t>
            </w:r>
          </w:p>
        </w:tc>
        <w:tc>
          <w:tcPr>
            <w:tcW w:w="326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HO-01</w:t>
            </w:r>
            <w:r w:rsidR="006D1A09" w:rsidRPr="00DD0F25">
              <w:rPr>
                <w:rFonts w:ascii="宋体" w:hAnsi="宋体" w:cs="宋体" w:hint="eastAsia"/>
                <w:kern w:val="0"/>
                <w:szCs w:val="18"/>
              </w:rPr>
              <w:t>（带86底盒）</w:t>
            </w: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4个</w:t>
            </w:r>
          </w:p>
        </w:tc>
        <w:tc>
          <w:tcPr>
            <w:tcW w:w="85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r>
      <w:tr w:rsidR="00EC5014" w:rsidRPr="00DD0F25" w:rsidTr="007A464D">
        <w:tc>
          <w:tcPr>
            <w:tcW w:w="937" w:type="dxa"/>
            <w:gridSpan w:val="2"/>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12</w:t>
            </w:r>
          </w:p>
        </w:tc>
        <w:tc>
          <w:tcPr>
            <w:tcW w:w="229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幕帘探测器</w:t>
            </w:r>
          </w:p>
        </w:tc>
        <w:tc>
          <w:tcPr>
            <w:tcW w:w="326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HM-821</w:t>
            </w: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4个</w:t>
            </w:r>
          </w:p>
        </w:tc>
        <w:tc>
          <w:tcPr>
            <w:tcW w:w="85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r>
      <w:tr w:rsidR="00EC5014" w:rsidRPr="00DD0F25" w:rsidTr="007A464D">
        <w:tc>
          <w:tcPr>
            <w:tcW w:w="937" w:type="dxa"/>
            <w:gridSpan w:val="2"/>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13</w:t>
            </w:r>
          </w:p>
        </w:tc>
        <w:tc>
          <w:tcPr>
            <w:tcW w:w="229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光电感烟探测器</w:t>
            </w:r>
          </w:p>
        </w:tc>
        <w:tc>
          <w:tcPr>
            <w:tcW w:w="326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SS-168P-12V</w:t>
            </w: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4个</w:t>
            </w:r>
          </w:p>
        </w:tc>
        <w:tc>
          <w:tcPr>
            <w:tcW w:w="85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r>
      <w:tr w:rsidR="00EC5014" w:rsidRPr="00DD0F25" w:rsidTr="007A464D">
        <w:tc>
          <w:tcPr>
            <w:tcW w:w="937" w:type="dxa"/>
            <w:gridSpan w:val="2"/>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14</w:t>
            </w:r>
          </w:p>
        </w:tc>
        <w:tc>
          <w:tcPr>
            <w:tcW w:w="229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玻璃破碎探测器</w:t>
            </w:r>
          </w:p>
        </w:tc>
        <w:tc>
          <w:tcPr>
            <w:tcW w:w="326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PA-456</w:t>
            </w: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4个</w:t>
            </w:r>
          </w:p>
        </w:tc>
        <w:tc>
          <w:tcPr>
            <w:tcW w:w="85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r>
      <w:tr w:rsidR="00EC5014" w:rsidRPr="00DD0F25" w:rsidTr="007A464D">
        <w:tc>
          <w:tcPr>
            <w:tcW w:w="937" w:type="dxa"/>
            <w:gridSpan w:val="2"/>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15</w:t>
            </w:r>
          </w:p>
        </w:tc>
        <w:tc>
          <w:tcPr>
            <w:tcW w:w="229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震动探测器</w:t>
            </w:r>
          </w:p>
        </w:tc>
        <w:tc>
          <w:tcPr>
            <w:tcW w:w="326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RV971A</w:t>
            </w: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4个</w:t>
            </w:r>
          </w:p>
        </w:tc>
        <w:tc>
          <w:tcPr>
            <w:tcW w:w="85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r>
      <w:tr w:rsidR="00EC5014" w:rsidRPr="00DD0F25" w:rsidTr="007A464D">
        <w:tc>
          <w:tcPr>
            <w:tcW w:w="937" w:type="dxa"/>
            <w:gridSpan w:val="2"/>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16</w:t>
            </w:r>
          </w:p>
        </w:tc>
        <w:tc>
          <w:tcPr>
            <w:tcW w:w="229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感温探测器</w:t>
            </w:r>
          </w:p>
        </w:tc>
        <w:tc>
          <w:tcPr>
            <w:tcW w:w="326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LH-201</w:t>
            </w: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4个</w:t>
            </w:r>
          </w:p>
        </w:tc>
        <w:tc>
          <w:tcPr>
            <w:tcW w:w="85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r>
      <w:tr w:rsidR="00EC5014" w:rsidRPr="00DD0F25" w:rsidTr="00EC5014">
        <w:tc>
          <w:tcPr>
            <w:tcW w:w="931" w:type="dxa"/>
            <w:shd w:val="clear" w:color="auto" w:fill="auto"/>
            <w:vAlign w:val="center"/>
          </w:tcPr>
          <w:p w:rsidR="00EC5014" w:rsidRPr="00EC5014" w:rsidRDefault="00EC5014" w:rsidP="00EC5014">
            <w:pPr>
              <w:widowControl/>
              <w:spacing w:line="300" w:lineRule="exact"/>
              <w:jc w:val="center"/>
              <w:rPr>
                <w:rFonts w:ascii="宋体" w:hAnsi="宋体" w:cs="宋体"/>
                <w:b/>
                <w:kern w:val="0"/>
                <w:szCs w:val="18"/>
              </w:rPr>
            </w:pPr>
            <w:r w:rsidRPr="00EC5014">
              <w:rPr>
                <w:rFonts w:ascii="宋体" w:hAnsi="宋体" w:cs="宋体" w:hint="eastAsia"/>
                <w:b/>
                <w:kern w:val="0"/>
                <w:szCs w:val="18"/>
              </w:rPr>
              <w:t>七</w:t>
            </w:r>
          </w:p>
        </w:tc>
        <w:tc>
          <w:tcPr>
            <w:tcW w:w="8675" w:type="dxa"/>
            <w:gridSpan w:val="6"/>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黑体" w:eastAsia="黑体" w:hAnsi="黑体" w:cs="黑体" w:hint="eastAsia"/>
                <w:b/>
                <w:kern w:val="0"/>
                <w:szCs w:val="21"/>
              </w:rPr>
              <w:t>机电一体化设备组装与调试项目升级材料</w:t>
            </w:r>
          </w:p>
        </w:tc>
      </w:tr>
      <w:tr w:rsidR="00EC5014" w:rsidRPr="00DD0F25" w:rsidTr="007A464D">
        <w:tc>
          <w:tcPr>
            <w:tcW w:w="931" w:type="dxa"/>
            <w:shd w:val="clear" w:color="auto" w:fill="auto"/>
            <w:vAlign w:val="center"/>
          </w:tcPr>
          <w:p w:rsidR="00EC5014" w:rsidRPr="00DD0F25" w:rsidRDefault="00EC5014" w:rsidP="00EC5014">
            <w:pPr>
              <w:widowControl/>
              <w:jc w:val="center"/>
            </w:pPr>
            <w:r w:rsidRPr="00DD0F25">
              <w:rPr>
                <w:rFonts w:ascii="黑体" w:eastAsia="黑体" w:hAnsi="黑体" w:cs="黑体" w:hint="eastAsia"/>
                <w:b/>
                <w:kern w:val="0"/>
                <w:szCs w:val="21"/>
              </w:rPr>
              <w:t>序号</w:t>
            </w:r>
          </w:p>
        </w:tc>
        <w:tc>
          <w:tcPr>
            <w:tcW w:w="2296" w:type="dxa"/>
            <w:gridSpan w:val="2"/>
            <w:shd w:val="clear" w:color="auto" w:fill="auto"/>
            <w:vAlign w:val="center"/>
          </w:tcPr>
          <w:p w:rsidR="00EC5014" w:rsidRPr="00DD0F25" w:rsidRDefault="00EC5014" w:rsidP="00EC5014">
            <w:pPr>
              <w:widowControl/>
              <w:jc w:val="center"/>
            </w:pPr>
            <w:r w:rsidRPr="00DD0F25">
              <w:rPr>
                <w:rFonts w:ascii="黑体" w:eastAsia="黑体" w:hAnsi="黑体" w:cs="黑体" w:hint="eastAsia"/>
                <w:b/>
                <w:kern w:val="0"/>
                <w:szCs w:val="21"/>
              </w:rPr>
              <w:t>品名</w:t>
            </w:r>
          </w:p>
        </w:tc>
        <w:tc>
          <w:tcPr>
            <w:tcW w:w="3260" w:type="dxa"/>
            <w:shd w:val="clear" w:color="auto" w:fill="auto"/>
            <w:vAlign w:val="center"/>
          </w:tcPr>
          <w:p w:rsidR="00EC5014" w:rsidRPr="00DD0F25" w:rsidRDefault="00EC5014" w:rsidP="00EC5014">
            <w:pPr>
              <w:widowControl/>
            </w:pPr>
            <w:r w:rsidRPr="00DD0F25">
              <w:rPr>
                <w:rFonts w:ascii="黑体" w:eastAsia="黑体" w:hAnsi="黑体" w:cs="黑体" w:hint="eastAsia"/>
                <w:b/>
                <w:kern w:val="0"/>
                <w:szCs w:val="21"/>
              </w:rPr>
              <w:t>规格型号</w:t>
            </w:r>
          </w:p>
        </w:tc>
        <w:tc>
          <w:tcPr>
            <w:tcW w:w="1134" w:type="dxa"/>
            <w:shd w:val="clear" w:color="auto" w:fill="auto"/>
            <w:vAlign w:val="center"/>
          </w:tcPr>
          <w:p w:rsidR="00EC5014" w:rsidRPr="00DD0F25" w:rsidRDefault="00EC5014" w:rsidP="00EC5014">
            <w:pPr>
              <w:widowControl/>
              <w:jc w:val="center"/>
            </w:pPr>
            <w:r w:rsidRPr="00DD0F25">
              <w:rPr>
                <w:rFonts w:ascii="黑体" w:eastAsia="黑体" w:hAnsi="黑体" w:cs="黑体" w:hint="eastAsia"/>
                <w:b/>
                <w:kern w:val="0"/>
                <w:szCs w:val="21"/>
              </w:rPr>
              <w:t>数量</w:t>
            </w:r>
          </w:p>
        </w:tc>
        <w:tc>
          <w:tcPr>
            <w:tcW w:w="851" w:type="dxa"/>
            <w:shd w:val="clear" w:color="auto" w:fill="auto"/>
            <w:vAlign w:val="center"/>
          </w:tcPr>
          <w:p w:rsidR="00EC5014" w:rsidRPr="00DD0F25" w:rsidRDefault="00EC5014" w:rsidP="00EC5014">
            <w:pPr>
              <w:widowControl/>
              <w:jc w:val="center"/>
            </w:pPr>
            <w:r w:rsidRPr="00DD0F25">
              <w:rPr>
                <w:rFonts w:ascii="黑体" w:eastAsia="黑体" w:hAnsi="黑体" w:cs="黑体" w:hint="eastAsia"/>
                <w:b/>
                <w:kern w:val="0"/>
                <w:szCs w:val="21"/>
              </w:rPr>
              <w:t>单价</w:t>
            </w:r>
          </w:p>
        </w:tc>
        <w:tc>
          <w:tcPr>
            <w:tcW w:w="1134" w:type="dxa"/>
            <w:shd w:val="clear" w:color="auto" w:fill="auto"/>
            <w:vAlign w:val="center"/>
          </w:tcPr>
          <w:p w:rsidR="00EC5014" w:rsidRPr="00DD0F25" w:rsidRDefault="00EC5014" w:rsidP="00EC5014">
            <w:pPr>
              <w:widowControl/>
              <w:jc w:val="center"/>
            </w:pPr>
            <w:r w:rsidRPr="00DD0F25">
              <w:rPr>
                <w:rFonts w:ascii="黑体" w:eastAsia="黑体" w:hAnsi="黑体" w:cs="黑体" w:hint="eastAsia"/>
                <w:b/>
                <w:kern w:val="0"/>
                <w:szCs w:val="21"/>
              </w:rPr>
              <w:t>金额</w:t>
            </w:r>
          </w:p>
        </w:tc>
      </w:tr>
      <w:tr w:rsidR="00EC5014" w:rsidRPr="00DD0F25" w:rsidTr="00C26FE8">
        <w:tc>
          <w:tcPr>
            <w:tcW w:w="93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1</w:t>
            </w:r>
          </w:p>
        </w:tc>
        <w:tc>
          <w:tcPr>
            <w:tcW w:w="2296" w:type="dxa"/>
            <w:gridSpan w:val="2"/>
            <w:shd w:val="clear" w:color="auto" w:fill="auto"/>
            <w:vAlign w:val="center"/>
          </w:tcPr>
          <w:p w:rsidR="00EC5014" w:rsidRPr="00DD0F25" w:rsidRDefault="00EC5014" w:rsidP="00C26FE8">
            <w:pPr>
              <w:widowControl/>
              <w:spacing w:line="300" w:lineRule="exact"/>
              <w:rPr>
                <w:rFonts w:ascii="宋体" w:hAnsi="宋体" w:cs="宋体"/>
                <w:kern w:val="0"/>
                <w:szCs w:val="18"/>
              </w:rPr>
            </w:pPr>
            <w:r w:rsidRPr="00DD0F25">
              <w:rPr>
                <w:rFonts w:ascii="宋体" w:hAnsi="宋体" w:cs="宋体" w:hint="eastAsia"/>
                <w:kern w:val="0"/>
                <w:szCs w:val="18"/>
              </w:rPr>
              <w:t>双作用气缸</w:t>
            </w:r>
          </w:p>
        </w:tc>
        <w:tc>
          <w:tcPr>
            <w:tcW w:w="326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MAL-CA-32×125-S-LB（含快速接头单向节流阀、L型支架、磁性开关及绑带）亚德客</w:t>
            </w: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8个</w:t>
            </w:r>
          </w:p>
        </w:tc>
        <w:tc>
          <w:tcPr>
            <w:tcW w:w="85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r>
      <w:tr w:rsidR="00EC5014" w:rsidRPr="00DD0F25" w:rsidTr="00C26FE8">
        <w:tc>
          <w:tcPr>
            <w:tcW w:w="93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2</w:t>
            </w:r>
          </w:p>
        </w:tc>
        <w:tc>
          <w:tcPr>
            <w:tcW w:w="2296" w:type="dxa"/>
            <w:gridSpan w:val="2"/>
            <w:shd w:val="clear" w:color="auto" w:fill="auto"/>
            <w:vAlign w:val="center"/>
          </w:tcPr>
          <w:p w:rsidR="00EC5014" w:rsidRPr="00DD0F25" w:rsidRDefault="00EC5014" w:rsidP="00C26FE8">
            <w:pPr>
              <w:widowControl/>
              <w:spacing w:line="300" w:lineRule="exact"/>
              <w:rPr>
                <w:rFonts w:ascii="宋体" w:hAnsi="宋体" w:cs="宋体"/>
                <w:kern w:val="0"/>
                <w:szCs w:val="18"/>
              </w:rPr>
            </w:pPr>
            <w:r w:rsidRPr="00DD0F25">
              <w:rPr>
                <w:rFonts w:ascii="宋体" w:hAnsi="宋体" w:cs="宋体" w:hint="eastAsia"/>
                <w:kern w:val="0"/>
                <w:szCs w:val="18"/>
              </w:rPr>
              <w:t>调压阀</w:t>
            </w:r>
          </w:p>
        </w:tc>
        <w:tc>
          <w:tcPr>
            <w:tcW w:w="326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SR200-08带压力表 亚德客</w:t>
            </w: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4个</w:t>
            </w:r>
          </w:p>
        </w:tc>
        <w:tc>
          <w:tcPr>
            <w:tcW w:w="85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r>
      <w:tr w:rsidR="00EC5014" w:rsidRPr="00DD0F25" w:rsidTr="00C26FE8">
        <w:tc>
          <w:tcPr>
            <w:tcW w:w="93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3</w:t>
            </w:r>
          </w:p>
        </w:tc>
        <w:tc>
          <w:tcPr>
            <w:tcW w:w="2296" w:type="dxa"/>
            <w:gridSpan w:val="2"/>
            <w:shd w:val="clear" w:color="auto" w:fill="auto"/>
            <w:vAlign w:val="center"/>
          </w:tcPr>
          <w:p w:rsidR="00EC5014" w:rsidRPr="00DD0F25" w:rsidRDefault="00EC5014" w:rsidP="00C26FE8">
            <w:pPr>
              <w:widowControl/>
              <w:spacing w:line="300" w:lineRule="exact"/>
              <w:rPr>
                <w:rFonts w:ascii="宋体" w:hAnsi="宋体" w:cs="宋体"/>
                <w:kern w:val="0"/>
                <w:szCs w:val="18"/>
              </w:rPr>
            </w:pPr>
            <w:r w:rsidRPr="00DD0F25">
              <w:rPr>
                <w:rFonts w:ascii="宋体" w:hAnsi="宋体" w:cs="宋体" w:hint="eastAsia"/>
                <w:kern w:val="0"/>
                <w:szCs w:val="18"/>
              </w:rPr>
              <w:t>单气控二位五通阀</w:t>
            </w:r>
          </w:p>
        </w:tc>
        <w:tc>
          <w:tcPr>
            <w:tcW w:w="326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4A210-08亚德客</w:t>
            </w: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8个</w:t>
            </w:r>
          </w:p>
        </w:tc>
        <w:tc>
          <w:tcPr>
            <w:tcW w:w="85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r>
      <w:tr w:rsidR="00EC5014" w:rsidRPr="00DD0F25" w:rsidTr="00C26FE8">
        <w:tc>
          <w:tcPr>
            <w:tcW w:w="93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4</w:t>
            </w:r>
          </w:p>
        </w:tc>
        <w:tc>
          <w:tcPr>
            <w:tcW w:w="2296" w:type="dxa"/>
            <w:gridSpan w:val="2"/>
            <w:shd w:val="clear" w:color="auto" w:fill="auto"/>
            <w:vAlign w:val="center"/>
          </w:tcPr>
          <w:p w:rsidR="00EC5014" w:rsidRPr="00DD0F25" w:rsidRDefault="00EC5014" w:rsidP="00C26FE8">
            <w:pPr>
              <w:widowControl/>
              <w:spacing w:line="300" w:lineRule="exact"/>
              <w:rPr>
                <w:rFonts w:ascii="宋体" w:hAnsi="宋体" w:cs="宋体"/>
                <w:kern w:val="0"/>
                <w:szCs w:val="18"/>
              </w:rPr>
            </w:pPr>
            <w:r w:rsidRPr="00DD0F25">
              <w:rPr>
                <w:rFonts w:ascii="宋体" w:hAnsi="宋体" w:cs="宋体" w:hint="eastAsia"/>
                <w:kern w:val="0"/>
                <w:szCs w:val="18"/>
              </w:rPr>
              <w:t>单气控二位三通阀</w:t>
            </w:r>
          </w:p>
        </w:tc>
        <w:tc>
          <w:tcPr>
            <w:tcW w:w="326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3A210-08NO亚德客</w:t>
            </w: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8个</w:t>
            </w:r>
          </w:p>
        </w:tc>
        <w:tc>
          <w:tcPr>
            <w:tcW w:w="85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r>
      <w:tr w:rsidR="00EC5014" w:rsidRPr="00DD0F25" w:rsidTr="00C26FE8">
        <w:tc>
          <w:tcPr>
            <w:tcW w:w="93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5</w:t>
            </w:r>
          </w:p>
        </w:tc>
        <w:tc>
          <w:tcPr>
            <w:tcW w:w="2296" w:type="dxa"/>
            <w:gridSpan w:val="2"/>
            <w:shd w:val="clear" w:color="auto" w:fill="auto"/>
            <w:vAlign w:val="center"/>
          </w:tcPr>
          <w:p w:rsidR="00EC5014" w:rsidRPr="00DD0F25" w:rsidRDefault="00EC5014" w:rsidP="00C26FE8">
            <w:pPr>
              <w:widowControl/>
              <w:spacing w:line="300" w:lineRule="exact"/>
              <w:rPr>
                <w:rFonts w:ascii="宋体" w:hAnsi="宋体" w:cs="宋体"/>
                <w:kern w:val="0"/>
                <w:szCs w:val="18"/>
              </w:rPr>
            </w:pPr>
            <w:r w:rsidRPr="00DD0F25">
              <w:rPr>
                <w:rFonts w:ascii="宋体" w:hAnsi="宋体" w:cs="宋体" w:hint="eastAsia"/>
                <w:kern w:val="0"/>
                <w:szCs w:val="18"/>
              </w:rPr>
              <w:t>单气控二位三通阀</w:t>
            </w:r>
          </w:p>
        </w:tc>
        <w:tc>
          <w:tcPr>
            <w:tcW w:w="326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3A210-08NC亚德客</w:t>
            </w: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8个</w:t>
            </w:r>
          </w:p>
        </w:tc>
        <w:tc>
          <w:tcPr>
            <w:tcW w:w="85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r>
      <w:tr w:rsidR="00EC5014" w:rsidRPr="00DD0F25" w:rsidTr="00C26FE8">
        <w:tc>
          <w:tcPr>
            <w:tcW w:w="93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6</w:t>
            </w:r>
          </w:p>
        </w:tc>
        <w:tc>
          <w:tcPr>
            <w:tcW w:w="2296" w:type="dxa"/>
            <w:gridSpan w:val="2"/>
            <w:shd w:val="clear" w:color="auto" w:fill="auto"/>
            <w:vAlign w:val="center"/>
          </w:tcPr>
          <w:p w:rsidR="00EC5014" w:rsidRPr="00DD0F25" w:rsidRDefault="00EC5014" w:rsidP="00C26FE8">
            <w:pPr>
              <w:widowControl/>
              <w:spacing w:line="300" w:lineRule="exact"/>
              <w:rPr>
                <w:rFonts w:ascii="宋体" w:hAnsi="宋体" w:cs="宋体"/>
                <w:kern w:val="0"/>
                <w:szCs w:val="18"/>
              </w:rPr>
            </w:pPr>
            <w:r w:rsidRPr="00DD0F25">
              <w:rPr>
                <w:rFonts w:ascii="宋体" w:hAnsi="宋体" w:cs="宋体" w:hint="eastAsia"/>
                <w:kern w:val="0"/>
                <w:szCs w:val="18"/>
              </w:rPr>
              <w:t>双气控二位三通阀</w:t>
            </w:r>
          </w:p>
        </w:tc>
        <w:tc>
          <w:tcPr>
            <w:tcW w:w="326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3A220-08亚德客</w:t>
            </w: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12个</w:t>
            </w:r>
          </w:p>
        </w:tc>
        <w:tc>
          <w:tcPr>
            <w:tcW w:w="85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r>
      <w:tr w:rsidR="00EC5014" w:rsidRPr="00DD0F25" w:rsidTr="00C26FE8">
        <w:tc>
          <w:tcPr>
            <w:tcW w:w="93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7</w:t>
            </w:r>
          </w:p>
        </w:tc>
        <w:tc>
          <w:tcPr>
            <w:tcW w:w="2296" w:type="dxa"/>
            <w:gridSpan w:val="2"/>
            <w:shd w:val="clear" w:color="auto" w:fill="auto"/>
            <w:vAlign w:val="center"/>
          </w:tcPr>
          <w:p w:rsidR="00EC5014" w:rsidRPr="00DD0F25" w:rsidRDefault="00EC5014" w:rsidP="00C26FE8">
            <w:pPr>
              <w:widowControl/>
              <w:spacing w:line="300" w:lineRule="exact"/>
              <w:rPr>
                <w:rFonts w:ascii="宋体" w:hAnsi="宋体" w:cs="宋体"/>
                <w:kern w:val="0"/>
                <w:szCs w:val="18"/>
              </w:rPr>
            </w:pPr>
            <w:r w:rsidRPr="00DD0F25">
              <w:rPr>
                <w:rFonts w:ascii="宋体" w:hAnsi="宋体" w:cs="宋体" w:hint="eastAsia"/>
                <w:kern w:val="0"/>
                <w:szCs w:val="18"/>
              </w:rPr>
              <w:t>双气控二位五通阀</w:t>
            </w:r>
          </w:p>
        </w:tc>
        <w:tc>
          <w:tcPr>
            <w:tcW w:w="326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4A220-08亚德客</w:t>
            </w: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20个</w:t>
            </w:r>
          </w:p>
        </w:tc>
        <w:tc>
          <w:tcPr>
            <w:tcW w:w="85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r>
      <w:tr w:rsidR="00EC5014" w:rsidRPr="00DD0F25" w:rsidTr="00C26FE8">
        <w:tc>
          <w:tcPr>
            <w:tcW w:w="93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8</w:t>
            </w:r>
          </w:p>
        </w:tc>
        <w:tc>
          <w:tcPr>
            <w:tcW w:w="2296" w:type="dxa"/>
            <w:gridSpan w:val="2"/>
            <w:shd w:val="clear" w:color="auto" w:fill="auto"/>
            <w:vAlign w:val="center"/>
          </w:tcPr>
          <w:p w:rsidR="00EC5014" w:rsidRPr="00DD0F25" w:rsidRDefault="00EC5014" w:rsidP="00C26FE8">
            <w:pPr>
              <w:widowControl/>
              <w:spacing w:line="300" w:lineRule="exact"/>
              <w:rPr>
                <w:rFonts w:ascii="宋体" w:hAnsi="宋体" w:cs="宋体"/>
                <w:kern w:val="0"/>
                <w:szCs w:val="18"/>
              </w:rPr>
            </w:pPr>
            <w:r w:rsidRPr="00DD0F25">
              <w:rPr>
                <w:rFonts w:ascii="宋体" w:hAnsi="宋体" w:cs="宋体" w:hint="eastAsia"/>
                <w:kern w:val="0"/>
                <w:szCs w:val="18"/>
              </w:rPr>
              <w:t>气控延时阀</w:t>
            </w:r>
          </w:p>
        </w:tc>
        <w:tc>
          <w:tcPr>
            <w:tcW w:w="326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XQ230650（常闭式）上海新益</w:t>
            </w: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8个</w:t>
            </w:r>
          </w:p>
        </w:tc>
        <w:tc>
          <w:tcPr>
            <w:tcW w:w="85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r>
      <w:tr w:rsidR="00EC5014" w:rsidRPr="00DD0F25" w:rsidTr="00C26FE8">
        <w:tc>
          <w:tcPr>
            <w:tcW w:w="93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9</w:t>
            </w:r>
          </w:p>
        </w:tc>
        <w:tc>
          <w:tcPr>
            <w:tcW w:w="2296" w:type="dxa"/>
            <w:gridSpan w:val="2"/>
            <w:shd w:val="clear" w:color="auto" w:fill="auto"/>
            <w:vAlign w:val="center"/>
          </w:tcPr>
          <w:p w:rsidR="00EC5014" w:rsidRPr="00DD0F25" w:rsidRDefault="00EC5014" w:rsidP="00C26FE8">
            <w:pPr>
              <w:widowControl/>
              <w:spacing w:line="300" w:lineRule="exact"/>
              <w:rPr>
                <w:rFonts w:ascii="宋体" w:hAnsi="宋体" w:cs="宋体"/>
                <w:kern w:val="0"/>
                <w:szCs w:val="18"/>
              </w:rPr>
            </w:pPr>
            <w:r w:rsidRPr="00DD0F25">
              <w:rPr>
                <w:rFonts w:ascii="宋体" w:hAnsi="宋体" w:cs="宋体" w:hint="eastAsia"/>
                <w:kern w:val="0"/>
                <w:szCs w:val="18"/>
              </w:rPr>
              <w:t>梭阀</w:t>
            </w:r>
          </w:p>
        </w:tc>
        <w:tc>
          <w:tcPr>
            <w:tcW w:w="326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KV-06梭诺天工</w:t>
            </w: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6个</w:t>
            </w:r>
          </w:p>
        </w:tc>
        <w:tc>
          <w:tcPr>
            <w:tcW w:w="85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r>
      <w:tr w:rsidR="00EC5014" w:rsidRPr="00DD0F25" w:rsidTr="00C26FE8">
        <w:tc>
          <w:tcPr>
            <w:tcW w:w="93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10</w:t>
            </w:r>
          </w:p>
        </w:tc>
        <w:tc>
          <w:tcPr>
            <w:tcW w:w="2296" w:type="dxa"/>
            <w:gridSpan w:val="2"/>
            <w:shd w:val="clear" w:color="auto" w:fill="auto"/>
            <w:vAlign w:val="center"/>
          </w:tcPr>
          <w:p w:rsidR="00EC5014" w:rsidRPr="00DD0F25" w:rsidRDefault="00EC5014" w:rsidP="00C26FE8">
            <w:pPr>
              <w:widowControl/>
              <w:spacing w:line="300" w:lineRule="exact"/>
              <w:rPr>
                <w:rFonts w:ascii="宋体" w:hAnsi="宋体" w:cs="宋体"/>
                <w:kern w:val="0"/>
                <w:szCs w:val="18"/>
              </w:rPr>
            </w:pPr>
            <w:r w:rsidRPr="00DD0F25">
              <w:rPr>
                <w:rFonts w:ascii="宋体" w:hAnsi="宋体" w:cs="宋体" w:hint="eastAsia"/>
                <w:kern w:val="0"/>
                <w:szCs w:val="18"/>
              </w:rPr>
              <w:t>与阀</w:t>
            </w:r>
          </w:p>
        </w:tc>
        <w:tc>
          <w:tcPr>
            <w:tcW w:w="326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STH-01台湾新恭</w:t>
            </w: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8个</w:t>
            </w:r>
          </w:p>
        </w:tc>
        <w:tc>
          <w:tcPr>
            <w:tcW w:w="85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r>
      <w:tr w:rsidR="00EC5014" w:rsidRPr="00DD0F25" w:rsidTr="00C26FE8">
        <w:tc>
          <w:tcPr>
            <w:tcW w:w="93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11</w:t>
            </w:r>
          </w:p>
        </w:tc>
        <w:tc>
          <w:tcPr>
            <w:tcW w:w="2296" w:type="dxa"/>
            <w:gridSpan w:val="2"/>
            <w:shd w:val="clear" w:color="auto" w:fill="auto"/>
            <w:vAlign w:val="center"/>
          </w:tcPr>
          <w:p w:rsidR="00EC5014" w:rsidRPr="00DD0F25" w:rsidRDefault="00EC5014" w:rsidP="00C26FE8">
            <w:pPr>
              <w:widowControl/>
              <w:spacing w:line="300" w:lineRule="exact"/>
              <w:rPr>
                <w:rFonts w:ascii="宋体" w:hAnsi="宋体" w:cs="宋体"/>
                <w:kern w:val="0"/>
                <w:szCs w:val="18"/>
              </w:rPr>
            </w:pPr>
            <w:r w:rsidRPr="00DD0F25">
              <w:rPr>
                <w:rFonts w:ascii="宋体" w:hAnsi="宋体" w:cs="宋体" w:hint="eastAsia"/>
                <w:kern w:val="0"/>
                <w:szCs w:val="18"/>
              </w:rPr>
              <w:t>滚轮杠杆式机械阀</w:t>
            </w:r>
          </w:p>
        </w:tc>
        <w:tc>
          <w:tcPr>
            <w:tcW w:w="326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S3R-08亚德客</w:t>
            </w: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16个</w:t>
            </w:r>
          </w:p>
        </w:tc>
        <w:tc>
          <w:tcPr>
            <w:tcW w:w="85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r>
      <w:tr w:rsidR="00EC5014" w:rsidRPr="00DD0F25" w:rsidTr="00C26FE8">
        <w:tc>
          <w:tcPr>
            <w:tcW w:w="93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12</w:t>
            </w:r>
          </w:p>
        </w:tc>
        <w:tc>
          <w:tcPr>
            <w:tcW w:w="2296" w:type="dxa"/>
            <w:gridSpan w:val="2"/>
            <w:shd w:val="clear" w:color="auto" w:fill="auto"/>
            <w:vAlign w:val="center"/>
          </w:tcPr>
          <w:p w:rsidR="00EC5014" w:rsidRPr="00DD0F25" w:rsidRDefault="00EC5014" w:rsidP="00C26FE8">
            <w:pPr>
              <w:widowControl/>
              <w:spacing w:line="300" w:lineRule="exact"/>
              <w:rPr>
                <w:rFonts w:ascii="宋体" w:hAnsi="宋体" w:cs="宋体"/>
                <w:kern w:val="0"/>
                <w:szCs w:val="18"/>
              </w:rPr>
            </w:pPr>
            <w:r w:rsidRPr="00DD0F25">
              <w:rPr>
                <w:rFonts w:ascii="宋体" w:hAnsi="宋体" w:cs="宋体" w:hint="eastAsia"/>
                <w:kern w:val="0"/>
                <w:szCs w:val="18"/>
              </w:rPr>
              <w:t>手动控制二位三通阀</w:t>
            </w:r>
          </w:p>
        </w:tc>
        <w:tc>
          <w:tcPr>
            <w:tcW w:w="326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MOV321PPL亚德客</w:t>
            </w: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8个</w:t>
            </w:r>
          </w:p>
        </w:tc>
        <w:tc>
          <w:tcPr>
            <w:tcW w:w="85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r>
      <w:tr w:rsidR="00EC5014" w:rsidRPr="00DD0F25" w:rsidTr="00C26FE8">
        <w:tc>
          <w:tcPr>
            <w:tcW w:w="93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13</w:t>
            </w:r>
          </w:p>
        </w:tc>
        <w:tc>
          <w:tcPr>
            <w:tcW w:w="2296" w:type="dxa"/>
            <w:gridSpan w:val="2"/>
            <w:shd w:val="clear" w:color="auto" w:fill="auto"/>
            <w:vAlign w:val="center"/>
          </w:tcPr>
          <w:p w:rsidR="00EC5014" w:rsidRPr="00DD0F25" w:rsidRDefault="00EC5014" w:rsidP="00C26FE8">
            <w:pPr>
              <w:widowControl/>
              <w:spacing w:line="300" w:lineRule="exact"/>
              <w:rPr>
                <w:rFonts w:ascii="宋体" w:hAnsi="宋体" w:cs="宋体"/>
                <w:kern w:val="0"/>
                <w:szCs w:val="18"/>
              </w:rPr>
            </w:pPr>
            <w:r w:rsidRPr="00DD0F25">
              <w:rPr>
                <w:rFonts w:ascii="宋体" w:hAnsi="宋体" w:cs="宋体" w:hint="eastAsia"/>
                <w:kern w:val="0"/>
                <w:szCs w:val="18"/>
              </w:rPr>
              <w:t>快速排气阀</w:t>
            </w:r>
          </w:p>
        </w:tc>
        <w:tc>
          <w:tcPr>
            <w:tcW w:w="326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QE01山耐斯</w:t>
            </w: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8个</w:t>
            </w:r>
          </w:p>
        </w:tc>
        <w:tc>
          <w:tcPr>
            <w:tcW w:w="85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r>
      <w:tr w:rsidR="00EC5014" w:rsidRPr="00DD0F25" w:rsidTr="00C26FE8">
        <w:tc>
          <w:tcPr>
            <w:tcW w:w="93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14</w:t>
            </w:r>
          </w:p>
        </w:tc>
        <w:tc>
          <w:tcPr>
            <w:tcW w:w="2296" w:type="dxa"/>
            <w:gridSpan w:val="2"/>
            <w:shd w:val="clear" w:color="auto" w:fill="auto"/>
            <w:vAlign w:val="center"/>
          </w:tcPr>
          <w:p w:rsidR="00EC5014" w:rsidRPr="00DD0F25" w:rsidRDefault="00EC5014" w:rsidP="00C26FE8">
            <w:pPr>
              <w:widowControl/>
              <w:spacing w:line="300" w:lineRule="exact"/>
              <w:rPr>
                <w:rFonts w:ascii="宋体" w:hAnsi="宋体" w:cs="宋体"/>
                <w:kern w:val="0"/>
                <w:szCs w:val="18"/>
              </w:rPr>
            </w:pPr>
            <w:r w:rsidRPr="00DD0F25">
              <w:rPr>
                <w:rFonts w:ascii="宋体" w:hAnsi="宋体" w:cs="宋体" w:hint="eastAsia"/>
                <w:kern w:val="0"/>
                <w:szCs w:val="18"/>
              </w:rPr>
              <w:t>接头</w:t>
            </w:r>
          </w:p>
        </w:tc>
        <w:tc>
          <w:tcPr>
            <w:tcW w:w="326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ACP6-02亚德客</w:t>
            </w: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324个</w:t>
            </w:r>
          </w:p>
        </w:tc>
        <w:tc>
          <w:tcPr>
            <w:tcW w:w="85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r>
      <w:tr w:rsidR="00EC5014" w:rsidRPr="00DD0F25" w:rsidTr="00C26FE8">
        <w:tc>
          <w:tcPr>
            <w:tcW w:w="93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15</w:t>
            </w:r>
          </w:p>
        </w:tc>
        <w:tc>
          <w:tcPr>
            <w:tcW w:w="2296" w:type="dxa"/>
            <w:gridSpan w:val="2"/>
            <w:shd w:val="clear" w:color="auto" w:fill="auto"/>
            <w:vAlign w:val="center"/>
          </w:tcPr>
          <w:p w:rsidR="00EC5014" w:rsidRPr="00DD0F25" w:rsidRDefault="00EC5014" w:rsidP="00C26FE8">
            <w:pPr>
              <w:widowControl/>
              <w:spacing w:line="300" w:lineRule="exact"/>
              <w:rPr>
                <w:rFonts w:ascii="宋体" w:hAnsi="宋体" w:cs="宋体"/>
                <w:kern w:val="0"/>
                <w:szCs w:val="18"/>
              </w:rPr>
            </w:pPr>
            <w:r w:rsidRPr="00DD0F25">
              <w:rPr>
                <w:rFonts w:ascii="宋体" w:hAnsi="宋体" w:cs="宋体" w:hint="eastAsia"/>
                <w:kern w:val="0"/>
                <w:szCs w:val="18"/>
              </w:rPr>
              <w:t>消声器</w:t>
            </w:r>
          </w:p>
        </w:tc>
        <w:tc>
          <w:tcPr>
            <w:tcW w:w="326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BSL-01亚德客</w:t>
            </w: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100个</w:t>
            </w:r>
          </w:p>
        </w:tc>
        <w:tc>
          <w:tcPr>
            <w:tcW w:w="85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r>
      <w:tr w:rsidR="00EC5014" w:rsidRPr="00DD0F25" w:rsidTr="00C26FE8">
        <w:tc>
          <w:tcPr>
            <w:tcW w:w="93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16</w:t>
            </w:r>
          </w:p>
        </w:tc>
        <w:tc>
          <w:tcPr>
            <w:tcW w:w="2296" w:type="dxa"/>
            <w:gridSpan w:val="2"/>
            <w:shd w:val="clear" w:color="auto" w:fill="auto"/>
            <w:vAlign w:val="center"/>
          </w:tcPr>
          <w:p w:rsidR="00EC5014" w:rsidRPr="00DD0F25" w:rsidRDefault="00EC5014" w:rsidP="00C26FE8">
            <w:pPr>
              <w:widowControl/>
              <w:spacing w:line="300" w:lineRule="exact"/>
              <w:rPr>
                <w:rFonts w:ascii="宋体" w:hAnsi="宋体" w:cs="宋体"/>
                <w:kern w:val="0"/>
                <w:szCs w:val="18"/>
              </w:rPr>
            </w:pPr>
            <w:r w:rsidRPr="00DD0F25">
              <w:rPr>
                <w:rFonts w:ascii="宋体" w:hAnsi="宋体" w:cs="宋体" w:hint="eastAsia"/>
                <w:kern w:val="0"/>
                <w:szCs w:val="18"/>
              </w:rPr>
              <w:t>固定底座</w:t>
            </w:r>
          </w:p>
        </w:tc>
        <w:tc>
          <w:tcPr>
            <w:tcW w:w="326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定制，用于气缸和滚轮杠杆式机械阀与桌面固定</w:t>
            </w: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32个</w:t>
            </w:r>
          </w:p>
        </w:tc>
        <w:tc>
          <w:tcPr>
            <w:tcW w:w="85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r>
      <w:tr w:rsidR="00EC5014" w:rsidRPr="00DD0F25" w:rsidTr="00C26FE8">
        <w:tc>
          <w:tcPr>
            <w:tcW w:w="93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17</w:t>
            </w:r>
          </w:p>
        </w:tc>
        <w:tc>
          <w:tcPr>
            <w:tcW w:w="2296" w:type="dxa"/>
            <w:gridSpan w:val="2"/>
            <w:shd w:val="clear" w:color="auto" w:fill="auto"/>
            <w:vAlign w:val="center"/>
          </w:tcPr>
          <w:p w:rsidR="00EC5014" w:rsidRPr="00DD0F25" w:rsidRDefault="00EC5014" w:rsidP="00C26FE8">
            <w:pPr>
              <w:widowControl/>
              <w:spacing w:line="300" w:lineRule="exact"/>
              <w:rPr>
                <w:rFonts w:ascii="宋体" w:hAnsi="宋体" w:cs="宋体"/>
                <w:kern w:val="0"/>
                <w:szCs w:val="18"/>
              </w:rPr>
            </w:pPr>
            <w:r w:rsidRPr="00DD0F25">
              <w:rPr>
                <w:rFonts w:ascii="宋体" w:hAnsi="宋体" w:cs="宋体" w:hint="eastAsia"/>
                <w:kern w:val="0"/>
                <w:szCs w:val="18"/>
              </w:rPr>
              <w:t>直通变径塑料转接头</w:t>
            </w:r>
          </w:p>
        </w:tc>
        <w:tc>
          <w:tcPr>
            <w:tcW w:w="326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PG6-4</w:t>
            </w: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40个</w:t>
            </w:r>
          </w:p>
        </w:tc>
        <w:tc>
          <w:tcPr>
            <w:tcW w:w="85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r>
      <w:tr w:rsidR="00EC5014" w:rsidRPr="00DD0F25" w:rsidTr="00C26FE8">
        <w:tc>
          <w:tcPr>
            <w:tcW w:w="93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18</w:t>
            </w:r>
          </w:p>
        </w:tc>
        <w:tc>
          <w:tcPr>
            <w:tcW w:w="2296" w:type="dxa"/>
            <w:gridSpan w:val="2"/>
            <w:shd w:val="clear" w:color="auto" w:fill="auto"/>
            <w:vAlign w:val="center"/>
          </w:tcPr>
          <w:p w:rsidR="00EC5014" w:rsidRPr="00DD0F25" w:rsidRDefault="00EC5014" w:rsidP="00C26FE8">
            <w:pPr>
              <w:widowControl/>
              <w:spacing w:line="300" w:lineRule="exact"/>
              <w:rPr>
                <w:rFonts w:ascii="宋体" w:hAnsi="宋体" w:cs="宋体"/>
                <w:kern w:val="0"/>
                <w:szCs w:val="18"/>
              </w:rPr>
            </w:pPr>
            <w:r w:rsidRPr="00DD0F25">
              <w:rPr>
                <w:rFonts w:ascii="宋体" w:hAnsi="宋体" w:cs="宋体" w:hint="eastAsia"/>
                <w:kern w:val="0"/>
                <w:szCs w:val="18"/>
              </w:rPr>
              <w:t>阀板底座</w:t>
            </w:r>
          </w:p>
        </w:tc>
        <w:tc>
          <w:tcPr>
            <w:tcW w:w="326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定制</w:t>
            </w: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81块</w:t>
            </w:r>
          </w:p>
        </w:tc>
        <w:tc>
          <w:tcPr>
            <w:tcW w:w="85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r>
      <w:tr w:rsidR="00EC5014" w:rsidRPr="00DD0F25" w:rsidTr="00EC5014">
        <w:tc>
          <w:tcPr>
            <w:tcW w:w="937" w:type="dxa"/>
            <w:gridSpan w:val="2"/>
            <w:shd w:val="clear" w:color="auto" w:fill="auto"/>
            <w:vAlign w:val="center"/>
          </w:tcPr>
          <w:p w:rsidR="00EC5014" w:rsidRPr="00EC5014" w:rsidRDefault="00EC5014" w:rsidP="00EC5014">
            <w:pPr>
              <w:widowControl/>
              <w:jc w:val="center"/>
              <w:rPr>
                <w:b/>
              </w:rPr>
            </w:pPr>
            <w:r w:rsidRPr="00EC5014">
              <w:rPr>
                <w:rFonts w:hint="eastAsia"/>
                <w:b/>
              </w:rPr>
              <w:t>八</w:t>
            </w:r>
          </w:p>
        </w:tc>
        <w:tc>
          <w:tcPr>
            <w:tcW w:w="8669" w:type="dxa"/>
            <w:gridSpan w:val="5"/>
            <w:shd w:val="clear" w:color="auto" w:fill="auto"/>
            <w:vAlign w:val="center"/>
          </w:tcPr>
          <w:p w:rsidR="00EC5014" w:rsidRPr="00DD0F25" w:rsidRDefault="00EC5014" w:rsidP="00EC5014">
            <w:pPr>
              <w:widowControl/>
            </w:pPr>
            <w:r w:rsidRPr="00DD0F25">
              <w:rPr>
                <w:rFonts w:ascii="黑体" w:eastAsia="黑体" w:hAnsi="黑体" w:cs="黑体" w:hint="eastAsia"/>
                <w:b/>
                <w:kern w:val="0"/>
                <w:szCs w:val="21"/>
              </w:rPr>
              <w:t>其他类</w:t>
            </w:r>
          </w:p>
        </w:tc>
      </w:tr>
      <w:tr w:rsidR="00EC5014" w:rsidRPr="00DD0F25" w:rsidTr="00C26FE8">
        <w:tc>
          <w:tcPr>
            <w:tcW w:w="937" w:type="dxa"/>
            <w:gridSpan w:val="2"/>
            <w:shd w:val="clear" w:color="auto" w:fill="auto"/>
            <w:vAlign w:val="center"/>
          </w:tcPr>
          <w:p w:rsidR="00EC5014" w:rsidRPr="00DD0F25" w:rsidRDefault="00EC5014" w:rsidP="00EC5014">
            <w:pPr>
              <w:widowControl/>
              <w:jc w:val="center"/>
            </w:pPr>
            <w:r w:rsidRPr="00DD0F25">
              <w:rPr>
                <w:rFonts w:ascii="黑体" w:eastAsia="黑体" w:hAnsi="黑体" w:cs="黑体" w:hint="eastAsia"/>
                <w:b/>
                <w:kern w:val="0"/>
                <w:szCs w:val="21"/>
              </w:rPr>
              <w:t>序号</w:t>
            </w:r>
          </w:p>
        </w:tc>
        <w:tc>
          <w:tcPr>
            <w:tcW w:w="2290" w:type="dxa"/>
            <w:shd w:val="clear" w:color="auto" w:fill="auto"/>
            <w:vAlign w:val="center"/>
          </w:tcPr>
          <w:p w:rsidR="00EC5014" w:rsidRPr="00DD0F25" w:rsidRDefault="00EC5014" w:rsidP="00C26FE8">
            <w:pPr>
              <w:widowControl/>
              <w:jc w:val="center"/>
            </w:pPr>
            <w:r w:rsidRPr="00DD0F25">
              <w:rPr>
                <w:rFonts w:ascii="黑体" w:eastAsia="黑体" w:hAnsi="黑体" w:cs="黑体" w:hint="eastAsia"/>
                <w:b/>
                <w:kern w:val="0"/>
                <w:szCs w:val="21"/>
              </w:rPr>
              <w:t>品名</w:t>
            </w:r>
          </w:p>
        </w:tc>
        <w:tc>
          <w:tcPr>
            <w:tcW w:w="3260" w:type="dxa"/>
            <w:shd w:val="clear" w:color="auto" w:fill="auto"/>
            <w:vAlign w:val="center"/>
          </w:tcPr>
          <w:p w:rsidR="00EC5014" w:rsidRPr="00DD0F25" w:rsidRDefault="00EC5014" w:rsidP="00EC5014">
            <w:pPr>
              <w:widowControl/>
            </w:pPr>
            <w:r w:rsidRPr="00DD0F25">
              <w:rPr>
                <w:rFonts w:ascii="黑体" w:eastAsia="黑体" w:hAnsi="黑体" w:cs="黑体" w:hint="eastAsia"/>
                <w:b/>
                <w:kern w:val="0"/>
                <w:szCs w:val="21"/>
              </w:rPr>
              <w:t>规格型号</w:t>
            </w:r>
          </w:p>
        </w:tc>
        <w:tc>
          <w:tcPr>
            <w:tcW w:w="1134" w:type="dxa"/>
            <w:shd w:val="clear" w:color="auto" w:fill="auto"/>
            <w:vAlign w:val="center"/>
          </w:tcPr>
          <w:p w:rsidR="00EC5014" w:rsidRPr="00DD0F25" w:rsidRDefault="00EC5014" w:rsidP="00EC5014">
            <w:pPr>
              <w:widowControl/>
              <w:jc w:val="center"/>
            </w:pPr>
            <w:r w:rsidRPr="00DD0F25">
              <w:rPr>
                <w:rFonts w:ascii="黑体" w:eastAsia="黑体" w:hAnsi="黑体" w:cs="黑体" w:hint="eastAsia"/>
                <w:b/>
                <w:kern w:val="0"/>
                <w:szCs w:val="21"/>
              </w:rPr>
              <w:t>数量</w:t>
            </w:r>
          </w:p>
        </w:tc>
        <w:tc>
          <w:tcPr>
            <w:tcW w:w="851" w:type="dxa"/>
            <w:shd w:val="clear" w:color="auto" w:fill="auto"/>
            <w:vAlign w:val="center"/>
          </w:tcPr>
          <w:p w:rsidR="00EC5014" w:rsidRPr="00DD0F25" w:rsidRDefault="00EC5014" w:rsidP="00EC5014">
            <w:pPr>
              <w:widowControl/>
              <w:jc w:val="center"/>
            </w:pPr>
            <w:r w:rsidRPr="00DD0F25">
              <w:rPr>
                <w:rFonts w:ascii="黑体" w:eastAsia="黑体" w:hAnsi="黑体" w:cs="黑体" w:hint="eastAsia"/>
                <w:b/>
                <w:kern w:val="0"/>
                <w:szCs w:val="21"/>
              </w:rPr>
              <w:t>单价</w:t>
            </w:r>
          </w:p>
        </w:tc>
        <w:tc>
          <w:tcPr>
            <w:tcW w:w="1134" w:type="dxa"/>
            <w:shd w:val="clear" w:color="auto" w:fill="auto"/>
            <w:vAlign w:val="center"/>
          </w:tcPr>
          <w:p w:rsidR="00EC5014" w:rsidRPr="00DD0F25" w:rsidRDefault="00EC5014" w:rsidP="00EC5014">
            <w:pPr>
              <w:widowControl/>
              <w:jc w:val="center"/>
            </w:pPr>
            <w:r w:rsidRPr="00DD0F25">
              <w:rPr>
                <w:rFonts w:ascii="黑体" w:eastAsia="黑体" w:hAnsi="黑体" w:cs="黑体" w:hint="eastAsia"/>
                <w:b/>
                <w:kern w:val="0"/>
                <w:szCs w:val="21"/>
              </w:rPr>
              <w:t>金额</w:t>
            </w:r>
          </w:p>
        </w:tc>
      </w:tr>
      <w:tr w:rsidR="00EC5014" w:rsidRPr="00DD0F25" w:rsidTr="007A464D">
        <w:tc>
          <w:tcPr>
            <w:tcW w:w="937" w:type="dxa"/>
            <w:gridSpan w:val="2"/>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1</w:t>
            </w:r>
          </w:p>
        </w:tc>
        <w:tc>
          <w:tcPr>
            <w:tcW w:w="229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立式网孔板</w:t>
            </w:r>
          </w:p>
        </w:tc>
        <w:tc>
          <w:tcPr>
            <w:tcW w:w="326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整体1180*600*1808mm</w:t>
            </w:r>
          </w:p>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网孔版尺寸1100*1400*1.5mm</w:t>
            </w: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6个</w:t>
            </w:r>
          </w:p>
        </w:tc>
        <w:tc>
          <w:tcPr>
            <w:tcW w:w="85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r>
      <w:tr w:rsidR="00EC5014" w:rsidRPr="00DD0F25" w:rsidTr="007A464D">
        <w:tc>
          <w:tcPr>
            <w:tcW w:w="937" w:type="dxa"/>
            <w:gridSpan w:val="2"/>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2</w:t>
            </w:r>
          </w:p>
        </w:tc>
        <w:tc>
          <w:tcPr>
            <w:tcW w:w="229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Dell键盘鼠标</w:t>
            </w:r>
          </w:p>
        </w:tc>
        <w:tc>
          <w:tcPr>
            <w:tcW w:w="326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MS116鼠标+KB216键盘</w:t>
            </w: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6个</w:t>
            </w:r>
          </w:p>
        </w:tc>
        <w:tc>
          <w:tcPr>
            <w:tcW w:w="85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r>
      <w:tr w:rsidR="00EC5014" w:rsidRPr="00DD0F25" w:rsidTr="007A464D">
        <w:tc>
          <w:tcPr>
            <w:tcW w:w="937" w:type="dxa"/>
            <w:gridSpan w:val="2"/>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3</w:t>
            </w:r>
          </w:p>
        </w:tc>
        <w:tc>
          <w:tcPr>
            <w:tcW w:w="229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迪佳溢彩 货架</w:t>
            </w:r>
          </w:p>
        </w:tc>
        <w:tc>
          <w:tcPr>
            <w:tcW w:w="326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长150*宽50*高200</w:t>
            </w:r>
          </w:p>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黑色4层180KG</w:t>
            </w: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12个</w:t>
            </w:r>
          </w:p>
        </w:tc>
        <w:tc>
          <w:tcPr>
            <w:tcW w:w="85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r>
      <w:tr w:rsidR="00EC5014" w:rsidRPr="00DD0F25" w:rsidTr="007A464D">
        <w:tc>
          <w:tcPr>
            <w:tcW w:w="937" w:type="dxa"/>
            <w:gridSpan w:val="2"/>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4</w:t>
            </w:r>
          </w:p>
        </w:tc>
        <w:tc>
          <w:tcPr>
            <w:tcW w:w="229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电工鞋</w:t>
            </w:r>
          </w:p>
        </w:tc>
        <w:tc>
          <w:tcPr>
            <w:tcW w:w="326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品牌</w:t>
            </w:r>
            <w:r>
              <w:rPr>
                <w:rFonts w:ascii="宋体" w:hAnsi="宋体" w:cs="宋体" w:hint="eastAsia"/>
                <w:kern w:val="0"/>
                <w:szCs w:val="18"/>
              </w:rPr>
              <w:t>:</w:t>
            </w:r>
            <w:r w:rsidRPr="00DD0F25">
              <w:rPr>
                <w:rFonts w:ascii="宋体" w:hAnsi="宋体" w:cs="宋体" w:hint="eastAsia"/>
                <w:kern w:val="0"/>
                <w:szCs w:val="18"/>
              </w:rPr>
              <w:t>众意</w:t>
            </w:r>
            <w:r w:rsidR="00D6492C">
              <w:rPr>
                <w:rFonts w:ascii="宋体" w:hAnsi="宋体" w:cs="宋体" w:hint="eastAsia"/>
                <w:kern w:val="0"/>
                <w:szCs w:val="18"/>
              </w:rPr>
              <w:t>，</w:t>
            </w:r>
            <w:r w:rsidRPr="00DD0F25">
              <w:rPr>
                <w:rFonts w:ascii="宋体" w:hAnsi="宋体" w:cs="宋体" w:hint="eastAsia"/>
                <w:kern w:val="0"/>
                <w:szCs w:val="18"/>
              </w:rPr>
              <w:t>绝缘防砸防刺39码</w:t>
            </w:r>
          </w:p>
        </w:tc>
        <w:tc>
          <w:tcPr>
            <w:tcW w:w="1134" w:type="dxa"/>
            <w:shd w:val="clear" w:color="auto" w:fill="auto"/>
            <w:vAlign w:val="center"/>
          </w:tcPr>
          <w:p w:rsidR="00EC5014" w:rsidRPr="00DD0F25" w:rsidRDefault="00EC5014" w:rsidP="003D1B59">
            <w:pPr>
              <w:widowControl/>
              <w:spacing w:line="300" w:lineRule="exact"/>
              <w:ind w:firstLineChars="100" w:firstLine="210"/>
              <w:rPr>
                <w:rFonts w:ascii="宋体" w:hAnsi="宋体" w:cs="宋体"/>
                <w:kern w:val="0"/>
                <w:szCs w:val="18"/>
              </w:rPr>
            </w:pPr>
            <w:r w:rsidRPr="00DD0F25">
              <w:rPr>
                <w:rFonts w:ascii="宋体" w:hAnsi="宋体" w:cs="宋体" w:hint="eastAsia"/>
                <w:kern w:val="0"/>
                <w:szCs w:val="18"/>
              </w:rPr>
              <w:t>2双</w:t>
            </w:r>
          </w:p>
        </w:tc>
        <w:tc>
          <w:tcPr>
            <w:tcW w:w="85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r>
      <w:tr w:rsidR="00EC5014" w:rsidRPr="00DD0F25" w:rsidTr="003D1B59">
        <w:tc>
          <w:tcPr>
            <w:tcW w:w="937" w:type="dxa"/>
            <w:gridSpan w:val="2"/>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5</w:t>
            </w:r>
          </w:p>
        </w:tc>
        <w:tc>
          <w:tcPr>
            <w:tcW w:w="229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工作服</w:t>
            </w:r>
          </w:p>
        </w:tc>
        <w:tc>
          <w:tcPr>
            <w:tcW w:w="3260" w:type="dxa"/>
            <w:shd w:val="clear" w:color="auto" w:fill="auto"/>
            <w:vAlign w:val="center"/>
          </w:tcPr>
          <w:p w:rsidR="00EC5014" w:rsidRPr="00DD0F25" w:rsidRDefault="003D1B59" w:rsidP="00EC5014">
            <w:pPr>
              <w:widowControl/>
              <w:spacing w:line="300" w:lineRule="exact"/>
              <w:rPr>
                <w:rFonts w:ascii="宋体" w:hAnsi="宋体" w:cs="宋体"/>
                <w:kern w:val="0"/>
                <w:szCs w:val="18"/>
              </w:rPr>
            </w:pPr>
            <w:r>
              <w:rPr>
                <w:rFonts w:ascii="宋体" w:hAnsi="宋体" w:cs="宋体" w:hint="eastAsia"/>
                <w:kern w:val="0"/>
                <w:szCs w:val="18"/>
              </w:rPr>
              <w:t>品牌</w:t>
            </w:r>
            <w:r w:rsidR="00EC5014" w:rsidRPr="00DD0F25">
              <w:rPr>
                <w:rFonts w:ascii="宋体" w:hAnsi="宋体" w:cs="宋体" w:hint="eastAsia"/>
                <w:kern w:val="0"/>
                <w:szCs w:val="18"/>
              </w:rPr>
              <w:t>：黑白概念</w:t>
            </w:r>
            <w:r>
              <w:rPr>
                <w:rFonts w:ascii="宋体" w:hAnsi="宋体" w:cs="宋体" w:hint="eastAsia"/>
                <w:kern w:val="0"/>
                <w:szCs w:val="18"/>
              </w:rPr>
              <w:t>，</w:t>
            </w:r>
            <w:r w:rsidR="00EC5014" w:rsidRPr="00DD0F25">
              <w:rPr>
                <w:rFonts w:ascii="宋体" w:hAnsi="宋体" w:cs="宋体" w:hint="eastAsia"/>
                <w:kern w:val="0"/>
                <w:szCs w:val="18"/>
              </w:rPr>
              <w:t>货号hbgn007</w:t>
            </w:r>
          </w:p>
          <w:p w:rsidR="00EC5014" w:rsidRPr="00DD0F25" w:rsidRDefault="003D1B59" w:rsidP="00EC5014">
            <w:pPr>
              <w:widowControl/>
              <w:spacing w:line="300" w:lineRule="exact"/>
              <w:rPr>
                <w:rFonts w:ascii="宋体" w:hAnsi="宋体" w:cs="宋体"/>
                <w:kern w:val="0"/>
                <w:szCs w:val="18"/>
              </w:rPr>
            </w:pPr>
            <w:r>
              <w:rPr>
                <w:rFonts w:ascii="宋体" w:hAnsi="宋体" w:cs="宋体" w:hint="eastAsia"/>
                <w:kern w:val="0"/>
                <w:szCs w:val="18"/>
              </w:rPr>
              <w:t>165/M</w:t>
            </w:r>
            <w:r>
              <w:rPr>
                <w:rFonts w:ascii="宋体" w:hAnsi="宋体" w:cs="宋体"/>
                <w:kern w:val="0"/>
                <w:szCs w:val="18"/>
              </w:rPr>
              <w:t xml:space="preserve"> 4</w:t>
            </w:r>
            <w:r w:rsidR="00EC5014" w:rsidRPr="00DD0F25">
              <w:rPr>
                <w:rFonts w:ascii="宋体" w:hAnsi="宋体" w:cs="宋体" w:hint="eastAsia"/>
                <w:kern w:val="0"/>
                <w:szCs w:val="18"/>
              </w:rPr>
              <w:t>套</w:t>
            </w:r>
            <w:r>
              <w:rPr>
                <w:rFonts w:ascii="宋体" w:hAnsi="宋体" w:cs="宋体" w:hint="eastAsia"/>
                <w:kern w:val="0"/>
                <w:szCs w:val="18"/>
              </w:rPr>
              <w:t xml:space="preserve">，175/XL </w:t>
            </w:r>
            <w:r>
              <w:rPr>
                <w:rFonts w:ascii="宋体" w:hAnsi="宋体" w:cs="宋体"/>
                <w:kern w:val="0"/>
                <w:szCs w:val="18"/>
              </w:rPr>
              <w:t>4</w:t>
            </w:r>
            <w:r w:rsidR="00EC5014" w:rsidRPr="00DD0F25">
              <w:rPr>
                <w:rFonts w:ascii="宋体" w:hAnsi="宋体" w:cs="宋体" w:hint="eastAsia"/>
                <w:kern w:val="0"/>
                <w:szCs w:val="18"/>
              </w:rPr>
              <w:t>套</w:t>
            </w:r>
            <w:r>
              <w:rPr>
                <w:rFonts w:ascii="宋体" w:hAnsi="宋体" w:cs="宋体" w:hint="eastAsia"/>
                <w:kern w:val="0"/>
                <w:szCs w:val="18"/>
              </w:rPr>
              <w:t>，</w:t>
            </w:r>
          </w:p>
          <w:p w:rsidR="00EC5014" w:rsidRPr="00DD0F25" w:rsidRDefault="003D1B59" w:rsidP="00EC5014">
            <w:pPr>
              <w:widowControl/>
              <w:spacing w:line="300" w:lineRule="exact"/>
              <w:rPr>
                <w:rFonts w:ascii="宋体" w:hAnsi="宋体" w:cs="宋体"/>
                <w:kern w:val="0"/>
                <w:szCs w:val="18"/>
              </w:rPr>
            </w:pPr>
            <w:r>
              <w:rPr>
                <w:rFonts w:ascii="宋体" w:hAnsi="宋体" w:cs="宋体" w:hint="eastAsia"/>
                <w:kern w:val="0"/>
                <w:szCs w:val="18"/>
              </w:rPr>
              <w:t xml:space="preserve">180/XXL </w:t>
            </w:r>
            <w:r>
              <w:rPr>
                <w:rFonts w:ascii="宋体" w:hAnsi="宋体" w:cs="宋体"/>
                <w:kern w:val="0"/>
                <w:szCs w:val="18"/>
              </w:rPr>
              <w:t>4</w:t>
            </w:r>
            <w:r w:rsidR="00EC5014" w:rsidRPr="00DD0F25">
              <w:rPr>
                <w:rFonts w:ascii="宋体" w:hAnsi="宋体" w:cs="宋体" w:hint="eastAsia"/>
                <w:kern w:val="0"/>
                <w:szCs w:val="18"/>
              </w:rPr>
              <w:t>套</w:t>
            </w:r>
          </w:p>
        </w:tc>
        <w:tc>
          <w:tcPr>
            <w:tcW w:w="1134" w:type="dxa"/>
            <w:shd w:val="clear" w:color="auto" w:fill="auto"/>
            <w:vAlign w:val="center"/>
          </w:tcPr>
          <w:p w:rsidR="00EC5014" w:rsidRPr="00DD0F25" w:rsidRDefault="00EC5014" w:rsidP="003D1B59">
            <w:pPr>
              <w:widowControl/>
              <w:spacing w:line="300" w:lineRule="exact"/>
              <w:ind w:firstLineChars="100" w:firstLine="210"/>
              <w:rPr>
                <w:rFonts w:ascii="宋体" w:hAnsi="宋体" w:cs="宋体"/>
                <w:kern w:val="0"/>
                <w:szCs w:val="18"/>
              </w:rPr>
            </w:pPr>
            <w:r w:rsidRPr="00DD0F25">
              <w:rPr>
                <w:rFonts w:ascii="宋体" w:hAnsi="宋体" w:cs="宋体" w:hint="eastAsia"/>
                <w:kern w:val="0"/>
                <w:szCs w:val="18"/>
              </w:rPr>
              <w:t>12套</w:t>
            </w:r>
          </w:p>
        </w:tc>
        <w:tc>
          <w:tcPr>
            <w:tcW w:w="85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r>
      <w:tr w:rsidR="00EC5014" w:rsidRPr="00DD0F25" w:rsidTr="007A464D">
        <w:tc>
          <w:tcPr>
            <w:tcW w:w="937" w:type="dxa"/>
            <w:gridSpan w:val="2"/>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6</w:t>
            </w:r>
          </w:p>
        </w:tc>
        <w:tc>
          <w:tcPr>
            <w:tcW w:w="229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U盘</w:t>
            </w:r>
          </w:p>
        </w:tc>
        <w:tc>
          <w:tcPr>
            <w:tcW w:w="326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金士顿64G</w:t>
            </w: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4个</w:t>
            </w:r>
          </w:p>
        </w:tc>
        <w:tc>
          <w:tcPr>
            <w:tcW w:w="85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r>
      <w:tr w:rsidR="00EC5014" w:rsidRPr="00DD0F25" w:rsidTr="007A464D">
        <w:tc>
          <w:tcPr>
            <w:tcW w:w="937" w:type="dxa"/>
            <w:gridSpan w:val="2"/>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7</w:t>
            </w:r>
          </w:p>
        </w:tc>
        <w:tc>
          <w:tcPr>
            <w:tcW w:w="229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文件夹</w:t>
            </w:r>
          </w:p>
        </w:tc>
        <w:tc>
          <w:tcPr>
            <w:tcW w:w="326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得力双夹（5个装）</w:t>
            </w: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2套</w:t>
            </w:r>
          </w:p>
        </w:tc>
        <w:tc>
          <w:tcPr>
            <w:tcW w:w="85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r>
      <w:tr w:rsidR="00EC5014" w:rsidRPr="00DD0F25" w:rsidTr="007A464D">
        <w:tc>
          <w:tcPr>
            <w:tcW w:w="937" w:type="dxa"/>
            <w:gridSpan w:val="2"/>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8</w:t>
            </w:r>
          </w:p>
        </w:tc>
        <w:tc>
          <w:tcPr>
            <w:tcW w:w="229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文件夹板</w:t>
            </w:r>
          </w:p>
        </w:tc>
        <w:tc>
          <w:tcPr>
            <w:tcW w:w="326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A4文件夹板（5个装）</w:t>
            </w: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2套</w:t>
            </w:r>
          </w:p>
        </w:tc>
        <w:tc>
          <w:tcPr>
            <w:tcW w:w="85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r>
      <w:tr w:rsidR="00EC5014" w:rsidRPr="00DD0F25" w:rsidTr="007A464D">
        <w:tc>
          <w:tcPr>
            <w:tcW w:w="937" w:type="dxa"/>
            <w:gridSpan w:val="2"/>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9</w:t>
            </w:r>
          </w:p>
        </w:tc>
        <w:tc>
          <w:tcPr>
            <w:tcW w:w="229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文具笔盒</w:t>
            </w:r>
          </w:p>
        </w:tc>
        <w:tc>
          <w:tcPr>
            <w:tcW w:w="326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无印良品磨砂铅笔盒</w:t>
            </w:r>
          </w:p>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（双段笔盒+大橡皮+五支笔）</w:t>
            </w: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4个</w:t>
            </w:r>
          </w:p>
        </w:tc>
        <w:tc>
          <w:tcPr>
            <w:tcW w:w="85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r>
      <w:tr w:rsidR="00EC5014" w:rsidRPr="00DD0F25" w:rsidTr="007A464D">
        <w:tc>
          <w:tcPr>
            <w:tcW w:w="937" w:type="dxa"/>
            <w:gridSpan w:val="2"/>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lastRenderedPageBreak/>
              <w:t>10</w:t>
            </w:r>
          </w:p>
        </w:tc>
        <w:tc>
          <w:tcPr>
            <w:tcW w:w="229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文件袋</w:t>
            </w:r>
          </w:p>
        </w:tc>
        <w:tc>
          <w:tcPr>
            <w:tcW w:w="326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得力文件袋帆布收纳袋（5840）</w:t>
            </w: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4个</w:t>
            </w:r>
          </w:p>
        </w:tc>
        <w:tc>
          <w:tcPr>
            <w:tcW w:w="85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r>
      <w:tr w:rsidR="00EC5014" w:rsidRPr="00DD0F25" w:rsidTr="007A464D">
        <w:tc>
          <w:tcPr>
            <w:tcW w:w="937" w:type="dxa"/>
            <w:gridSpan w:val="2"/>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11</w:t>
            </w:r>
          </w:p>
        </w:tc>
        <w:tc>
          <w:tcPr>
            <w:tcW w:w="229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计时器</w:t>
            </w:r>
          </w:p>
        </w:tc>
        <w:tc>
          <w:tcPr>
            <w:tcW w:w="326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乐易仕24小时计时器+静音开关（5台装）</w:t>
            </w: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2组</w:t>
            </w:r>
          </w:p>
        </w:tc>
        <w:tc>
          <w:tcPr>
            <w:tcW w:w="85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r>
      <w:tr w:rsidR="00EC5014" w:rsidRPr="00DD0F25" w:rsidTr="007A464D">
        <w:tc>
          <w:tcPr>
            <w:tcW w:w="937" w:type="dxa"/>
            <w:gridSpan w:val="2"/>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12</w:t>
            </w:r>
          </w:p>
        </w:tc>
        <w:tc>
          <w:tcPr>
            <w:tcW w:w="229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7号电池</w:t>
            </w:r>
          </w:p>
        </w:tc>
        <w:tc>
          <w:tcPr>
            <w:tcW w:w="326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南孚碱性电池7号20节</w:t>
            </w: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2组</w:t>
            </w:r>
          </w:p>
        </w:tc>
        <w:tc>
          <w:tcPr>
            <w:tcW w:w="85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r>
      <w:tr w:rsidR="00EC5014" w:rsidRPr="00DD0F25" w:rsidTr="007A464D">
        <w:tc>
          <w:tcPr>
            <w:tcW w:w="937" w:type="dxa"/>
            <w:gridSpan w:val="2"/>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13</w:t>
            </w:r>
          </w:p>
        </w:tc>
        <w:tc>
          <w:tcPr>
            <w:tcW w:w="229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502胶水</w:t>
            </w:r>
          </w:p>
        </w:tc>
        <w:tc>
          <w:tcPr>
            <w:tcW w:w="326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502强力胶2个装</w:t>
            </w: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1组</w:t>
            </w:r>
          </w:p>
        </w:tc>
        <w:tc>
          <w:tcPr>
            <w:tcW w:w="85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r>
      <w:tr w:rsidR="00EC5014" w:rsidRPr="00DD0F25" w:rsidTr="007A464D">
        <w:tc>
          <w:tcPr>
            <w:tcW w:w="937" w:type="dxa"/>
            <w:gridSpan w:val="2"/>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14</w:t>
            </w:r>
          </w:p>
        </w:tc>
        <w:tc>
          <w:tcPr>
            <w:tcW w:w="229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封箱带</w:t>
            </w:r>
          </w:p>
        </w:tc>
        <w:tc>
          <w:tcPr>
            <w:tcW w:w="326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勖勉胶带宽4.8cm/6cm透明胶带整箱批发快递包装封箱胶带打包胶布</w:t>
            </w: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9卷</w:t>
            </w:r>
          </w:p>
        </w:tc>
        <w:tc>
          <w:tcPr>
            <w:tcW w:w="85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r>
      <w:tr w:rsidR="00EC5014" w:rsidRPr="00DD0F25" w:rsidTr="007A464D">
        <w:tc>
          <w:tcPr>
            <w:tcW w:w="937" w:type="dxa"/>
            <w:gridSpan w:val="2"/>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15</w:t>
            </w:r>
          </w:p>
        </w:tc>
        <w:tc>
          <w:tcPr>
            <w:tcW w:w="229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插线板</w:t>
            </w:r>
          </w:p>
        </w:tc>
        <w:tc>
          <w:tcPr>
            <w:tcW w:w="326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公牛B5040（4插位）</w:t>
            </w: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6个</w:t>
            </w:r>
          </w:p>
        </w:tc>
        <w:tc>
          <w:tcPr>
            <w:tcW w:w="85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r>
      <w:tr w:rsidR="00EC5014" w:rsidRPr="00DD0F25" w:rsidTr="007A464D">
        <w:tc>
          <w:tcPr>
            <w:tcW w:w="937" w:type="dxa"/>
            <w:gridSpan w:val="2"/>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16</w:t>
            </w:r>
          </w:p>
        </w:tc>
        <w:tc>
          <w:tcPr>
            <w:tcW w:w="229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插座转换器</w:t>
            </w:r>
          </w:p>
        </w:tc>
        <w:tc>
          <w:tcPr>
            <w:tcW w:w="326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公牛3USB+3插口GN-U303UW</w:t>
            </w: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12个</w:t>
            </w:r>
          </w:p>
        </w:tc>
        <w:tc>
          <w:tcPr>
            <w:tcW w:w="85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r>
      <w:tr w:rsidR="00EC5014" w:rsidRPr="00DD0F25" w:rsidTr="007A464D">
        <w:tc>
          <w:tcPr>
            <w:tcW w:w="937" w:type="dxa"/>
            <w:gridSpan w:val="2"/>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17</w:t>
            </w:r>
          </w:p>
        </w:tc>
        <w:tc>
          <w:tcPr>
            <w:tcW w:w="229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订书机</w:t>
            </w:r>
          </w:p>
        </w:tc>
        <w:tc>
          <w:tcPr>
            <w:tcW w:w="326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得力省力订书机大号</w:t>
            </w: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1个</w:t>
            </w:r>
          </w:p>
        </w:tc>
        <w:tc>
          <w:tcPr>
            <w:tcW w:w="85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r>
      <w:tr w:rsidR="00EC5014" w:rsidRPr="00DD0F25" w:rsidTr="007A464D">
        <w:tc>
          <w:tcPr>
            <w:tcW w:w="937" w:type="dxa"/>
            <w:gridSpan w:val="2"/>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18</w:t>
            </w:r>
          </w:p>
        </w:tc>
        <w:tc>
          <w:tcPr>
            <w:tcW w:w="229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订书钉</w:t>
            </w:r>
          </w:p>
        </w:tc>
        <w:tc>
          <w:tcPr>
            <w:tcW w:w="326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得力0012订书钉</w:t>
            </w: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5盒</w:t>
            </w:r>
          </w:p>
        </w:tc>
        <w:tc>
          <w:tcPr>
            <w:tcW w:w="85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r>
      <w:tr w:rsidR="00EC5014" w:rsidRPr="00DD0F25" w:rsidTr="007A464D">
        <w:tc>
          <w:tcPr>
            <w:tcW w:w="937" w:type="dxa"/>
            <w:gridSpan w:val="2"/>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19</w:t>
            </w:r>
          </w:p>
        </w:tc>
        <w:tc>
          <w:tcPr>
            <w:tcW w:w="229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起钉器</w:t>
            </w:r>
          </w:p>
        </w:tc>
        <w:tc>
          <w:tcPr>
            <w:tcW w:w="326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得力迷你起钉器（2个装）</w:t>
            </w: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1件</w:t>
            </w:r>
          </w:p>
        </w:tc>
        <w:tc>
          <w:tcPr>
            <w:tcW w:w="85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c>
          <w:tcPr>
            <w:tcW w:w="1134" w:type="dxa"/>
            <w:shd w:val="clear" w:color="auto" w:fill="auto"/>
            <w:vAlign w:val="center"/>
          </w:tcPr>
          <w:p w:rsidR="00EC5014" w:rsidRPr="00DD0F25" w:rsidRDefault="00EC5014" w:rsidP="00EC5014">
            <w:pPr>
              <w:jc w:val="center"/>
            </w:pPr>
          </w:p>
        </w:tc>
      </w:tr>
      <w:tr w:rsidR="00EC5014" w:rsidRPr="00DD0F25" w:rsidTr="007A464D">
        <w:tc>
          <w:tcPr>
            <w:tcW w:w="937" w:type="dxa"/>
            <w:gridSpan w:val="2"/>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20</w:t>
            </w:r>
          </w:p>
        </w:tc>
        <w:tc>
          <w:tcPr>
            <w:tcW w:w="229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周转箱</w:t>
            </w:r>
          </w:p>
        </w:tc>
        <w:tc>
          <w:tcPr>
            <w:tcW w:w="326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阿卡盟塑业</w:t>
            </w:r>
          </w:p>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外486*355*164内</w:t>
            </w:r>
            <w:r w:rsidRPr="00DD0F25">
              <w:rPr>
                <w:rFonts w:ascii="宋体" w:hAnsi="宋体" w:cs="宋体"/>
                <w:kern w:val="0"/>
                <w:szCs w:val="18"/>
              </w:rPr>
              <w:t>450*320*160</w:t>
            </w: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80件</w:t>
            </w:r>
          </w:p>
        </w:tc>
        <w:tc>
          <w:tcPr>
            <w:tcW w:w="85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r>
      <w:tr w:rsidR="00EC5014" w:rsidRPr="00DD0F25" w:rsidTr="007A464D">
        <w:tc>
          <w:tcPr>
            <w:tcW w:w="937" w:type="dxa"/>
            <w:gridSpan w:val="2"/>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21</w:t>
            </w:r>
          </w:p>
        </w:tc>
        <w:tc>
          <w:tcPr>
            <w:tcW w:w="229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绘图橡皮</w:t>
            </w:r>
          </w:p>
        </w:tc>
        <w:tc>
          <w:tcPr>
            <w:tcW w:w="3260" w:type="dxa"/>
            <w:shd w:val="clear" w:color="auto" w:fill="auto"/>
            <w:vAlign w:val="center"/>
          </w:tcPr>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品牌</w:t>
            </w:r>
            <w:r>
              <w:rPr>
                <w:rFonts w:ascii="宋体" w:hAnsi="宋体" w:cs="宋体" w:hint="eastAsia"/>
                <w:kern w:val="0"/>
                <w:szCs w:val="18"/>
              </w:rPr>
              <w:t>:</w:t>
            </w:r>
            <w:r w:rsidRPr="00DD0F25">
              <w:rPr>
                <w:rFonts w:ascii="宋体" w:hAnsi="宋体" w:cs="宋体" w:hint="eastAsia"/>
                <w:kern w:val="0"/>
                <w:szCs w:val="18"/>
              </w:rPr>
              <w:t>百乐</w:t>
            </w:r>
            <w:r w:rsidRPr="00DD0F25">
              <w:rPr>
                <w:rFonts w:ascii="宋体" w:hAnsi="宋体" w:cs="宋体"/>
                <w:kern w:val="0"/>
                <w:szCs w:val="18"/>
              </w:rPr>
              <w:t>FOAMERASER</w:t>
            </w:r>
          </w:p>
          <w:p w:rsidR="00EC5014" w:rsidRPr="00DD0F25" w:rsidRDefault="00EC5014" w:rsidP="00EC5014">
            <w:pPr>
              <w:widowControl/>
              <w:spacing w:line="300" w:lineRule="exact"/>
              <w:rPr>
                <w:rFonts w:ascii="宋体" w:hAnsi="宋体" w:cs="宋体"/>
                <w:kern w:val="0"/>
                <w:szCs w:val="18"/>
              </w:rPr>
            </w:pPr>
            <w:r w:rsidRPr="00DD0F25">
              <w:rPr>
                <w:rFonts w:ascii="宋体" w:hAnsi="宋体" w:cs="宋体" w:hint="eastAsia"/>
                <w:kern w:val="0"/>
                <w:szCs w:val="18"/>
              </w:rPr>
              <w:t>货号f6</w:t>
            </w: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r w:rsidRPr="00DD0F25">
              <w:rPr>
                <w:rFonts w:ascii="宋体" w:hAnsi="宋体" w:cs="宋体" w:hint="eastAsia"/>
                <w:kern w:val="0"/>
                <w:szCs w:val="18"/>
              </w:rPr>
              <w:t>40块</w:t>
            </w:r>
          </w:p>
        </w:tc>
        <w:tc>
          <w:tcPr>
            <w:tcW w:w="851"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c>
          <w:tcPr>
            <w:tcW w:w="1134" w:type="dxa"/>
            <w:shd w:val="clear" w:color="auto" w:fill="auto"/>
            <w:vAlign w:val="center"/>
          </w:tcPr>
          <w:p w:rsidR="00EC5014" w:rsidRPr="00DD0F25" w:rsidRDefault="00EC5014" w:rsidP="00EC5014">
            <w:pPr>
              <w:widowControl/>
              <w:spacing w:line="300" w:lineRule="exact"/>
              <w:jc w:val="center"/>
              <w:rPr>
                <w:rFonts w:ascii="宋体" w:hAnsi="宋体" w:cs="宋体"/>
                <w:kern w:val="0"/>
                <w:szCs w:val="18"/>
              </w:rPr>
            </w:pPr>
          </w:p>
        </w:tc>
      </w:tr>
      <w:tr w:rsidR="007934B8" w:rsidRPr="00DD0F25" w:rsidTr="00DF660B">
        <w:tc>
          <w:tcPr>
            <w:tcW w:w="3227" w:type="dxa"/>
            <w:gridSpan w:val="3"/>
            <w:shd w:val="clear" w:color="auto" w:fill="auto"/>
            <w:vAlign w:val="center"/>
          </w:tcPr>
          <w:p w:rsidR="007934B8" w:rsidRPr="001D3421" w:rsidRDefault="007934B8" w:rsidP="007934B8">
            <w:pPr>
              <w:widowControl/>
              <w:jc w:val="center"/>
              <w:rPr>
                <w:rFonts w:ascii="宋体" w:hAnsi="宋体"/>
                <w:b/>
                <w:color w:val="000000"/>
                <w:kern w:val="0"/>
                <w:szCs w:val="21"/>
              </w:rPr>
            </w:pPr>
            <w:r w:rsidRPr="001D3421">
              <w:rPr>
                <w:rFonts w:ascii="宋体" w:hAnsi="宋体" w:hint="eastAsia"/>
                <w:b/>
                <w:color w:val="000000"/>
                <w:kern w:val="0"/>
                <w:szCs w:val="21"/>
              </w:rPr>
              <w:t>报价须知</w:t>
            </w:r>
          </w:p>
        </w:tc>
        <w:tc>
          <w:tcPr>
            <w:tcW w:w="6379" w:type="dxa"/>
            <w:gridSpan w:val="4"/>
            <w:shd w:val="clear" w:color="auto" w:fill="auto"/>
            <w:vAlign w:val="center"/>
          </w:tcPr>
          <w:p w:rsidR="007934B8" w:rsidRPr="001D3421" w:rsidRDefault="007934B8" w:rsidP="007934B8">
            <w:pPr>
              <w:widowControl/>
              <w:ind w:firstLineChars="200" w:firstLine="420"/>
              <w:rPr>
                <w:rFonts w:ascii="宋体" w:hAnsi="宋体" w:cs="宋体"/>
                <w:color w:val="000000"/>
                <w:kern w:val="0"/>
                <w:szCs w:val="21"/>
              </w:rPr>
            </w:pPr>
            <w:r w:rsidRPr="001D3421">
              <w:rPr>
                <w:rFonts w:ascii="宋体" w:hAnsi="宋体" w:cs="宋体" w:hint="eastAsia"/>
                <w:color w:val="000000"/>
                <w:kern w:val="0"/>
                <w:szCs w:val="21"/>
              </w:rPr>
              <w:t>1</w:t>
            </w:r>
            <w:r w:rsidRPr="001D3421">
              <w:rPr>
                <w:rFonts w:ascii="宋体" w:hAnsi="宋体" w:cs="宋体"/>
                <w:color w:val="000000"/>
                <w:kern w:val="0"/>
                <w:szCs w:val="21"/>
              </w:rPr>
              <w:t>.</w:t>
            </w:r>
            <w:r w:rsidRPr="001D3421">
              <w:rPr>
                <w:rFonts w:ascii="宋体" w:hAnsi="宋体" w:cs="宋体" w:hint="eastAsia"/>
                <w:color w:val="000000"/>
                <w:kern w:val="0"/>
                <w:szCs w:val="21"/>
              </w:rPr>
              <w:t>报价应包括完成本项目的全部费用（含材料、交通、人工、税金等），各供应商应该有足够的专业知识判定完成本项目所需的一切可能费用，并据此报价（开票价），采购方不再支付任何其它费用。</w:t>
            </w:r>
          </w:p>
          <w:p w:rsidR="007934B8" w:rsidRPr="001D3421" w:rsidRDefault="007934B8" w:rsidP="007934B8">
            <w:pPr>
              <w:widowControl/>
              <w:ind w:firstLineChars="200" w:firstLine="420"/>
              <w:rPr>
                <w:rFonts w:ascii="宋体" w:hAnsi="宋体" w:cs="宋体"/>
                <w:color w:val="000000"/>
                <w:kern w:val="0"/>
                <w:szCs w:val="21"/>
              </w:rPr>
            </w:pPr>
            <w:r w:rsidRPr="001D3421">
              <w:rPr>
                <w:rFonts w:ascii="宋体" w:hAnsi="宋体" w:cs="宋体" w:hint="eastAsia"/>
                <w:color w:val="000000"/>
                <w:kern w:val="0"/>
                <w:szCs w:val="21"/>
              </w:rPr>
              <w:t>2</w:t>
            </w:r>
            <w:r w:rsidRPr="001D3421">
              <w:rPr>
                <w:rFonts w:ascii="宋体" w:hAnsi="宋体" w:cs="宋体"/>
                <w:color w:val="000000"/>
                <w:kern w:val="0"/>
                <w:szCs w:val="21"/>
              </w:rPr>
              <w:t>.</w:t>
            </w:r>
            <w:r w:rsidRPr="001D3421">
              <w:rPr>
                <w:rFonts w:ascii="宋体" w:hAnsi="宋体" w:cs="宋体" w:hint="eastAsia"/>
                <w:color w:val="000000"/>
                <w:kern w:val="0"/>
                <w:szCs w:val="21"/>
              </w:rPr>
              <w:t>成交供应商应递交质量保证金（成交金额的5%），如成交供应商所供货品不满足实际使用，须在校方提出后3天内保证更换货品，6个月后无产品质量问题全额退还质保金。</w:t>
            </w:r>
          </w:p>
          <w:p w:rsidR="007934B8" w:rsidRPr="001D3421" w:rsidRDefault="007934B8" w:rsidP="007934B8">
            <w:pPr>
              <w:widowControl/>
              <w:ind w:firstLineChars="200" w:firstLine="420"/>
              <w:rPr>
                <w:rFonts w:ascii="宋体" w:hAnsi="宋体" w:cs="宋体"/>
                <w:color w:val="000000"/>
                <w:kern w:val="0"/>
                <w:szCs w:val="21"/>
              </w:rPr>
            </w:pPr>
            <w:r w:rsidRPr="001D3421">
              <w:rPr>
                <w:rFonts w:ascii="宋体" w:hAnsi="宋体" w:cs="宋体"/>
                <w:color w:val="000000"/>
                <w:kern w:val="0"/>
                <w:szCs w:val="21"/>
              </w:rPr>
              <w:t>3.</w:t>
            </w:r>
            <w:r w:rsidRPr="001D3421">
              <w:rPr>
                <w:rFonts w:ascii="宋体" w:hAnsi="宋体" w:cs="宋体" w:hint="eastAsia"/>
                <w:color w:val="000000"/>
                <w:kern w:val="0"/>
                <w:szCs w:val="21"/>
              </w:rPr>
              <w:t>本项目控制价为</w:t>
            </w:r>
            <w:r>
              <w:rPr>
                <w:rFonts w:ascii="宋体" w:hAnsi="宋体" w:cs="宋体"/>
                <w:color w:val="000000"/>
                <w:kern w:val="0"/>
                <w:szCs w:val="21"/>
              </w:rPr>
              <w:t>292598</w:t>
            </w:r>
            <w:r w:rsidRPr="001D3421">
              <w:rPr>
                <w:rFonts w:ascii="宋体" w:hAnsi="宋体" w:cs="宋体" w:hint="eastAsia"/>
                <w:color w:val="000000"/>
                <w:kern w:val="0"/>
                <w:szCs w:val="21"/>
              </w:rPr>
              <w:t>元，超过控制价的报价为无效报价。</w:t>
            </w:r>
          </w:p>
        </w:tc>
      </w:tr>
      <w:tr w:rsidR="007934B8" w:rsidRPr="00DD0F25" w:rsidTr="00DF660B">
        <w:tc>
          <w:tcPr>
            <w:tcW w:w="3227" w:type="dxa"/>
            <w:gridSpan w:val="3"/>
            <w:shd w:val="clear" w:color="auto" w:fill="auto"/>
            <w:vAlign w:val="center"/>
          </w:tcPr>
          <w:p w:rsidR="007934B8" w:rsidRPr="001D3421" w:rsidRDefault="007934B8" w:rsidP="007934B8">
            <w:pPr>
              <w:widowControl/>
              <w:jc w:val="center"/>
              <w:rPr>
                <w:rFonts w:ascii="宋体" w:hAnsi="宋体"/>
                <w:b/>
                <w:color w:val="000000"/>
                <w:kern w:val="0"/>
                <w:szCs w:val="21"/>
              </w:rPr>
            </w:pPr>
            <w:r w:rsidRPr="001D3421">
              <w:rPr>
                <w:rFonts w:ascii="宋体" w:hAnsi="宋体" w:hint="eastAsia"/>
                <w:b/>
                <w:color w:val="000000"/>
                <w:kern w:val="0"/>
                <w:szCs w:val="21"/>
              </w:rPr>
              <w:t>综合报价</w:t>
            </w:r>
          </w:p>
          <w:p w:rsidR="007934B8" w:rsidRPr="001D3421" w:rsidRDefault="007934B8" w:rsidP="007934B8">
            <w:pPr>
              <w:widowControl/>
              <w:jc w:val="center"/>
              <w:rPr>
                <w:rFonts w:ascii="宋体" w:hAnsi="宋体"/>
                <w:b/>
                <w:color w:val="000000"/>
                <w:kern w:val="0"/>
                <w:szCs w:val="21"/>
              </w:rPr>
            </w:pPr>
            <w:r w:rsidRPr="001D3421">
              <w:rPr>
                <w:rFonts w:ascii="宋体" w:hAnsi="宋体" w:hint="eastAsia"/>
                <w:b/>
                <w:color w:val="000000"/>
                <w:kern w:val="0"/>
                <w:szCs w:val="21"/>
              </w:rPr>
              <w:t>（开票价）</w:t>
            </w:r>
          </w:p>
        </w:tc>
        <w:tc>
          <w:tcPr>
            <w:tcW w:w="6379" w:type="dxa"/>
            <w:gridSpan w:val="4"/>
            <w:shd w:val="clear" w:color="auto" w:fill="auto"/>
            <w:vAlign w:val="center"/>
          </w:tcPr>
          <w:p w:rsidR="007934B8" w:rsidRPr="001D3421" w:rsidRDefault="007934B8" w:rsidP="007934B8">
            <w:pPr>
              <w:widowControl/>
              <w:jc w:val="center"/>
              <w:rPr>
                <w:rFonts w:ascii="宋体" w:hAnsi="宋体"/>
                <w:color w:val="000000"/>
                <w:kern w:val="0"/>
                <w:szCs w:val="21"/>
              </w:rPr>
            </w:pPr>
            <w:r w:rsidRPr="001D3421">
              <w:rPr>
                <w:rFonts w:ascii="宋体" w:hAnsi="宋体"/>
                <w:color w:val="000000"/>
                <w:kern w:val="0"/>
                <w:szCs w:val="21"/>
              </w:rPr>
              <w:t xml:space="preserve"> </w:t>
            </w:r>
            <w:r w:rsidRPr="001D3421">
              <w:rPr>
                <w:rFonts w:ascii="宋体" w:hAnsi="宋体" w:hint="eastAsia"/>
                <w:color w:val="000000"/>
                <w:kern w:val="0"/>
                <w:szCs w:val="21"/>
              </w:rPr>
              <w:t>人民币</w:t>
            </w:r>
            <w:r w:rsidRPr="001D3421">
              <w:rPr>
                <w:rFonts w:ascii="宋体" w:hAnsi="宋体"/>
                <w:color w:val="000000"/>
                <w:kern w:val="0"/>
                <w:szCs w:val="21"/>
                <w:u w:val="single"/>
              </w:rPr>
              <w:t>（</w:t>
            </w:r>
            <w:r w:rsidRPr="001D3421">
              <w:rPr>
                <w:rFonts w:ascii="宋体" w:hAnsi="宋体" w:hint="eastAsia"/>
                <w:color w:val="000000"/>
                <w:kern w:val="0"/>
                <w:szCs w:val="21"/>
                <w:u w:val="single"/>
              </w:rPr>
              <w:t>大写</w:t>
            </w:r>
            <w:r w:rsidRPr="001D3421">
              <w:rPr>
                <w:rFonts w:ascii="宋体" w:hAnsi="宋体"/>
                <w:color w:val="000000"/>
                <w:kern w:val="0"/>
                <w:szCs w:val="21"/>
                <w:u w:val="single"/>
              </w:rPr>
              <w:t>）</w:t>
            </w:r>
            <w:r w:rsidRPr="001D3421">
              <w:rPr>
                <w:rFonts w:ascii="宋体" w:hAnsi="宋体" w:hint="eastAsia"/>
                <w:color w:val="000000"/>
                <w:kern w:val="0"/>
                <w:szCs w:val="21"/>
                <w:u w:val="single"/>
              </w:rPr>
              <w:t xml:space="preserve"> </w:t>
            </w:r>
            <w:r w:rsidRPr="001D3421">
              <w:rPr>
                <w:rFonts w:ascii="宋体" w:hAnsi="宋体"/>
                <w:color w:val="000000"/>
                <w:kern w:val="0"/>
                <w:szCs w:val="21"/>
                <w:u w:val="single"/>
              </w:rPr>
              <w:t xml:space="preserve">    元整（</w:t>
            </w:r>
            <w:r w:rsidRPr="001D3421">
              <w:rPr>
                <w:rFonts w:ascii="宋体" w:hAnsi="宋体" w:hint="eastAsia"/>
                <w:color w:val="000000"/>
                <w:kern w:val="0"/>
                <w:szCs w:val="21"/>
                <w:u w:val="single"/>
              </w:rPr>
              <w:t>¥</w:t>
            </w:r>
            <w:r w:rsidRPr="001D3421">
              <w:rPr>
                <w:rFonts w:ascii="宋体" w:hAnsi="宋体"/>
                <w:color w:val="000000"/>
                <w:kern w:val="0"/>
                <w:szCs w:val="21"/>
                <w:u w:val="single"/>
              </w:rPr>
              <w:t xml:space="preserve">     元）</w:t>
            </w:r>
            <w:r>
              <w:rPr>
                <w:rFonts w:ascii="宋体" w:hAnsi="宋体" w:hint="eastAsia"/>
                <w:color w:val="000000"/>
                <w:kern w:val="0"/>
                <w:szCs w:val="21"/>
              </w:rPr>
              <w:t>。</w:t>
            </w:r>
          </w:p>
        </w:tc>
      </w:tr>
    </w:tbl>
    <w:p w:rsidR="00DD0F25" w:rsidRDefault="00DD0F25" w:rsidP="00DD0F25">
      <w:pPr>
        <w:rPr>
          <w:rFonts w:ascii="宋体" w:hAnsi="宋体"/>
          <w:sz w:val="24"/>
        </w:rPr>
      </w:pPr>
    </w:p>
    <w:p w:rsidR="00BB00CE" w:rsidRDefault="00BB00CE" w:rsidP="00BB00CE">
      <w:pPr>
        <w:spacing w:line="520" w:lineRule="exact"/>
        <w:ind w:firstLineChars="500" w:firstLine="1205"/>
        <w:rPr>
          <w:rFonts w:ascii="宋体" w:hAnsi="宋体" w:cs="仿宋_GB2312"/>
          <w:b/>
          <w:bCs/>
          <w:sz w:val="24"/>
        </w:rPr>
      </w:pPr>
      <w:r>
        <w:rPr>
          <w:rFonts w:ascii="宋体" w:hAnsi="宋体" w:cs="仿宋_GB2312" w:hint="eastAsia"/>
          <w:b/>
          <w:bCs/>
          <w:sz w:val="24"/>
        </w:rPr>
        <w:t>报价</w:t>
      </w:r>
      <w:r>
        <w:rPr>
          <w:rFonts w:ascii="宋体" w:hAnsi="宋体" w:cs="仿宋_GB2312"/>
          <w:b/>
          <w:bCs/>
          <w:sz w:val="24"/>
        </w:rPr>
        <w:t>单位</w:t>
      </w:r>
      <w:r>
        <w:rPr>
          <w:rFonts w:ascii="宋体" w:hAnsi="宋体" w:cs="仿宋_GB2312" w:hint="eastAsia"/>
          <w:b/>
          <w:bCs/>
          <w:sz w:val="24"/>
          <w:u w:val="single"/>
        </w:rPr>
        <w:t xml:space="preserve">     </w:t>
      </w:r>
      <w:r>
        <w:rPr>
          <w:rFonts w:ascii="宋体" w:hAnsi="宋体" w:cs="仿宋_GB2312" w:hint="eastAsia"/>
          <w:b/>
          <w:bCs/>
          <w:sz w:val="24"/>
        </w:rPr>
        <w:t xml:space="preserve">（盖章） </w:t>
      </w:r>
      <w:r>
        <w:rPr>
          <w:rFonts w:ascii="宋体" w:hAnsi="宋体" w:cs="仿宋_GB2312"/>
          <w:b/>
          <w:bCs/>
          <w:sz w:val="24"/>
        </w:rPr>
        <w:t xml:space="preserve">   </w:t>
      </w:r>
    </w:p>
    <w:p w:rsidR="00BB00CE" w:rsidRDefault="00BB00CE" w:rsidP="00BB00CE">
      <w:pPr>
        <w:spacing w:line="520" w:lineRule="exact"/>
        <w:ind w:firstLineChars="500" w:firstLine="1205"/>
        <w:rPr>
          <w:rFonts w:ascii="宋体" w:hAnsi="宋体" w:cs="仿宋_GB2312"/>
          <w:b/>
          <w:bCs/>
          <w:sz w:val="24"/>
        </w:rPr>
      </w:pPr>
      <w:r>
        <w:rPr>
          <w:rFonts w:ascii="宋体" w:hAnsi="宋体" w:cs="仿宋_GB2312" w:hint="eastAsia"/>
          <w:b/>
          <w:bCs/>
          <w:sz w:val="24"/>
        </w:rPr>
        <w:t>法人</w:t>
      </w:r>
      <w:r>
        <w:rPr>
          <w:rFonts w:ascii="宋体" w:hAnsi="宋体" w:cs="仿宋_GB2312"/>
          <w:b/>
          <w:bCs/>
          <w:sz w:val="24"/>
        </w:rPr>
        <w:t>代表</w:t>
      </w:r>
      <w:r>
        <w:rPr>
          <w:rFonts w:ascii="宋体" w:hAnsi="宋体" w:cs="仿宋_GB2312" w:hint="eastAsia"/>
          <w:b/>
          <w:bCs/>
          <w:sz w:val="24"/>
          <w:u w:val="single"/>
        </w:rPr>
        <w:t xml:space="preserve">                  </w:t>
      </w:r>
      <w:r>
        <w:rPr>
          <w:rFonts w:ascii="宋体" w:hAnsi="宋体" w:cs="仿宋_GB2312" w:hint="eastAsia"/>
          <w:b/>
          <w:bCs/>
          <w:sz w:val="24"/>
        </w:rPr>
        <w:t xml:space="preserve"> </w:t>
      </w:r>
      <w:r>
        <w:rPr>
          <w:rFonts w:ascii="宋体" w:hAnsi="宋体" w:cs="仿宋_GB2312"/>
          <w:b/>
          <w:bCs/>
          <w:sz w:val="24"/>
        </w:rPr>
        <w:t xml:space="preserve"> </w:t>
      </w:r>
    </w:p>
    <w:p w:rsidR="00BB00CE" w:rsidRDefault="00BB00CE" w:rsidP="00BB00CE">
      <w:pPr>
        <w:spacing w:line="520" w:lineRule="exact"/>
        <w:ind w:firstLineChars="500" w:firstLine="1205"/>
        <w:rPr>
          <w:rFonts w:ascii="宋体" w:hAnsi="宋体" w:cs="仿宋_GB2312"/>
          <w:b/>
          <w:bCs/>
          <w:sz w:val="24"/>
        </w:rPr>
      </w:pPr>
      <w:r>
        <w:rPr>
          <w:rFonts w:ascii="宋体" w:hAnsi="宋体" w:cs="仿宋_GB2312" w:hint="eastAsia"/>
          <w:b/>
          <w:bCs/>
          <w:sz w:val="24"/>
        </w:rPr>
        <w:t>联系</w:t>
      </w:r>
      <w:r>
        <w:rPr>
          <w:rFonts w:ascii="宋体" w:hAnsi="宋体" w:cs="仿宋_GB2312"/>
          <w:b/>
          <w:bCs/>
          <w:sz w:val="24"/>
        </w:rPr>
        <w:t>电话</w:t>
      </w:r>
      <w:r>
        <w:rPr>
          <w:rFonts w:ascii="宋体" w:hAnsi="宋体" w:cs="仿宋_GB2312" w:hint="eastAsia"/>
          <w:b/>
          <w:bCs/>
          <w:sz w:val="24"/>
          <w:u w:val="single"/>
        </w:rPr>
        <w:t xml:space="preserve">                  </w:t>
      </w:r>
      <w:r>
        <w:rPr>
          <w:rFonts w:ascii="宋体" w:hAnsi="宋体" w:cs="仿宋_GB2312" w:hint="eastAsia"/>
          <w:b/>
          <w:bCs/>
          <w:sz w:val="24"/>
        </w:rPr>
        <w:t xml:space="preserve"> </w:t>
      </w:r>
      <w:r>
        <w:rPr>
          <w:rFonts w:ascii="宋体" w:hAnsi="宋体" w:cs="仿宋_GB2312"/>
          <w:b/>
          <w:bCs/>
          <w:sz w:val="24"/>
        </w:rPr>
        <w:t xml:space="preserve"> </w:t>
      </w:r>
    </w:p>
    <w:p w:rsidR="00BB00CE" w:rsidRPr="00791661" w:rsidRDefault="00BB00CE" w:rsidP="00BB00CE">
      <w:pPr>
        <w:spacing w:line="520" w:lineRule="exact"/>
        <w:ind w:firstLineChars="2100" w:firstLine="5060"/>
        <w:rPr>
          <w:rFonts w:ascii="宋体" w:hAnsi="宋体" w:cs="仿宋_GB2312"/>
          <w:b/>
          <w:bCs/>
          <w:sz w:val="24"/>
          <w:u w:val="single"/>
        </w:rPr>
      </w:pPr>
      <w:r>
        <w:rPr>
          <w:rFonts w:ascii="宋体" w:hAnsi="宋体" w:cs="仿宋_GB2312" w:hint="eastAsia"/>
          <w:b/>
          <w:bCs/>
          <w:sz w:val="24"/>
        </w:rPr>
        <w:t>报价日期</w:t>
      </w:r>
      <w:r>
        <w:rPr>
          <w:rFonts w:ascii="宋体" w:hAnsi="宋体" w:cs="仿宋_GB2312" w:hint="eastAsia"/>
          <w:b/>
          <w:bCs/>
          <w:sz w:val="24"/>
          <w:u w:val="single"/>
        </w:rPr>
        <w:t xml:space="preserve">                  </w:t>
      </w:r>
      <w:r>
        <w:rPr>
          <w:rFonts w:ascii="宋体" w:hAnsi="宋体" w:cs="仿宋_GB2312"/>
          <w:b/>
          <w:bCs/>
          <w:sz w:val="24"/>
          <w:u w:val="single"/>
        </w:rPr>
        <w:t xml:space="preserve"> </w:t>
      </w:r>
    </w:p>
    <w:p w:rsidR="00735968" w:rsidRPr="00DD0F25" w:rsidRDefault="00735968" w:rsidP="00DD0F25">
      <w:pPr>
        <w:rPr>
          <w:rFonts w:ascii="宋体" w:hAnsi="宋体"/>
          <w:sz w:val="24"/>
        </w:rPr>
      </w:pPr>
    </w:p>
    <w:p w:rsidR="00DD0F25" w:rsidRDefault="00DD0F25" w:rsidP="007B4459">
      <w:pPr>
        <w:spacing w:line="520" w:lineRule="exact"/>
        <w:rPr>
          <w:rFonts w:ascii="黑体" w:eastAsia="黑体" w:hAnsi="黑体" w:cs="仿宋_GB2312"/>
          <w:bCs/>
          <w:sz w:val="30"/>
          <w:szCs w:val="30"/>
        </w:rPr>
      </w:pPr>
    </w:p>
    <w:p w:rsidR="007934B8" w:rsidRDefault="007934B8" w:rsidP="007B4459">
      <w:pPr>
        <w:spacing w:line="520" w:lineRule="exact"/>
        <w:rPr>
          <w:rFonts w:ascii="黑体" w:eastAsia="黑体" w:hAnsi="黑体" w:cs="仿宋_GB2312"/>
          <w:bCs/>
          <w:sz w:val="30"/>
          <w:szCs w:val="30"/>
        </w:rPr>
      </w:pPr>
    </w:p>
    <w:p w:rsidR="00BB00CE" w:rsidRDefault="00BB00CE" w:rsidP="007B4459">
      <w:pPr>
        <w:spacing w:line="520" w:lineRule="exact"/>
        <w:rPr>
          <w:rFonts w:ascii="黑体" w:eastAsia="黑体" w:hAnsi="黑体" w:cs="仿宋_GB2312"/>
          <w:bCs/>
          <w:sz w:val="30"/>
          <w:szCs w:val="30"/>
        </w:rPr>
      </w:pPr>
    </w:p>
    <w:p w:rsidR="00324273" w:rsidRDefault="00324273" w:rsidP="007B4459">
      <w:pPr>
        <w:spacing w:line="520" w:lineRule="exact"/>
        <w:rPr>
          <w:rFonts w:ascii="黑体" w:eastAsia="黑体" w:hAnsi="黑体" w:cs="仿宋_GB2312"/>
          <w:bCs/>
          <w:sz w:val="30"/>
          <w:szCs w:val="30"/>
        </w:rPr>
      </w:pPr>
    </w:p>
    <w:p w:rsidR="00324273" w:rsidRDefault="00324273" w:rsidP="007B4459">
      <w:pPr>
        <w:spacing w:line="520" w:lineRule="exact"/>
        <w:rPr>
          <w:rFonts w:ascii="黑体" w:eastAsia="黑体" w:hAnsi="黑体" w:cs="仿宋_GB2312"/>
          <w:bCs/>
          <w:sz w:val="30"/>
          <w:szCs w:val="30"/>
        </w:rPr>
      </w:pPr>
    </w:p>
    <w:p w:rsidR="00324273" w:rsidRDefault="00324273" w:rsidP="007B4459">
      <w:pPr>
        <w:spacing w:line="520" w:lineRule="exact"/>
        <w:rPr>
          <w:rFonts w:ascii="黑体" w:eastAsia="黑体" w:hAnsi="黑体" w:cs="仿宋_GB2312"/>
          <w:bCs/>
          <w:sz w:val="30"/>
          <w:szCs w:val="30"/>
        </w:rPr>
      </w:pPr>
    </w:p>
    <w:p w:rsidR="007934B8" w:rsidRPr="00DD0F25" w:rsidRDefault="007934B8" w:rsidP="007934B8">
      <w:pPr>
        <w:spacing w:line="520" w:lineRule="exact"/>
        <w:rPr>
          <w:rFonts w:ascii="黑体" w:eastAsia="黑体" w:hAnsi="黑体" w:cs="仿宋_GB2312"/>
          <w:bCs/>
          <w:sz w:val="28"/>
          <w:szCs w:val="28"/>
        </w:rPr>
      </w:pPr>
      <w:r>
        <w:rPr>
          <w:rFonts w:ascii="黑体" w:eastAsia="黑体" w:hAnsi="黑体" w:cs="仿宋_GB2312" w:hint="eastAsia"/>
          <w:bCs/>
          <w:sz w:val="28"/>
          <w:szCs w:val="28"/>
        </w:rPr>
        <w:lastRenderedPageBreak/>
        <w:t>包件三：</w:t>
      </w:r>
    </w:p>
    <w:p w:rsidR="009175DD" w:rsidRPr="009175DD" w:rsidRDefault="009175DD" w:rsidP="009175DD">
      <w:pPr>
        <w:spacing w:line="520" w:lineRule="exact"/>
        <w:jc w:val="center"/>
        <w:rPr>
          <w:rFonts w:ascii="黑体" w:eastAsia="黑体" w:hAnsi="黑体" w:cs="仿宋_GB2312"/>
          <w:bCs/>
          <w:sz w:val="30"/>
          <w:szCs w:val="30"/>
        </w:rPr>
      </w:pPr>
      <w:r>
        <w:rPr>
          <w:rFonts w:ascii="黑体" w:eastAsia="黑体" w:hAnsi="黑体" w:hint="eastAsia"/>
          <w:sz w:val="30"/>
          <w:szCs w:val="30"/>
        </w:rPr>
        <w:t>南通中专机电系技能实训</w:t>
      </w:r>
      <w:r w:rsidRPr="003504AD">
        <w:rPr>
          <w:rFonts w:ascii="黑体" w:eastAsia="黑体" w:hAnsi="黑体" w:hint="eastAsia"/>
          <w:sz w:val="30"/>
          <w:szCs w:val="30"/>
        </w:rPr>
        <w:t>耗材</w:t>
      </w:r>
      <w:r>
        <w:rPr>
          <w:rFonts w:ascii="黑体" w:eastAsia="黑体" w:hAnsi="黑体" w:hint="eastAsia"/>
          <w:sz w:val="30"/>
          <w:szCs w:val="30"/>
        </w:rPr>
        <w:t>报价</w:t>
      </w:r>
      <w:r w:rsidRPr="002E705B">
        <w:rPr>
          <w:rFonts w:ascii="黑体" w:eastAsia="黑体" w:hAnsi="黑体" w:hint="eastAsia"/>
          <w:sz w:val="30"/>
          <w:szCs w:val="30"/>
        </w:rPr>
        <w:t>表</w:t>
      </w:r>
    </w:p>
    <w:tbl>
      <w:tblPr>
        <w:tblpPr w:leftFromText="180" w:rightFromText="180" w:vertAnchor="page" w:horzAnchor="page" w:tblpX="1599" w:tblpY="24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444"/>
        <w:gridCol w:w="3261"/>
        <w:gridCol w:w="850"/>
        <w:gridCol w:w="851"/>
        <w:gridCol w:w="992"/>
      </w:tblGrid>
      <w:tr w:rsidR="004A0E11" w:rsidRPr="004C447E" w:rsidTr="00D6492C">
        <w:tc>
          <w:tcPr>
            <w:tcW w:w="817" w:type="dxa"/>
            <w:shd w:val="clear" w:color="auto" w:fill="auto"/>
            <w:vAlign w:val="center"/>
          </w:tcPr>
          <w:p w:rsidR="004A0E11" w:rsidRPr="004C447E" w:rsidRDefault="004A0E11" w:rsidP="00D6492C">
            <w:pPr>
              <w:widowControl/>
              <w:jc w:val="center"/>
              <w:rPr>
                <w:rFonts w:ascii="宋体" w:hAnsi="宋体"/>
                <w:szCs w:val="21"/>
              </w:rPr>
            </w:pPr>
            <w:r w:rsidRPr="004C447E">
              <w:rPr>
                <w:rFonts w:ascii="宋体" w:hAnsi="宋体" w:hint="eastAsia"/>
                <w:szCs w:val="21"/>
              </w:rPr>
              <w:t>一</w:t>
            </w:r>
          </w:p>
        </w:tc>
        <w:tc>
          <w:tcPr>
            <w:tcW w:w="8398" w:type="dxa"/>
            <w:gridSpan w:val="5"/>
            <w:shd w:val="clear" w:color="auto" w:fill="auto"/>
            <w:vAlign w:val="center"/>
          </w:tcPr>
          <w:p w:rsidR="004A0E11" w:rsidRPr="004C447E" w:rsidRDefault="004A0E11" w:rsidP="00D6492C">
            <w:pPr>
              <w:widowControl/>
              <w:rPr>
                <w:rFonts w:ascii="宋体" w:hAnsi="宋体"/>
                <w:szCs w:val="21"/>
              </w:rPr>
            </w:pPr>
            <w:r w:rsidRPr="004C447E">
              <w:rPr>
                <w:rFonts w:ascii="宋体" w:hAnsi="宋体" w:cs="黑体" w:hint="eastAsia"/>
                <w:b/>
                <w:kern w:val="0"/>
                <w:szCs w:val="21"/>
              </w:rPr>
              <w:t>线材类</w:t>
            </w:r>
          </w:p>
        </w:tc>
      </w:tr>
      <w:tr w:rsidR="004A0E11" w:rsidRPr="004C447E" w:rsidTr="00D6492C">
        <w:tc>
          <w:tcPr>
            <w:tcW w:w="817" w:type="dxa"/>
            <w:shd w:val="clear" w:color="auto" w:fill="auto"/>
            <w:vAlign w:val="center"/>
          </w:tcPr>
          <w:p w:rsidR="004A0E11" w:rsidRPr="004C447E" w:rsidRDefault="004A0E11" w:rsidP="00D6492C">
            <w:pPr>
              <w:widowControl/>
              <w:jc w:val="center"/>
              <w:rPr>
                <w:rFonts w:ascii="宋体" w:hAnsi="宋体"/>
                <w:szCs w:val="21"/>
              </w:rPr>
            </w:pPr>
            <w:r w:rsidRPr="004C447E">
              <w:rPr>
                <w:rFonts w:ascii="宋体" w:hAnsi="宋体" w:cs="黑体" w:hint="eastAsia"/>
                <w:b/>
                <w:kern w:val="0"/>
                <w:szCs w:val="21"/>
              </w:rPr>
              <w:t>序号</w:t>
            </w:r>
          </w:p>
        </w:tc>
        <w:tc>
          <w:tcPr>
            <w:tcW w:w="2444" w:type="dxa"/>
            <w:shd w:val="clear" w:color="auto" w:fill="auto"/>
            <w:vAlign w:val="center"/>
          </w:tcPr>
          <w:p w:rsidR="004A0E11" w:rsidRPr="004C447E" w:rsidRDefault="004A0E11" w:rsidP="00D6492C">
            <w:pPr>
              <w:widowControl/>
              <w:jc w:val="center"/>
              <w:rPr>
                <w:rFonts w:ascii="宋体" w:hAnsi="宋体"/>
                <w:szCs w:val="21"/>
              </w:rPr>
            </w:pPr>
            <w:r w:rsidRPr="004C447E">
              <w:rPr>
                <w:rFonts w:ascii="宋体" w:hAnsi="宋体" w:cs="黑体" w:hint="eastAsia"/>
                <w:b/>
                <w:kern w:val="0"/>
                <w:szCs w:val="21"/>
              </w:rPr>
              <w:t>品名</w:t>
            </w:r>
          </w:p>
        </w:tc>
        <w:tc>
          <w:tcPr>
            <w:tcW w:w="3261" w:type="dxa"/>
            <w:shd w:val="clear" w:color="auto" w:fill="auto"/>
            <w:vAlign w:val="center"/>
          </w:tcPr>
          <w:p w:rsidR="004A0E11" w:rsidRPr="004C447E" w:rsidRDefault="004A0E11" w:rsidP="00D6492C">
            <w:pPr>
              <w:widowControl/>
              <w:jc w:val="center"/>
              <w:rPr>
                <w:rFonts w:ascii="宋体" w:hAnsi="宋体"/>
                <w:szCs w:val="21"/>
              </w:rPr>
            </w:pPr>
            <w:r w:rsidRPr="004C447E">
              <w:rPr>
                <w:rFonts w:ascii="宋体" w:hAnsi="宋体" w:cs="黑体" w:hint="eastAsia"/>
                <w:b/>
                <w:kern w:val="0"/>
                <w:szCs w:val="21"/>
              </w:rPr>
              <w:t>规格型号</w:t>
            </w:r>
          </w:p>
        </w:tc>
        <w:tc>
          <w:tcPr>
            <w:tcW w:w="850" w:type="dxa"/>
            <w:shd w:val="clear" w:color="auto" w:fill="auto"/>
            <w:vAlign w:val="center"/>
          </w:tcPr>
          <w:p w:rsidR="004A0E11" w:rsidRPr="004C447E" w:rsidRDefault="004A0E11" w:rsidP="00D6492C">
            <w:pPr>
              <w:widowControl/>
              <w:jc w:val="center"/>
              <w:rPr>
                <w:rFonts w:ascii="宋体" w:hAnsi="宋体"/>
                <w:szCs w:val="21"/>
              </w:rPr>
            </w:pPr>
            <w:r w:rsidRPr="004C447E">
              <w:rPr>
                <w:rFonts w:ascii="宋体" w:hAnsi="宋体" w:cs="黑体" w:hint="eastAsia"/>
                <w:b/>
                <w:kern w:val="0"/>
                <w:szCs w:val="21"/>
              </w:rPr>
              <w:t>数量</w:t>
            </w:r>
          </w:p>
        </w:tc>
        <w:tc>
          <w:tcPr>
            <w:tcW w:w="851" w:type="dxa"/>
            <w:shd w:val="clear" w:color="auto" w:fill="auto"/>
            <w:vAlign w:val="center"/>
          </w:tcPr>
          <w:p w:rsidR="004A0E11" w:rsidRPr="004C447E" w:rsidRDefault="004A0E11" w:rsidP="00D6492C">
            <w:pPr>
              <w:widowControl/>
              <w:jc w:val="center"/>
              <w:rPr>
                <w:rFonts w:ascii="宋体" w:hAnsi="宋体"/>
                <w:szCs w:val="21"/>
              </w:rPr>
            </w:pPr>
            <w:r w:rsidRPr="004C447E">
              <w:rPr>
                <w:rFonts w:ascii="宋体" w:hAnsi="宋体" w:cs="黑体" w:hint="eastAsia"/>
                <w:b/>
                <w:kern w:val="0"/>
                <w:szCs w:val="21"/>
              </w:rPr>
              <w:t>单价</w:t>
            </w:r>
          </w:p>
        </w:tc>
        <w:tc>
          <w:tcPr>
            <w:tcW w:w="992" w:type="dxa"/>
            <w:shd w:val="clear" w:color="auto" w:fill="auto"/>
            <w:vAlign w:val="center"/>
          </w:tcPr>
          <w:p w:rsidR="004A0E11" w:rsidRPr="004C447E" w:rsidRDefault="004A0E11" w:rsidP="00D6492C">
            <w:pPr>
              <w:widowControl/>
              <w:jc w:val="center"/>
              <w:rPr>
                <w:rFonts w:ascii="宋体" w:hAnsi="宋体"/>
                <w:szCs w:val="21"/>
              </w:rPr>
            </w:pPr>
            <w:r w:rsidRPr="004C447E">
              <w:rPr>
                <w:rFonts w:ascii="宋体" w:hAnsi="宋体" w:cs="黑体" w:hint="eastAsia"/>
                <w:b/>
                <w:kern w:val="0"/>
                <w:szCs w:val="21"/>
              </w:rPr>
              <w:t>金额</w:t>
            </w:r>
          </w:p>
        </w:tc>
      </w:tr>
      <w:tr w:rsidR="004A0E11" w:rsidRPr="004C447E" w:rsidTr="00D6492C">
        <w:tc>
          <w:tcPr>
            <w:tcW w:w="817"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1</w:t>
            </w:r>
          </w:p>
        </w:tc>
        <w:tc>
          <w:tcPr>
            <w:tcW w:w="2444"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PLC与电脑编程线缆</w:t>
            </w:r>
          </w:p>
        </w:tc>
        <w:tc>
          <w:tcPr>
            <w:tcW w:w="3261"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三菱RS-232</w:t>
            </w:r>
          </w:p>
        </w:tc>
        <w:tc>
          <w:tcPr>
            <w:tcW w:w="850"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90根</w:t>
            </w:r>
          </w:p>
        </w:tc>
        <w:tc>
          <w:tcPr>
            <w:tcW w:w="851"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c>
          <w:tcPr>
            <w:tcW w:w="992"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r>
      <w:tr w:rsidR="004A0E11" w:rsidRPr="004C447E" w:rsidTr="00D6492C">
        <w:tc>
          <w:tcPr>
            <w:tcW w:w="817"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2</w:t>
            </w:r>
          </w:p>
        </w:tc>
        <w:tc>
          <w:tcPr>
            <w:tcW w:w="2444" w:type="dxa"/>
            <w:shd w:val="clear" w:color="auto" w:fill="auto"/>
            <w:vAlign w:val="center"/>
          </w:tcPr>
          <w:p w:rsidR="004A0E11" w:rsidRPr="004C447E" w:rsidRDefault="004C447E" w:rsidP="00D6492C">
            <w:pPr>
              <w:widowControl/>
              <w:spacing w:line="280" w:lineRule="exact"/>
              <w:rPr>
                <w:rFonts w:ascii="宋体" w:hAnsi="宋体" w:cs="仿宋"/>
                <w:bCs/>
                <w:kern w:val="0"/>
                <w:szCs w:val="21"/>
              </w:rPr>
            </w:pPr>
            <w:r w:rsidRPr="004C447E">
              <w:rPr>
                <w:rFonts w:ascii="宋体" w:hAnsi="宋体" w:cs="仿宋" w:hint="eastAsia"/>
                <w:bCs/>
                <w:kern w:val="0"/>
                <w:szCs w:val="21"/>
              </w:rPr>
              <w:t>红色</w:t>
            </w:r>
            <w:r w:rsidR="004A0E11" w:rsidRPr="004C447E">
              <w:rPr>
                <w:rFonts w:ascii="宋体" w:hAnsi="宋体" w:cs="仿宋" w:hint="eastAsia"/>
                <w:bCs/>
                <w:kern w:val="0"/>
                <w:szCs w:val="21"/>
              </w:rPr>
              <w:t>多股RV线</w:t>
            </w:r>
          </w:p>
        </w:tc>
        <w:tc>
          <w:tcPr>
            <w:tcW w:w="3261" w:type="dxa"/>
            <w:shd w:val="clear" w:color="auto" w:fill="auto"/>
            <w:vAlign w:val="center"/>
          </w:tcPr>
          <w:p w:rsidR="004A0E11" w:rsidRPr="004C447E" w:rsidRDefault="004C447E" w:rsidP="00D6492C">
            <w:pPr>
              <w:widowControl/>
              <w:spacing w:line="280" w:lineRule="exact"/>
              <w:rPr>
                <w:rFonts w:ascii="宋体" w:hAnsi="宋体" w:cs="仿宋"/>
                <w:bCs/>
                <w:kern w:val="0"/>
                <w:szCs w:val="21"/>
              </w:rPr>
            </w:pPr>
            <w:r w:rsidRPr="004C447E">
              <w:rPr>
                <w:rFonts w:ascii="宋体" w:hAnsi="宋体" w:cs="仿宋" w:hint="eastAsia"/>
                <w:bCs/>
                <w:kern w:val="0"/>
                <w:szCs w:val="21"/>
              </w:rPr>
              <w:t>中大</w:t>
            </w:r>
            <w:r w:rsidR="004A0E11" w:rsidRPr="004C447E">
              <w:rPr>
                <w:rFonts w:ascii="宋体" w:hAnsi="宋体" w:cs="仿宋" w:hint="eastAsia"/>
                <w:bCs/>
                <w:kern w:val="0"/>
                <w:szCs w:val="21"/>
              </w:rPr>
              <w:t>1.5平方mm，每卷100米</w:t>
            </w:r>
          </w:p>
        </w:tc>
        <w:tc>
          <w:tcPr>
            <w:tcW w:w="850"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50卷</w:t>
            </w:r>
          </w:p>
        </w:tc>
        <w:tc>
          <w:tcPr>
            <w:tcW w:w="851"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c>
          <w:tcPr>
            <w:tcW w:w="992"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r>
      <w:tr w:rsidR="004A0E11" w:rsidRPr="004C447E" w:rsidTr="00D6492C">
        <w:tc>
          <w:tcPr>
            <w:tcW w:w="817"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3</w:t>
            </w:r>
          </w:p>
        </w:tc>
        <w:tc>
          <w:tcPr>
            <w:tcW w:w="2444" w:type="dxa"/>
            <w:shd w:val="clear" w:color="auto" w:fill="auto"/>
            <w:vAlign w:val="center"/>
          </w:tcPr>
          <w:p w:rsidR="004A0E11" w:rsidRPr="004C447E" w:rsidRDefault="004C447E" w:rsidP="00D6492C">
            <w:pPr>
              <w:widowControl/>
              <w:spacing w:line="280" w:lineRule="exact"/>
              <w:rPr>
                <w:rFonts w:ascii="宋体" w:hAnsi="宋体" w:cs="仿宋"/>
                <w:bCs/>
                <w:kern w:val="0"/>
                <w:szCs w:val="21"/>
              </w:rPr>
            </w:pPr>
            <w:r w:rsidRPr="004C447E">
              <w:rPr>
                <w:rFonts w:ascii="宋体" w:hAnsi="宋体" w:cs="仿宋" w:hint="eastAsia"/>
                <w:bCs/>
                <w:kern w:val="0"/>
                <w:szCs w:val="21"/>
              </w:rPr>
              <w:t>黑色</w:t>
            </w:r>
            <w:r w:rsidR="004A0E11" w:rsidRPr="004C447E">
              <w:rPr>
                <w:rFonts w:ascii="宋体" w:hAnsi="宋体" w:cs="仿宋" w:hint="eastAsia"/>
                <w:bCs/>
                <w:kern w:val="0"/>
                <w:szCs w:val="21"/>
              </w:rPr>
              <w:t>多股RV线</w:t>
            </w:r>
          </w:p>
        </w:tc>
        <w:tc>
          <w:tcPr>
            <w:tcW w:w="3261" w:type="dxa"/>
            <w:shd w:val="clear" w:color="auto" w:fill="auto"/>
            <w:vAlign w:val="center"/>
          </w:tcPr>
          <w:p w:rsidR="004A0E11" w:rsidRPr="004C447E" w:rsidRDefault="004C447E" w:rsidP="00D6492C">
            <w:pPr>
              <w:widowControl/>
              <w:spacing w:line="280" w:lineRule="exact"/>
              <w:rPr>
                <w:rFonts w:ascii="宋体" w:hAnsi="宋体" w:cs="仿宋"/>
                <w:bCs/>
                <w:kern w:val="0"/>
                <w:szCs w:val="21"/>
              </w:rPr>
            </w:pPr>
            <w:r w:rsidRPr="004C447E">
              <w:rPr>
                <w:rFonts w:ascii="宋体" w:hAnsi="宋体" w:cs="仿宋" w:hint="eastAsia"/>
                <w:bCs/>
                <w:kern w:val="0"/>
                <w:szCs w:val="21"/>
              </w:rPr>
              <w:t>中大</w:t>
            </w:r>
            <w:r w:rsidR="004A0E11" w:rsidRPr="004C447E">
              <w:rPr>
                <w:rFonts w:ascii="宋体" w:hAnsi="宋体" w:cs="仿宋" w:hint="eastAsia"/>
                <w:bCs/>
                <w:kern w:val="0"/>
                <w:szCs w:val="21"/>
              </w:rPr>
              <w:t>0.7平方5mm，每卷100米</w:t>
            </w:r>
          </w:p>
        </w:tc>
        <w:tc>
          <w:tcPr>
            <w:tcW w:w="850"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80卷</w:t>
            </w:r>
          </w:p>
        </w:tc>
        <w:tc>
          <w:tcPr>
            <w:tcW w:w="851"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c>
          <w:tcPr>
            <w:tcW w:w="992"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r>
      <w:tr w:rsidR="004A0E11" w:rsidRPr="004C447E" w:rsidTr="00D6492C">
        <w:tc>
          <w:tcPr>
            <w:tcW w:w="817"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4</w:t>
            </w:r>
          </w:p>
        </w:tc>
        <w:tc>
          <w:tcPr>
            <w:tcW w:w="2444" w:type="dxa"/>
            <w:shd w:val="clear" w:color="auto" w:fill="auto"/>
            <w:vAlign w:val="center"/>
          </w:tcPr>
          <w:p w:rsidR="004A0E11" w:rsidRPr="004C447E" w:rsidRDefault="004C447E" w:rsidP="00D6492C">
            <w:pPr>
              <w:widowControl/>
              <w:spacing w:line="280" w:lineRule="exact"/>
              <w:rPr>
                <w:rFonts w:ascii="宋体" w:hAnsi="宋体" w:cs="仿宋"/>
                <w:bCs/>
                <w:kern w:val="0"/>
                <w:szCs w:val="21"/>
              </w:rPr>
            </w:pPr>
            <w:r w:rsidRPr="004C447E">
              <w:rPr>
                <w:rFonts w:ascii="宋体" w:hAnsi="宋体" w:cs="仿宋" w:hint="eastAsia"/>
                <w:bCs/>
                <w:kern w:val="0"/>
                <w:szCs w:val="21"/>
              </w:rPr>
              <w:t>蓝色</w:t>
            </w:r>
            <w:r w:rsidR="004A0E11" w:rsidRPr="004C447E">
              <w:rPr>
                <w:rFonts w:ascii="宋体" w:hAnsi="宋体" w:cs="仿宋" w:hint="eastAsia"/>
                <w:bCs/>
                <w:kern w:val="0"/>
                <w:szCs w:val="21"/>
              </w:rPr>
              <w:t>多股RV线</w:t>
            </w:r>
          </w:p>
        </w:tc>
        <w:tc>
          <w:tcPr>
            <w:tcW w:w="3261" w:type="dxa"/>
            <w:shd w:val="clear" w:color="auto" w:fill="auto"/>
            <w:vAlign w:val="center"/>
          </w:tcPr>
          <w:p w:rsidR="004A0E11" w:rsidRPr="004C447E" w:rsidRDefault="004C447E" w:rsidP="00D6492C">
            <w:pPr>
              <w:widowControl/>
              <w:spacing w:line="280" w:lineRule="exact"/>
              <w:rPr>
                <w:rFonts w:ascii="宋体" w:hAnsi="宋体" w:cs="仿宋"/>
                <w:bCs/>
                <w:kern w:val="0"/>
                <w:szCs w:val="21"/>
              </w:rPr>
            </w:pPr>
            <w:r w:rsidRPr="004C447E">
              <w:rPr>
                <w:rFonts w:ascii="宋体" w:hAnsi="宋体" w:cs="仿宋" w:hint="eastAsia"/>
                <w:bCs/>
                <w:kern w:val="0"/>
                <w:szCs w:val="21"/>
              </w:rPr>
              <w:t>中大</w:t>
            </w:r>
            <w:r w:rsidR="004A0E11" w:rsidRPr="004C447E">
              <w:rPr>
                <w:rFonts w:ascii="宋体" w:hAnsi="宋体" w:cs="仿宋" w:hint="eastAsia"/>
                <w:bCs/>
                <w:kern w:val="0"/>
                <w:szCs w:val="21"/>
              </w:rPr>
              <w:t>0.75平方mm，每卷100米</w:t>
            </w:r>
          </w:p>
        </w:tc>
        <w:tc>
          <w:tcPr>
            <w:tcW w:w="850"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20卷</w:t>
            </w:r>
          </w:p>
        </w:tc>
        <w:tc>
          <w:tcPr>
            <w:tcW w:w="851"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c>
          <w:tcPr>
            <w:tcW w:w="992"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r>
      <w:tr w:rsidR="004A0E11" w:rsidRPr="004C447E" w:rsidTr="00D6492C">
        <w:tc>
          <w:tcPr>
            <w:tcW w:w="817"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5</w:t>
            </w:r>
          </w:p>
        </w:tc>
        <w:tc>
          <w:tcPr>
            <w:tcW w:w="2444" w:type="dxa"/>
            <w:shd w:val="clear" w:color="auto" w:fill="auto"/>
            <w:vAlign w:val="center"/>
          </w:tcPr>
          <w:p w:rsidR="004A0E11" w:rsidRPr="004C447E" w:rsidRDefault="004C447E" w:rsidP="00D6492C">
            <w:pPr>
              <w:widowControl/>
              <w:spacing w:line="280" w:lineRule="exact"/>
              <w:rPr>
                <w:rFonts w:ascii="宋体" w:hAnsi="宋体" w:cs="仿宋"/>
                <w:bCs/>
                <w:kern w:val="0"/>
                <w:szCs w:val="21"/>
              </w:rPr>
            </w:pPr>
            <w:r w:rsidRPr="004C447E">
              <w:rPr>
                <w:rFonts w:ascii="宋体" w:hAnsi="宋体" w:cs="仿宋" w:hint="eastAsia"/>
                <w:bCs/>
                <w:kern w:val="0"/>
                <w:szCs w:val="21"/>
              </w:rPr>
              <w:t>黄绿色</w:t>
            </w:r>
            <w:r w:rsidR="004A0E11" w:rsidRPr="004C447E">
              <w:rPr>
                <w:rFonts w:ascii="宋体" w:hAnsi="宋体" w:cs="仿宋" w:hint="eastAsia"/>
                <w:bCs/>
                <w:kern w:val="0"/>
                <w:szCs w:val="21"/>
              </w:rPr>
              <w:t>多股RV线</w:t>
            </w:r>
          </w:p>
        </w:tc>
        <w:tc>
          <w:tcPr>
            <w:tcW w:w="3261" w:type="dxa"/>
            <w:shd w:val="clear" w:color="auto" w:fill="auto"/>
            <w:vAlign w:val="center"/>
          </w:tcPr>
          <w:p w:rsidR="004A0E11" w:rsidRPr="004C447E" w:rsidRDefault="004C447E" w:rsidP="00D6492C">
            <w:pPr>
              <w:widowControl/>
              <w:spacing w:line="280" w:lineRule="exact"/>
              <w:rPr>
                <w:rFonts w:ascii="宋体" w:hAnsi="宋体" w:cs="仿宋"/>
                <w:bCs/>
                <w:kern w:val="0"/>
                <w:szCs w:val="21"/>
              </w:rPr>
            </w:pPr>
            <w:r w:rsidRPr="004C447E">
              <w:rPr>
                <w:rFonts w:ascii="宋体" w:hAnsi="宋体" w:cs="仿宋" w:hint="eastAsia"/>
                <w:bCs/>
                <w:kern w:val="0"/>
                <w:szCs w:val="21"/>
              </w:rPr>
              <w:t>中大</w:t>
            </w:r>
            <w:r w:rsidR="004A0E11" w:rsidRPr="004C447E">
              <w:rPr>
                <w:rFonts w:ascii="宋体" w:hAnsi="宋体" w:cs="仿宋" w:hint="eastAsia"/>
                <w:bCs/>
                <w:kern w:val="0"/>
                <w:szCs w:val="21"/>
              </w:rPr>
              <w:t>0.75平方mm，每卷100米</w:t>
            </w:r>
          </w:p>
        </w:tc>
        <w:tc>
          <w:tcPr>
            <w:tcW w:w="850"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40卷</w:t>
            </w:r>
          </w:p>
        </w:tc>
        <w:tc>
          <w:tcPr>
            <w:tcW w:w="851"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c>
          <w:tcPr>
            <w:tcW w:w="992"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r>
      <w:tr w:rsidR="004A0E11" w:rsidRPr="004C447E" w:rsidTr="00D6492C">
        <w:tc>
          <w:tcPr>
            <w:tcW w:w="817"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6</w:t>
            </w:r>
          </w:p>
        </w:tc>
        <w:tc>
          <w:tcPr>
            <w:tcW w:w="2444"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五芯电缆线</w:t>
            </w:r>
          </w:p>
        </w:tc>
        <w:tc>
          <w:tcPr>
            <w:tcW w:w="3261"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RVV3×1.5mm</w:t>
            </w:r>
            <w:r w:rsidRPr="004C447E">
              <w:rPr>
                <w:rFonts w:ascii="宋体" w:hAnsi="宋体" w:cs="Calibri"/>
                <w:bCs/>
                <w:kern w:val="0"/>
                <w:szCs w:val="21"/>
              </w:rPr>
              <w:t>²</w:t>
            </w:r>
            <w:r w:rsidRPr="004C447E">
              <w:rPr>
                <w:rFonts w:ascii="宋体" w:hAnsi="宋体" w:cs="仿宋" w:hint="eastAsia"/>
                <w:bCs/>
                <w:kern w:val="0"/>
                <w:szCs w:val="21"/>
              </w:rPr>
              <w:t>，带地线国标</w:t>
            </w:r>
          </w:p>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（每卷100米）</w:t>
            </w:r>
          </w:p>
        </w:tc>
        <w:tc>
          <w:tcPr>
            <w:tcW w:w="850"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1卷</w:t>
            </w:r>
          </w:p>
        </w:tc>
        <w:tc>
          <w:tcPr>
            <w:tcW w:w="851"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c>
          <w:tcPr>
            <w:tcW w:w="992"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r>
      <w:tr w:rsidR="004A0E11" w:rsidRPr="004C447E" w:rsidTr="00D6492C">
        <w:tc>
          <w:tcPr>
            <w:tcW w:w="817"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7</w:t>
            </w:r>
          </w:p>
        </w:tc>
        <w:tc>
          <w:tcPr>
            <w:tcW w:w="2444"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三芯电缆线</w:t>
            </w:r>
          </w:p>
        </w:tc>
        <w:tc>
          <w:tcPr>
            <w:tcW w:w="3261"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RVV3×1.5mm</w:t>
            </w:r>
            <w:r w:rsidRPr="004C447E">
              <w:rPr>
                <w:rFonts w:ascii="宋体" w:hAnsi="宋体" w:cs="Calibri"/>
                <w:bCs/>
                <w:kern w:val="0"/>
                <w:szCs w:val="21"/>
              </w:rPr>
              <w:t>²</w:t>
            </w:r>
            <w:r w:rsidRPr="004C447E">
              <w:rPr>
                <w:rFonts w:ascii="宋体" w:hAnsi="宋体" w:cs="仿宋" w:hint="eastAsia"/>
                <w:bCs/>
                <w:kern w:val="0"/>
                <w:szCs w:val="21"/>
              </w:rPr>
              <w:t>，国标</w:t>
            </w:r>
          </w:p>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（每卷100米）</w:t>
            </w:r>
          </w:p>
        </w:tc>
        <w:tc>
          <w:tcPr>
            <w:tcW w:w="850"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2卷</w:t>
            </w:r>
          </w:p>
        </w:tc>
        <w:tc>
          <w:tcPr>
            <w:tcW w:w="851"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c>
          <w:tcPr>
            <w:tcW w:w="992"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r>
      <w:tr w:rsidR="004A0E11" w:rsidRPr="004C447E" w:rsidTr="00D6492C">
        <w:tc>
          <w:tcPr>
            <w:tcW w:w="817"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8</w:t>
            </w:r>
          </w:p>
        </w:tc>
        <w:tc>
          <w:tcPr>
            <w:tcW w:w="2444"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线号管</w:t>
            </w:r>
          </w:p>
        </w:tc>
        <w:tc>
          <w:tcPr>
            <w:tcW w:w="3261"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硕方号码管pvc，0.75mm</w:t>
            </w:r>
          </w:p>
        </w:tc>
        <w:tc>
          <w:tcPr>
            <w:tcW w:w="850"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4卷</w:t>
            </w:r>
          </w:p>
        </w:tc>
        <w:tc>
          <w:tcPr>
            <w:tcW w:w="851"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c>
          <w:tcPr>
            <w:tcW w:w="992"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r>
      <w:tr w:rsidR="004A0E11" w:rsidRPr="004C447E" w:rsidTr="00D6492C">
        <w:tc>
          <w:tcPr>
            <w:tcW w:w="817"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9</w:t>
            </w:r>
          </w:p>
        </w:tc>
        <w:tc>
          <w:tcPr>
            <w:tcW w:w="2444"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线号管</w:t>
            </w:r>
          </w:p>
        </w:tc>
        <w:tc>
          <w:tcPr>
            <w:tcW w:w="3261"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硕方号码管pvc，1.5mm</w:t>
            </w:r>
          </w:p>
        </w:tc>
        <w:tc>
          <w:tcPr>
            <w:tcW w:w="850"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4卷</w:t>
            </w:r>
          </w:p>
        </w:tc>
        <w:tc>
          <w:tcPr>
            <w:tcW w:w="851"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c>
          <w:tcPr>
            <w:tcW w:w="992"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r>
      <w:tr w:rsidR="004A0E11" w:rsidRPr="004C447E" w:rsidTr="00D6492C">
        <w:tc>
          <w:tcPr>
            <w:tcW w:w="817" w:type="dxa"/>
            <w:shd w:val="clear" w:color="auto" w:fill="auto"/>
            <w:vAlign w:val="center"/>
          </w:tcPr>
          <w:p w:rsidR="004A0E11" w:rsidRPr="004C447E" w:rsidRDefault="004A0E11" w:rsidP="00D6492C">
            <w:pPr>
              <w:widowControl/>
              <w:tabs>
                <w:tab w:val="center" w:pos="315"/>
                <w:tab w:val="left" w:pos="499"/>
              </w:tabs>
              <w:jc w:val="center"/>
              <w:rPr>
                <w:rFonts w:ascii="宋体" w:hAnsi="宋体" w:cs="仿宋"/>
                <w:bCs/>
                <w:kern w:val="0"/>
                <w:szCs w:val="21"/>
              </w:rPr>
            </w:pPr>
            <w:r w:rsidRPr="004C447E">
              <w:rPr>
                <w:rFonts w:ascii="宋体" w:hAnsi="宋体" w:hint="eastAsia"/>
                <w:color w:val="000000"/>
                <w:kern w:val="0"/>
                <w:szCs w:val="21"/>
              </w:rPr>
              <w:t>10</w:t>
            </w:r>
          </w:p>
        </w:tc>
        <w:tc>
          <w:tcPr>
            <w:tcW w:w="2444" w:type="dxa"/>
            <w:shd w:val="clear" w:color="auto" w:fill="auto"/>
            <w:vAlign w:val="center"/>
          </w:tcPr>
          <w:p w:rsidR="004A0E11" w:rsidRPr="004C447E" w:rsidRDefault="004A0E11" w:rsidP="00D6492C">
            <w:pPr>
              <w:widowControl/>
              <w:tabs>
                <w:tab w:val="center" w:pos="315"/>
                <w:tab w:val="left" w:pos="499"/>
              </w:tabs>
              <w:rPr>
                <w:rFonts w:ascii="宋体" w:hAnsi="宋体"/>
                <w:color w:val="000000"/>
                <w:kern w:val="0"/>
                <w:szCs w:val="21"/>
              </w:rPr>
            </w:pPr>
            <w:r w:rsidRPr="004C447E">
              <w:rPr>
                <w:rFonts w:ascii="宋体" w:hAnsi="宋体"/>
                <w:color w:val="000000"/>
                <w:kern w:val="0"/>
                <w:szCs w:val="21"/>
              </w:rPr>
              <w:t>安全连线</w:t>
            </w:r>
          </w:p>
        </w:tc>
        <w:tc>
          <w:tcPr>
            <w:tcW w:w="3261" w:type="dxa"/>
            <w:shd w:val="clear" w:color="auto" w:fill="auto"/>
            <w:vAlign w:val="center"/>
          </w:tcPr>
          <w:p w:rsidR="004A0E11" w:rsidRPr="004C447E" w:rsidRDefault="004A0E11" w:rsidP="00D6492C">
            <w:pPr>
              <w:widowControl/>
              <w:tabs>
                <w:tab w:val="center" w:pos="315"/>
                <w:tab w:val="left" w:pos="499"/>
              </w:tabs>
              <w:rPr>
                <w:rFonts w:ascii="宋体" w:hAnsi="宋体"/>
                <w:color w:val="000000"/>
                <w:kern w:val="0"/>
                <w:szCs w:val="21"/>
              </w:rPr>
            </w:pPr>
            <w:r w:rsidRPr="004C447E">
              <w:rPr>
                <w:rFonts w:ascii="宋体" w:hAnsi="宋体" w:hint="eastAsia"/>
                <w:color w:val="000000"/>
                <w:kern w:val="0"/>
                <w:szCs w:val="21"/>
              </w:rPr>
              <w:t>二号</w:t>
            </w:r>
            <w:r w:rsidRPr="004C447E">
              <w:rPr>
                <w:rFonts w:ascii="宋体" w:hAnsi="宋体"/>
                <w:color w:val="000000"/>
                <w:kern w:val="0"/>
                <w:szCs w:val="21"/>
              </w:rPr>
              <w:t>香蕉头插线信号线</w:t>
            </w:r>
            <w:r w:rsidRPr="004C447E">
              <w:rPr>
                <w:rFonts w:ascii="宋体" w:hAnsi="宋体" w:hint="eastAsia"/>
                <w:color w:val="000000"/>
                <w:kern w:val="0"/>
                <w:szCs w:val="21"/>
              </w:rPr>
              <w:t>1米/根</w:t>
            </w:r>
          </w:p>
          <w:p w:rsidR="004A0E11" w:rsidRPr="004C447E" w:rsidRDefault="004A0E11" w:rsidP="00D6492C">
            <w:pPr>
              <w:widowControl/>
              <w:tabs>
                <w:tab w:val="center" w:pos="315"/>
                <w:tab w:val="left" w:pos="499"/>
              </w:tabs>
              <w:rPr>
                <w:rFonts w:ascii="宋体" w:hAnsi="宋体" w:cs="仿宋"/>
                <w:bCs/>
                <w:kern w:val="0"/>
                <w:szCs w:val="21"/>
              </w:rPr>
            </w:pPr>
            <w:r w:rsidRPr="004C447E">
              <w:rPr>
                <w:rFonts w:ascii="宋体" w:hAnsi="宋体" w:hint="eastAsia"/>
                <w:color w:val="000000"/>
                <w:kern w:val="0"/>
                <w:szCs w:val="21"/>
              </w:rPr>
              <w:t>绿色40根、黄色40根、红色40根、黑色40根</w:t>
            </w:r>
          </w:p>
        </w:tc>
        <w:tc>
          <w:tcPr>
            <w:tcW w:w="850" w:type="dxa"/>
            <w:shd w:val="clear" w:color="auto" w:fill="auto"/>
            <w:vAlign w:val="center"/>
          </w:tcPr>
          <w:p w:rsidR="004A0E11" w:rsidRPr="004C447E" w:rsidRDefault="004305A8" w:rsidP="00D6492C">
            <w:pPr>
              <w:widowControl/>
              <w:tabs>
                <w:tab w:val="center" w:pos="315"/>
                <w:tab w:val="left" w:pos="499"/>
              </w:tabs>
              <w:jc w:val="center"/>
              <w:rPr>
                <w:rFonts w:ascii="宋体" w:hAnsi="宋体" w:cs="仿宋"/>
                <w:bCs/>
                <w:kern w:val="0"/>
                <w:szCs w:val="21"/>
              </w:rPr>
            </w:pPr>
            <w:r>
              <w:rPr>
                <w:rFonts w:ascii="宋体" w:hAnsi="宋体" w:cs="仿宋"/>
                <w:bCs/>
                <w:kern w:val="0"/>
                <w:szCs w:val="21"/>
              </w:rPr>
              <w:t>1</w:t>
            </w:r>
            <w:r w:rsidR="004A0E11" w:rsidRPr="004C447E">
              <w:rPr>
                <w:rFonts w:ascii="宋体" w:hAnsi="宋体" w:cs="仿宋" w:hint="eastAsia"/>
                <w:bCs/>
                <w:kern w:val="0"/>
                <w:szCs w:val="21"/>
              </w:rPr>
              <w:t>6</w:t>
            </w:r>
            <w:r>
              <w:rPr>
                <w:rFonts w:ascii="宋体" w:hAnsi="宋体" w:cs="仿宋"/>
                <w:bCs/>
                <w:kern w:val="0"/>
                <w:szCs w:val="21"/>
              </w:rPr>
              <w:t>0</w:t>
            </w:r>
            <w:r w:rsidR="004A0E11" w:rsidRPr="004C447E">
              <w:rPr>
                <w:rFonts w:ascii="宋体" w:hAnsi="宋体" w:hint="eastAsia"/>
                <w:color w:val="000000"/>
                <w:kern w:val="0"/>
                <w:szCs w:val="21"/>
              </w:rPr>
              <w:t>根</w:t>
            </w:r>
          </w:p>
        </w:tc>
        <w:tc>
          <w:tcPr>
            <w:tcW w:w="851" w:type="dxa"/>
            <w:shd w:val="clear" w:color="auto" w:fill="auto"/>
            <w:vAlign w:val="center"/>
          </w:tcPr>
          <w:p w:rsidR="004A0E11" w:rsidRPr="004C447E" w:rsidRDefault="004A0E11" w:rsidP="00D6492C">
            <w:pPr>
              <w:widowControl/>
              <w:tabs>
                <w:tab w:val="center" w:pos="315"/>
                <w:tab w:val="left" w:pos="499"/>
              </w:tabs>
              <w:jc w:val="center"/>
              <w:rPr>
                <w:rFonts w:ascii="宋体" w:hAnsi="宋体" w:cs="仿宋"/>
                <w:bCs/>
                <w:kern w:val="0"/>
                <w:szCs w:val="21"/>
              </w:rPr>
            </w:pPr>
          </w:p>
        </w:tc>
        <w:tc>
          <w:tcPr>
            <w:tcW w:w="992" w:type="dxa"/>
            <w:shd w:val="clear" w:color="auto" w:fill="auto"/>
            <w:vAlign w:val="center"/>
          </w:tcPr>
          <w:p w:rsidR="004A0E11" w:rsidRPr="004C447E" w:rsidRDefault="004A0E11" w:rsidP="00D6492C">
            <w:pPr>
              <w:widowControl/>
              <w:tabs>
                <w:tab w:val="center" w:pos="315"/>
                <w:tab w:val="left" w:pos="499"/>
              </w:tabs>
              <w:jc w:val="center"/>
              <w:rPr>
                <w:rFonts w:ascii="宋体" w:hAnsi="宋体" w:cs="仿宋"/>
                <w:bCs/>
                <w:kern w:val="0"/>
                <w:szCs w:val="21"/>
              </w:rPr>
            </w:pPr>
          </w:p>
        </w:tc>
      </w:tr>
      <w:tr w:rsidR="005C3B79" w:rsidRPr="004C447E" w:rsidTr="00D6492C">
        <w:trPr>
          <w:trHeight w:val="463"/>
        </w:trPr>
        <w:tc>
          <w:tcPr>
            <w:tcW w:w="817" w:type="dxa"/>
            <w:shd w:val="clear" w:color="auto" w:fill="auto"/>
            <w:vAlign w:val="center"/>
          </w:tcPr>
          <w:p w:rsidR="005C3B79" w:rsidRPr="004C447E" w:rsidRDefault="005C3B79" w:rsidP="00D6492C">
            <w:pPr>
              <w:widowControl/>
              <w:jc w:val="center"/>
              <w:rPr>
                <w:rFonts w:ascii="宋体" w:hAnsi="宋体"/>
                <w:szCs w:val="21"/>
              </w:rPr>
            </w:pPr>
            <w:r w:rsidRPr="004C447E">
              <w:rPr>
                <w:rFonts w:ascii="宋体" w:hAnsi="宋体" w:hint="eastAsia"/>
                <w:szCs w:val="21"/>
              </w:rPr>
              <w:t>二</w:t>
            </w:r>
          </w:p>
        </w:tc>
        <w:tc>
          <w:tcPr>
            <w:tcW w:w="8398" w:type="dxa"/>
            <w:gridSpan w:val="5"/>
            <w:shd w:val="clear" w:color="auto" w:fill="auto"/>
            <w:vAlign w:val="center"/>
          </w:tcPr>
          <w:p w:rsidR="005C3B79" w:rsidRPr="004C447E" w:rsidRDefault="005C3B79" w:rsidP="00D6492C">
            <w:pPr>
              <w:widowControl/>
              <w:rPr>
                <w:rFonts w:ascii="宋体" w:hAnsi="宋体"/>
                <w:szCs w:val="21"/>
              </w:rPr>
            </w:pPr>
            <w:r w:rsidRPr="004C447E">
              <w:rPr>
                <w:rFonts w:ascii="宋体" w:hAnsi="宋体" w:cs="黑体" w:hint="eastAsia"/>
                <w:b/>
                <w:kern w:val="0"/>
                <w:szCs w:val="21"/>
              </w:rPr>
              <w:t>管槽类</w:t>
            </w:r>
          </w:p>
        </w:tc>
      </w:tr>
      <w:tr w:rsidR="004A0E11" w:rsidRPr="004C447E" w:rsidTr="00D6492C">
        <w:tc>
          <w:tcPr>
            <w:tcW w:w="817" w:type="dxa"/>
            <w:shd w:val="clear" w:color="auto" w:fill="auto"/>
            <w:vAlign w:val="center"/>
          </w:tcPr>
          <w:p w:rsidR="004A0E11" w:rsidRPr="004C447E" w:rsidRDefault="004A0E11" w:rsidP="00D6492C">
            <w:pPr>
              <w:widowControl/>
              <w:jc w:val="center"/>
              <w:rPr>
                <w:rFonts w:ascii="宋体" w:hAnsi="宋体"/>
                <w:szCs w:val="21"/>
              </w:rPr>
            </w:pPr>
            <w:r w:rsidRPr="004C447E">
              <w:rPr>
                <w:rFonts w:ascii="宋体" w:hAnsi="宋体" w:cs="黑体" w:hint="eastAsia"/>
                <w:b/>
                <w:kern w:val="0"/>
                <w:szCs w:val="21"/>
              </w:rPr>
              <w:t>序号</w:t>
            </w:r>
          </w:p>
        </w:tc>
        <w:tc>
          <w:tcPr>
            <w:tcW w:w="2444" w:type="dxa"/>
            <w:shd w:val="clear" w:color="auto" w:fill="auto"/>
            <w:vAlign w:val="center"/>
          </w:tcPr>
          <w:p w:rsidR="004A0E11" w:rsidRPr="004C447E" w:rsidRDefault="004A0E11" w:rsidP="00D6492C">
            <w:pPr>
              <w:widowControl/>
              <w:jc w:val="center"/>
              <w:rPr>
                <w:rFonts w:ascii="宋体" w:hAnsi="宋体"/>
                <w:szCs w:val="21"/>
              </w:rPr>
            </w:pPr>
            <w:r w:rsidRPr="004C447E">
              <w:rPr>
                <w:rFonts w:ascii="宋体" w:hAnsi="宋体" w:cs="黑体" w:hint="eastAsia"/>
                <w:b/>
                <w:kern w:val="0"/>
                <w:szCs w:val="21"/>
              </w:rPr>
              <w:t>品名</w:t>
            </w:r>
          </w:p>
        </w:tc>
        <w:tc>
          <w:tcPr>
            <w:tcW w:w="3261" w:type="dxa"/>
            <w:shd w:val="clear" w:color="auto" w:fill="auto"/>
            <w:vAlign w:val="center"/>
          </w:tcPr>
          <w:p w:rsidR="004A0E11" w:rsidRPr="004C447E" w:rsidRDefault="004A0E11" w:rsidP="00D6492C">
            <w:pPr>
              <w:widowControl/>
              <w:jc w:val="center"/>
              <w:rPr>
                <w:rFonts w:ascii="宋体" w:hAnsi="宋体"/>
                <w:szCs w:val="21"/>
              </w:rPr>
            </w:pPr>
            <w:r w:rsidRPr="004C447E">
              <w:rPr>
                <w:rFonts w:ascii="宋体" w:hAnsi="宋体" w:cs="黑体" w:hint="eastAsia"/>
                <w:b/>
                <w:kern w:val="0"/>
                <w:szCs w:val="21"/>
              </w:rPr>
              <w:t>规格型号</w:t>
            </w:r>
          </w:p>
        </w:tc>
        <w:tc>
          <w:tcPr>
            <w:tcW w:w="850" w:type="dxa"/>
            <w:shd w:val="clear" w:color="auto" w:fill="auto"/>
            <w:vAlign w:val="center"/>
          </w:tcPr>
          <w:p w:rsidR="004A0E11" w:rsidRPr="004C447E" w:rsidRDefault="004A0E11" w:rsidP="00D6492C">
            <w:pPr>
              <w:widowControl/>
              <w:jc w:val="center"/>
              <w:rPr>
                <w:rFonts w:ascii="宋体" w:hAnsi="宋体"/>
                <w:szCs w:val="21"/>
              </w:rPr>
            </w:pPr>
            <w:r w:rsidRPr="004C447E">
              <w:rPr>
                <w:rFonts w:ascii="宋体" w:hAnsi="宋体" w:cs="黑体" w:hint="eastAsia"/>
                <w:b/>
                <w:kern w:val="0"/>
                <w:szCs w:val="21"/>
              </w:rPr>
              <w:t>数量</w:t>
            </w:r>
          </w:p>
        </w:tc>
        <w:tc>
          <w:tcPr>
            <w:tcW w:w="851" w:type="dxa"/>
            <w:shd w:val="clear" w:color="auto" w:fill="auto"/>
            <w:vAlign w:val="center"/>
          </w:tcPr>
          <w:p w:rsidR="004A0E11" w:rsidRPr="004C447E" w:rsidRDefault="004A0E11" w:rsidP="00D6492C">
            <w:pPr>
              <w:widowControl/>
              <w:jc w:val="center"/>
              <w:rPr>
                <w:rFonts w:ascii="宋体" w:hAnsi="宋体"/>
                <w:szCs w:val="21"/>
              </w:rPr>
            </w:pPr>
            <w:r w:rsidRPr="004C447E">
              <w:rPr>
                <w:rFonts w:ascii="宋体" w:hAnsi="宋体" w:cs="黑体" w:hint="eastAsia"/>
                <w:b/>
                <w:kern w:val="0"/>
                <w:szCs w:val="21"/>
              </w:rPr>
              <w:t>单价</w:t>
            </w:r>
          </w:p>
        </w:tc>
        <w:tc>
          <w:tcPr>
            <w:tcW w:w="992" w:type="dxa"/>
            <w:shd w:val="clear" w:color="auto" w:fill="auto"/>
            <w:vAlign w:val="center"/>
          </w:tcPr>
          <w:p w:rsidR="004A0E11" w:rsidRPr="004C447E" w:rsidRDefault="004A0E11" w:rsidP="00D6492C">
            <w:pPr>
              <w:widowControl/>
              <w:jc w:val="center"/>
              <w:rPr>
                <w:rFonts w:ascii="宋体" w:hAnsi="宋体"/>
                <w:szCs w:val="21"/>
              </w:rPr>
            </w:pPr>
            <w:r w:rsidRPr="004C447E">
              <w:rPr>
                <w:rFonts w:ascii="宋体" w:hAnsi="宋体" w:cs="黑体" w:hint="eastAsia"/>
                <w:b/>
                <w:kern w:val="0"/>
                <w:szCs w:val="21"/>
              </w:rPr>
              <w:t>金额</w:t>
            </w:r>
          </w:p>
        </w:tc>
      </w:tr>
      <w:tr w:rsidR="004A0E11" w:rsidRPr="004C447E" w:rsidTr="00D6492C">
        <w:tc>
          <w:tcPr>
            <w:tcW w:w="817"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1</w:t>
            </w:r>
          </w:p>
        </w:tc>
        <w:tc>
          <w:tcPr>
            <w:tcW w:w="2444"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线槽</w:t>
            </w:r>
          </w:p>
        </w:tc>
        <w:tc>
          <w:tcPr>
            <w:tcW w:w="3261"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正利牌 开口型 花齿式</w:t>
            </w:r>
          </w:p>
          <w:p w:rsidR="004A0E11" w:rsidRPr="004C447E" w:rsidRDefault="004C447E" w:rsidP="00D6492C">
            <w:pPr>
              <w:widowControl/>
              <w:spacing w:line="280" w:lineRule="exact"/>
              <w:rPr>
                <w:rFonts w:ascii="宋体" w:hAnsi="宋体" w:cs="仿宋"/>
                <w:bCs/>
                <w:kern w:val="0"/>
                <w:szCs w:val="21"/>
              </w:rPr>
            </w:pPr>
            <w:r w:rsidRPr="004C447E">
              <w:rPr>
                <w:rFonts w:ascii="宋体" w:hAnsi="宋体" w:cs="仿宋" w:hint="eastAsia"/>
                <w:bCs/>
                <w:kern w:val="0"/>
                <w:szCs w:val="21"/>
              </w:rPr>
              <w:t>30</w:t>
            </w:r>
            <w:r w:rsidR="004A0E11" w:rsidRPr="004C447E">
              <w:rPr>
                <w:rFonts w:ascii="宋体" w:hAnsi="宋体" w:cs="仿宋" w:hint="eastAsia"/>
                <w:bCs/>
                <w:kern w:val="0"/>
                <w:szCs w:val="21"/>
              </w:rPr>
              <w:t>mm×</w:t>
            </w:r>
            <w:r w:rsidRPr="004C447E">
              <w:rPr>
                <w:rFonts w:ascii="宋体" w:hAnsi="宋体" w:cs="仿宋" w:hint="eastAsia"/>
                <w:bCs/>
                <w:kern w:val="0"/>
                <w:szCs w:val="21"/>
              </w:rPr>
              <w:t>30</w:t>
            </w:r>
            <w:r w:rsidR="004A0E11" w:rsidRPr="004C447E">
              <w:rPr>
                <w:rFonts w:ascii="宋体" w:hAnsi="宋体" w:cs="仿宋" w:hint="eastAsia"/>
                <w:bCs/>
                <w:kern w:val="0"/>
                <w:szCs w:val="21"/>
              </w:rPr>
              <w:t>mm每箱100米</w:t>
            </w:r>
          </w:p>
        </w:tc>
        <w:tc>
          <w:tcPr>
            <w:tcW w:w="850"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4箱</w:t>
            </w:r>
          </w:p>
        </w:tc>
        <w:tc>
          <w:tcPr>
            <w:tcW w:w="851"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c>
          <w:tcPr>
            <w:tcW w:w="992"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r>
      <w:tr w:rsidR="004A0E11" w:rsidRPr="004C447E" w:rsidTr="00D6492C">
        <w:tc>
          <w:tcPr>
            <w:tcW w:w="817"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2</w:t>
            </w:r>
          </w:p>
        </w:tc>
        <w:tc>
          <w:tcPr>
            <w:tcW w:w="2444"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电线套管</w:t>
            </w:r>
          </w:p>
        </w:tc>
        <w:tc>
          <w:tcPr>
            <w:tcW w:w="3261"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中财，D16中型</w:t>
            </w:r>
          </w:p>
        </w:tc>
        <w:tc>
          <w:tcPr>
            <w:tcW w:w="850"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80米</w:t>
            </w:r>
          </w:p>
        </w:tc>
        <w:tc>
          <w:tcPr>
            <w:tcW w:w="851"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c>
          <w:tcPr>
            <w:tcW w:w="992"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r>
      <w:tr w:rsidR="004C447E" w:rsidRPr="004C447E" w:rsidTr="00D6492C">
        <w:tc>
          <w:tcPr>
            <w:tcW w:w="817" w:type="dxa"/>
            <w:shd w:val="clear" w:color="auto" w:fill="auto"/>
            <w:vAlign w:val="center"/>
          </w:tcPr>
          <w:p w:rsidR="004C447E" w:rsidRPr="004C447E" w:rsidRDefault="004C447E" w:rsidP="00D6492C">
            <w:pPr>
              <w:widowControl/>
              <w:jc w:val="center"/>
              <w:rPr>
                <w:rFonts w:ascii="宋体" w:hAnsi="宋体"/>
                <w:szCs w:val="21"/>
              </w:rPr>
            </w:pPr>
            <w:r w:rsidRPr="004C447E">
              <w:rPr>
                <w:rFonts w:ascii="宋体" w:hAnsi="宋体" w:hint="eastAsia"/>
                <w:szCs w:val="21"/>
              </w:rPr>
              <w:t>三</w:t>
            </w:r>
          </w:p>
        </w:tc>
        <w:tc>
          <w:tcPr>
            <w:tcW w:w="8398" w:type="dxa"/>
            <w:gridSpan w:val="5"/>
            <w:shd w:val="clear" w:color="auto" w:fill="auto"/>
            <w:vAlign w:val="center"/>
          </w:tcPr>
          <w:p w:rsidR="004C447E" w:rsidRPr="004C447E" w:rsidRDefault="004C447E" w:rsidP="00D6492C">
            <w:pPr>
              <w:widowControl/>
              <w:rPr>
                <w:rFonts w:ascii="宋体" w:hAnsi="宋体"/>
                <w:szCs w:val="21"/>
              </w:rPr>
            </w:pPr>
            <w:r w:rsidRPr="004C447E">
              <w:rPr>
                <w:rFonts w:ascii="宋体" w:hAnsi="宋体" w:cs="黑体" w:hint="eastAsia"/>
                <w:b/>
                <w:kern w:val="0"/>
                <w:szCs w:val="21"/>
              </w:rPr>
              <w:t>工具、零件类</w:t>
            </w:r>
          </w:p>
        </w:tc>
      </w:tr>
      <w:tr w:rsidR="004A0E11" w:rsidRPr="004C447E" w:rsidTr="00D6492C">
        <w:tc>
          <w:tcPr>
            <w:tcW w:w="817" w:type="dxa"/>
            <w:shd w:val="clear" w:color="auto" w:fill="auto"/>
            <w:vAlign w:val="center"/>
          </w:tcPr>
          <w:p w:rsidR="004A0E11" w:rsidRPr="004C447E" w:rsidRDefault="004A0E11" w:rsidP="00D6492C">
            <w:pPr>
              <w:widowControl/>
              <w:jc w:val="center"/>
              <w:rPr>
                <w:rFonts w:ascii="宋体" w:hAnsi="宋体"/>
                <w:szCs w:val="21"/>
              </w:rPr>
            </w:pPr>
            <w:r w:rsidRPr="004C447E">
              <w:rPr>
                <w:rFonts w:ascii="宋体" w:hAnsi="宋体" w:cs="黑体" w:hint="eastAsia"/>
                <w:b/>
                <w:kern w:val="0"/>
                <w:szCs w:val="21"/>
              </w:rPr>
              <w:t>序号</w:t>
            </w:r>
          </w:p>
        </w:tc>
        <w:tc>
          <w:tcPr>
            <w:tcW w:w="2444" w:type="dxa"/>
            <w:shd w:val="clear" w:color="auto" w:fill="auto"/>
            <w:vAlign w:val="center"/>
          </w:tcPr>
          <w:p w:rsidR="004A0E11" w:rsidRPr="004C447E" w:rsidRDefault="004A0E11" w:rsidP="00D6492C">
            <w:pPr>
              <w:widowControl/>
              <w:rPr>
                <w:rFonts w:ascii="宋体" w:hAnsi="宋体"/>
                <w:szCs w:val="21"/>
              </w:rPr>
            </w:pPr>
            <w:r w:rsidRPr="004C447E">
              <w:rPr>
                <w:rFonts w:ascii="宋体" w:hAnsi="宋体" w:cs="黑体" w:hint="eastAsia"/>
                <w:b/>
                <w:kern w:val="0"/>
                <w:szCs w:val="21"/>
              </w:rPr>
              <w:t>品 名</w:t>
            </w:r>
          </w:p>
        </w:tc>
        <w:tc>
          <w:tcPr>
            <w:tcW w:w="3261" w:type="dxa"/>
            <w:shd w:val="clear" w:color="auto" w:fill="auto"/>
            <w:vAlign w:val="center"/>
          </w:tcPr>
          <w:p w:rsidR="004A0E11" w:rsidRPr="004C447E" w:rsidRDefault="004A0E11" w:rsidP="00D6492C">
            <w:pPr>
              <w:widowControl/>
              <w:rPr>
                <w:rFonts w:ascii="宋体" w:hAnsi="宋体"/>
                <w:szCs w:val="21"/>
              </w:rPr>
            </w:pPr>
            <w:r w:rsidRPr="004C447E">
              <w:rPr>
                <w:rFonts w:ascii="宋体" w:hAnsi="宋体" w:cs="黑体" w:hint="eastAsia"/>
                <w:b/>
                <w:kern w:val="0"/>
                <w:szCs w:val="21"/>
              </w:rPr>
              <w:t>规格型号</w:t>
            </w:r>
          </w:p>
        </w:tc>
        <w:tc>
          <w:tcPr>
            <w:tcW w:w="850" w:type="dxa"/>
            <w:shd w:val="clear" w:color="auto" w:fill="auto"/>
            <w:vAlign w:val="center"/>
          </w:tcPr>
          <w:p w:rsidR="004A0E11" w:rsidRPr="004C447E" w:rsidRDefault="004A0E11" w:rsidP="00D6492C">
            <w:pPr>
              <w:widowControl/>
              <w:jc w:val="center"/>
              <w:rPr>
                <w:rFonts w:ascii="宋体" w:hAnsi="宋体"/>
                <w:szCs w:val="21"/>
              </w:rPr>
            </w:pPr>
            <w:r w:rsidRPr="004C447E">
              <w:rPr>
                <w:rFonts w:ascii="宋体" w:hAnsi="宋体" w:cs="黑体" w:hint="eastAsia"/>
                <w:b/>
                <w:kern w:val="0"/>
                <w:szCs w:val="21"/>
              </w:rPr>
              <w:t>数量</w:t>
            </w:r>
          </w:p>
        </w:tc>
        <w:tc>
          <w:tcPr>
            <w:tcW w:w="851" w:type="dxa"/>
            <w:shd w:val="clear" w:color="auto" w:fill="auto"/>
            <w:vAlign w:val="center"/>
          </w:tcPr>
          <w:p w:rsidR="004A0E11" w:rsidRPr="004C447E" w:rsidRDefault="004A0E11" w:rsidP="00D6492C">
            <w:pPr>
              <w:widowControl/>
              <w:jc w:val="center"/>
              <w:rPr>
                <w:rFonts w:ascii="宋体" w:hAnsi="宋体"/>
                <w:szCs w:val="21"/>
              </w:rPr>
            </w:pPr>
            <w:r w:rsidRPr="004C447E">
              <w:rPr>
                <w:rFonts w:ascii="宋体" w:hAnsi="宋体" w:cs="黑体" w:hint="eastAsia"/>
                <w:b/>
                <w:kern w:val="0"/>
                <w:szCs w:val="21"/>
              </w:rPr>
              <w:t>单价</w:t>
            </w:r>
          </w:p>
        </w:tc>
        <w:tc>
          <w:tcPr>
            <w:tcW w:w="992" w:type="dxa"/>
            <w:shd w:val="clear" w:color="auto" w:fill="auto"/>
            <w:vAlign w:val="center"/>
          </w:tcPr>
          <w:p w:rsidR="004A0E11" w:rsidRPr="004C447E" w:rsidRDefault="004A0E11" w:rsidP="00D6492C">
            <w:pPr>
              <w:widowControl/>
              <w:jc w:val="center"/>
              <w:rPr>
                <w:rFonts w:ascii="宋体" w:hAnsi="宋体"/>
                <w:szCs w:val="21"/>
              </w:rPr>
            </w:pPr>
            <w:r w:rsidRPr="004C447E">
              <w:rPr>
                <w:rFonts w:ascii="宋体" w:hAnsi="宋体" w:cs="黑体" w:hint="eastAsia"/>
                <w:b/>
                <w:kern w:val="0"/>
                <w:szCs w:val="21"/>
              </w:rPr>
              <w:t>金额</w:t>
            </w:r>
          </w:p>
        </w:tc>
      </w:tr>
      <w:tr w:rsidR="004A0E11" w:rsidRPr="004C447E" w:rsidTr="00D6492C">
        <w:trPr>
          <w:trHeight w:val="282"/>
        </w:trPr>
        <w:tc>
          <w:tcPr>
            <w:tcW w:w="817"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1</w:t>
            </w:r>
          </w:p>
        </w:tc>
        <w:tc>
          <w:tcPr>
            <w:tcW w:w="2444"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螺丝</w:t>
            </w:r>
          </w:p>
        </w:tc>
        <w:tc>
          <w:tcPr>
            <w:tcW w:w="3261"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M4×20mm</w:t>
            </w:r>
          </w:p>
        </w:tc>
        <w:tc>
          <w:tcPr>
            <w:tcW w:w="850"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10斤</w:t>
            </w:r>
          </w:p>
        </w:tc>
        <w:tc>
          <w:tcPr>
            <w:tcW w:w="851"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6</w:t>
            </w:r>
          </w:p>
        </w:tc>
        <w:tc>
          <w:tcPr>
            <w:tcW w:w="992"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60</w:t>
            </w:r>
          </w:p>
        </w:tc>
      </w:tr>
      <w:tr w:rsidR="004A0E11" w:rsidRPr="004C447E" w:rsidTr="00D6492C">
        <w:tc>
          <w:tcPr>
            <w:tcW w:w="817"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2</w:t>
            </w:r>
          </w:p>
        </w:tc>
        <w:tc>
          <w:tcPr>
            <w:tcW w:w="2444"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螺丝</w:t>
            </w:r>
          </w:p>
        </w:tc>
        <w:tc>
          <w:tcPr>
            <w:tcW w:w="3261"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M5×20mm</w:t>
            </w:r>
          </w:p>
        </w:tc>
        <w:tc>
          <w:tcPr>
            <w:tcW w:w="850"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10斤</w:t>
            </w:r>
          </w:p>
        </w:tc>
        <w:tc>
          <w:tcPr>
            <w:tcW w:w="851"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6</w:t>
            </w:r>
          </w:p>
        </w:tc>
        <w:tc>
          <w:tcPr>
            <w:tcW w:w="992"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60</w:t>
            </w:r>
          </w:p>
        </w:tc>
      </w:tr>
      <w:tr w:rsidR="004A0E11" w:rsidRPr="004C447E" w:rsidTr="00D6492C">
        <w:tc>
          <w:tcPr>
            <w:tcW w:w="817"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3</w:t>
            </w:r>
          </w:p>
        </w:tc>
        <w:tc>
          <w:tcPr>
            <w:tcW w:w="2444"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螺丝</w:t>
            </w:r>
          </w:p>
        </w:tc>
        <w:tc>
          <w:tcPr>
            <w:tcW w:w="3261"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M6×20mm</w:t>
            </w:r>
          </w:p>
        </w:tc>
        <w:tc>
          <w:tcPr>
            <w:tcW w:w="850"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10斤</w:t>
            </w:r>
          </w:p>
        </w:tc>
        <w:tc>
          <w:tcPr>
            <w:tcW w:w="851"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c>
          <w:tcPr>
            <w:tcW w:w="992"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r>
      <w:tr w:rsidR="004A0E11" w:rsidRPr="004C447E" w:rsidTr="00D6492C">
        <w:tc>
          <w:tcPr>
            <w:tcW w:w="817"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4</w:t>
            </w:r>
          </w:p>
        </w:tc>
        <w:tc>
          <w:tcPr>
            <w:tcW w:w="2444"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螺母</w:t>
            </w:r>
          </w:p>
        </w:tc>
        <w:tc>
          <w:tcPr>
            <w:tcW w:w="3261"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M4</w:t>
            </w:r>
          </w:p>
        </w:tc>
        <w:tc>
          <w:tcPr>
            <w:tcW w:w="850"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10斤</w:t>
            </w:r>
          </w:p>
        </w:tc>
        <w:tc>
          <w:tcPr>
            <w:tcW w:w="851"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c>
          <w:tcPr>
            <w:tcW w:w="992"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r>
      <w:tr w:rsidR="004A0E11" w:rsidRPr="004C447E" w:rsidTr="00D6492C">
        <w:tc>
          <w:tcPr>
            <w:tcW w:w="817"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5</w:t>
            </w:r>
          </w:p>
        </w:tc>
        <w:tc>
          <w:tcPr>
            <w:tcW w:w="2444"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螺母</w:t>
            </w:r>
          </w:p>
        </w:tc>
        <w:tc>
          <w:tcPr>
            <w:tcW w:w="3261"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M5</w:t>
            </w:r>
          </w:p>
        </w:tc>
        <w:tc>
          <w:tcPr>
            <w:tcW w:w="850"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10斤</w:t>
            </w:r>
          </w:p>
        </w:tc>
        <w:tc>
          <w:tcPr>
            <w:tcW w:w="851"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c>
          <w:tcPr>
            <w:tcW w:w="992"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r>
      <w:tr w:rsidR="004A0E11" w:rsidRPr="004C447E" w:rsidTr="00D6492C">
        <w:tc>
          <w:tcPr>
            <w:tcW w:w="817"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6</w:t>
            </w:r>
          </w:p>
        </w:tc>
        <w:tc>
          <w:tcPr>
            <w:tcW w:w="2444"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螺母</w:t>
            </w:r>
          </w:p>
        </w:tc>
        <w:tc>
          <w:tcPr>
            <w:tcW w:w="3261"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M6</w:t>
            </w:r>
          </w:p>
        </w:tc>
        <w:tc>
          <w:tcPr>
            <w:tcW w:w="850"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10斤</w:t>
            </w:r>
          </w:p>
        </w:tc>
        <w:tc>
          <w:tcPr>
            <w:tcW w:w="851"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c>
          <w:tcPr>
            <w:tcW w:w="992"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r>
      <w:tr w:rsidR="004A0E11" w:rsidRPr="004C447E" w:rsidTr="00D6492C">
        <w:tc>
          <w:tcPr>
            <w:tcW w:w="817"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7</w:t>
            </w:r>
          </w:p>
        </w:tc>
        <w:tc>
          <w:tcPr>
            <w:tcW w:w="2444"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T型螺母</w:t>
            </w:r>
          </w:p>
        </w:tc>
        <w:tc>
          <w:tcPr>
            <w:tcW w:w="3261"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30系列M6碳钢(表面镀镍)</w:t>
            </w:r>
          </w:p>
        </w:tc>
        <w:tc>
          <w:tcPr>
            <w:tcW w:w="850"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1000个</w:t>
            </w:r>
          </w:p>
        </w:tc>
        <w:tc>
          <w:tcPr>
            <w:tcW w:w="851"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c>
          <w:tcPr>
            <w:tcW w:w="992"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r>
      <w:tr w:rsidR="00982D80" w:rsidRPr="004C447E" w:rsidTr="00D6492C">
        <w:tc>
          <w:tcPr>
            <w:tcW w:w="817" w:type="dxa"/>
            <w:shd w:val="clear" w:color="auto" w:fill="auto"/>
            <w:vAlign w:val="center"/>
          </w:tcPr>
          <w:p w:rsidR="00982D80" w:rsidRPr="004C447E" w:rsidRDefault="004C447E" w:rsidP="00D6492C">
            <w:pPr>
              <w:widowControl/>
              <w:jc w:val="center"/>
              <w:rPr>
                <w:rFonts w:ascii="宋体" w:hAnsi="宋体"/>
                <w:b/>
                <w:szCs w:val="21"/>
              </w:rPr>
            </w:pPr>
            <w:r w:rsidRPr="004C447E">
              <w:rPr>
                <w:rFonts w:ascii="宋体" w:hAnsi="宋体" w:hint="eastAsia"/>
                <w:b/>
                <w:szCs w:val="21"/>
              </w:rPr>
              <w:t>四</w:t>
            </w:r>
          </w:p>
        </w:tc>
        <w:tc>
          <w:tcPr>
            <w:tcW w:w="8398" w:type="dxa"/>
            <w:gridSpan w:val="5"/>
            <w:shd w:val="clear" w:color="auto" w:fill="auto"/>
            <w:vAlign w:val="center"/>
          </w:tcPr>
          <w:p w:rsidR="00982D80" w:rsidRPr="004C447E" w:rsidRDefault="00982D80" w:rsidP="00D6492C">
            <w:pPr>
              <w:widowControl/>
              <w:rPr>
                <w:rFonts w:ascii="宋体" w:hAnsi="宋体"/>
                <w:szCs w:val="21"/>
              </w:rPr>
            </w:pPr>
            <w:r w:rsidRPr="004C447E">
              <w:rPr>
                <w:rFonts w:ascii="宋体" w:hAnsi="宋体" w:cs="黑体" w:hint="eastAsia"/>
                <w:b/>
                <w:kern w:val="0"/>
                <w:szCs w:val="21"/>
              </w:rPr>
              <w:t>电器及配材类</w:t>
            </w:r>
          </w:p>
        </w:tc>
      </w:tr>
      <w:tr w:rsidR="004A0E11" w:rsidRPr="004C447E" w:rsidTr="00D6492C">
        <w:tc>
          <w:tcPr>
            <w:tcW w:w="817" w:type="dxa"/>
            <w:shd w:val="clear" w:color="auto" w:fill="auto"/>
            <w:vAlign w:val="center"/>
          </w:tcPr>
          <w:p w:rsidR="004A0E11" w:rsidRPr="004C447E" w:rsidRDefault="004A0E11" w:rsidP="00D6492C">
            <w:pPr>
              <w:widowControl/>
              <w:jc w:val="center"/>
              <w:rPr>
                <w:rFonts w:ascii="宋体" w:hAnsi="宋体"/>
                <w:szCs w:val="21"/>
              </w:rPr>
            </w:pPr>
            <w:r w:rsidRPr="004C447E">
              <w:rPr>
                <w:rFonts w:ascii="宋体" w:hAnsi="宋体" w:cs="黑体" w:hint="eastAsia"/>
                <w:b/>
                <w:kern w:val="0"/>
                <w:szCs w:val="21"/>
              </w:rPr>
              <w:t>序号</w:t>
            </w:r>
          </w:p>
        </w:tc>
        <w:tc>
          <w:tcPr>
            <w:tcW w:w="2444" w:type="dxa"/>
            <w:shd w:val="clear" w:color="auto" w:fill="auto"/>
            <w:vAlign w:val="center"/>
          </w:tcPr>
          <w:p w:rsidR="004A0E11" w:rsidRPr="004C447E" w:rsidRDefault="004A0E11" w:rsidP="00D6492C">
            <w:pPr>
              <w:widowControl/>
              <w:rPr>
                <w:rFonts w:ascii="宋体" w:hAnsi="宋体"/>
                <w:szCs w:val="21"/>
              </w:rPr>
            </w:pPr>
            <w:r w:rsidRPr="004C447E">
              <w:rPr>
                <w:rFonts w:ascii="宋体" w:hAnsi="宋体" w:cs="黑体" w:hint="eastAsia"/>
                <w:b/>
                <w:kern w:val="0"/>
                <w:szCs w:val="21"/>
              </w:rPr>
              <w:t>品名</w:t>
            </w:r>
          </w:p>
        </w:tc>
        <w:tc>
          <w:tcPr>
            <w:tcW w:w="3261" w:type="dxa"/>
            <w:shd w:val="clear" w:color="auto" w:fill="auto"/>
            <w:vAlign w:val="center"/>
          </w:tcPr>
          <w:p w:rsidR="004A0E11" w:rsidRPr="004C447E" w:rsidRDefault="004A0E11" w:rsidP="00D6492C">
            <w:pPr>
              <w:widowControl/>
              <w:rPr>
                <w:rFonts w:ascii="宋体" w:hAnsi="宋体"/>
                <w:szCs w:val="21"/>
              </w:rPr>
            </w:pPr>
            <w:r w:rsidRPr="004C447E">
              <w:rPr>
                <w:rFonts w:ascii="宋体" w:hAnsi="宋体" w:cs="黑体" w:hint="eastAsia"/>
                <w:b/>
                <w:kern w:val="0"/>
                <w:szCs w:val="21"/>
              </w:rPr>
              <w:t>规格型号</w:t>
            </w:r>
          </w:p>
        </w:tc>
        <w:tc>
          <w:tcPr>
            <w:tcW w:w="850" w:type="dxa"/>
            <w:shd w:val="clear" w:color="auto" w:fill="auto"/>
            <w:vAlign w:val="center"/>
          </w:tcPr>
          <w:p w:rsidR="004A0E11" w:rsidRPr="004C447E" w:rsidRDefault="004A0E11" w:rsidP="00D6492C">
            <w:pPr>
              <w:widowControl/>
              <w:jc w:val="center"/>
              <w:rPr>
                <w:rFonts w:ascii="宋体" w:hAnsi="宋体"/>
                <w:szCs w:val="21"/>
              </w:rPr>
            </w:pPr>
            <w:r w:rsidRPr="004C447E">
              <w:rPr>
                <w:rFonts w:ascii="宋体" w:hAnsi="宋体" w:cs="黑体" w:hint="eastAsia"/>
                <w:b/>
                <w:kern w:val="0"/>
                <w:szCs w:val="21"/>
              </w:rPr>
              <w:t>数量</w:t>
            </w:r>
          </w:p>
        </w:tc>
        <w:tc>
          <w:tcPr>
            <w:tcW w:w="851" w:type="dxa"/>
            <w:shd w:val="clear" w:color="auto" w:fill="auto"/>
            <w:vAlign w:val="center"/>
          </w:tcPr>
          <w:p w:rsidR="004A0E11" w:rsidRPr="004C447E" w:rsidRDefault="004A0E11" w:rsidP="00D6492C">
            <w:pPr>
              <w:widowControl/>
              <w:jc w:val="center"/>
              <w:rPr>
                <w:rFonts w:ascii="宋体" w:hAnsi="宋体"/>
                <w:szCs w:val="21"/>
              </w:rPr>
            </w:pPr>
            <w:r w:rsidRPr="004C447E">
              <w:rPr>
                <w:rFonts w:ascii="宋体" w:hAnsi="宋体" w:cs="黑体" w:hint="eastAsia"/>
                <w:b/>
                <w:kern w:val="0"/>
                <w:szCs w:val="21"/>
              </w:rPr>
              <w:t>单价</w:t>
            </w:r>
          </w:p>
        </w:tc>
        <w:tc>
          <w:tcPr>
            <w:tcW w:w="992" w:type="dxa"/>
            <w:shd w:val="clear" w:color="auto" w:fill="auto"/>
            <w:vAlign w:val="center"/>
          </w:tcPr>
          <w:p w:rsidR="004A0E11" w:rsidRPr="004C447E" w:rsidRDefault="004A0E11" w:rsidP="00D6492C">
            <w:pPr>
              <w:widowControl/>
              <w:jc w:val="center"/>
              <w:rPr>
                <w:rFonts w:ascii="宋体" w:hAnsi="宋体"/>
                <w:szCs w:val="21"/>
              </w:rPr>
            </w:pPr>
            <w:r w:rsidRPr="004C447E">
              <w:rPr>
                <w:rFonts w:ascii="宋体" w:hAnsi="宋体" w:cs="黑体" w:hint="eastAsia"/>
                <w:b/>
                <w:kern w:val="0"/>
                <w:szCs w:val="21"/>
              </w:rPr>
              <w:t>金额</w:t>
            </w:r>
          </w:p>
        </w:tc>
      </w:tr>
      <w:tr w:rsidR="004A0E11" w:rsidRPr="004C447E" w:rsidTr="00D6492C">
        <w:tc>
          <w:tcPr>
            <w:tcW w:w="817"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1</w:t>
            </w:r>
          </w:p>
        </w:tc>
        <w:tc>
          <w:tcPr>
            <w:tcW w:w="2444"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可编程序控制器</w:t>
            </w:r>
          </w:p>
        </w:tc>
        <w:tc>
          <w:tcPr>
            <w:tcW w:w="3261"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FX3U-32M/ES-A</w:t>
            </w:r>
          </w:p>
        </w:tc>
        <w:tc>
          <w:tcPr>
            <w:tcW w:w="850"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42个</w:t>
            </w:r>
          </w:p>
        </w:tc>
        <w:tc>
          <w:tcPr>
            <w:tcW w:w="851"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c>
          <w:tcPr>
            <w:tcW w:w="992"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r>
      <w:tr w:rsidR="004A0E11" w:rsidRPr="004C447E" w:rsidTr="00D6492C">
        <w:tc>
          <w:tcPr>
            <w:tcW w:w="817"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2</w:t>
            </w:r>
          </w:p>
        </w:tc>
        <w:tc>
          <w:tcPr>
            <w:tcW w:w="2444"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变频器</w:t>
            </w:r>
          </w:p>
        </w:tc>
        <w:tc>
          <w:tcPr>
            <w:tcW w:w="3261"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FR-E740-0.75K-CHT</w:t>
            </w:r>
          </w:p>
        </w:tc>
        <w:tc>
          <w:tcPr>
            <w:tcW w:w="850"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42个</w:t>
            </w:r>
          </w:p>
        </w:tc>
        <w:tc>
          <w:tcPr>
            <w:tcW w:w="851"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c>
          <w:tcPr>
            <w:tcW w:w="992"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r>
      <w:tr w:rsidR="004A0E11" w:rsidRPr="004C447E" w:rsidTr="00D6492C">
        <w:tc>
          <w:tcPr>
            <w:tcW w:w="817"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3</w:t>
            </w:r>
          </w:p>
        </w:tc>
        <w:tc>
          <w:tcPr>
            <w:tcW w:w="2444"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交流接触器</w:t>
            </w:r>
          </w:p>
        </w:tc>
        <w:tc>
          <w:tcPr>
            <w:tcW w:w="3261"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正泰CJX2-09线圈额定电压220v</w:t>
            </w:r>
          </w:p>
        </w:tc>
        <w:tc>
          <w:tcPr>
            <w:tcW w:w="850"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220个</w:t>
            </w:r>
          </w:p>
        </w:tc>
        <w:tc>
          <w:tcPr>
            <w:tcW w:w="851"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c>
          <w:tcPr>
            <w:tcW w:w="992"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r>
      <w:tr w:rsidR="004A0E11" w:rsidRPr="004C447E" w:rsidTr="00D6492C">
        <w:tc>
          <w:tcPr>
            <w:tcW w:w="817"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4</w:t>
            </w:r>
          </w:p>
        </w:tc>
        <w:tc>
          <w:tcPr>
            <w:tcW w:w="2444"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交流接触器辅助触头</w:t>
            </w:r>
          </w:p>
        </w:tc>
        <w:tc>
          <w:tcPr>
            <w:tcW w:w="3261"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正泰 F4-22</w:t>
            </w:r>
          </w:p>
        </w:tc>
        <w:tc>
          <w:tcPr>
            <w:tcW w:w="850"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140个</w:t>
            </w:r>
          </w:p>
        </w:tc>
        <w:tc>
          <w:tcPr>
            <w:tcW w:w="851"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c>
          <w:tcPr>
            <w:tcW w:w="992"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r>
      <w:tr w:rsidR="004A0E11" w:rsidRPr="004C447E" w:rsidTr="00D6492C">
        <w:tc>
          <w:tcPr>
            <w:tcW w:w="817"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5</w:t>
            </w:r>
          </w:p>
        </w:tc>
        <w:tc>
          <w:tcPr>
            <w:tcW w:w="2444"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时间继电器</w:t>
            </w:r>
          </w:p>
        </w:tc>
        <w:tc>
          <w:tcPr>
            <w:tcW w:w="3261"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正泰 F5-T2</w:t>
            </w:r>
            <w:r w:rsidR="00B8005D" w:rsidRPr="004C447E">
              <w:rPr>
                <w:rFonts w:ascii="宋体" w:hAnsi="宋体" w:cs="仿宋" w:hint="eastAsia"/>
                <w:bCs/>
                <w:kern w:val="0"/>
                <w:szCs w:val="21"/>
              </w:rPr>
              <w:t>空气延时头</w:t>
            </w:r>
          </w:p>
        </w:tc>
        <w:tc>
          <w:tcPr>
            <w:tcW w:w="850"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100个</w:t>
            </w:r>
          </w:p>
        </w:tc>
        <w:tc>
          <w:tcPr>
            <w:tcW w:w="851"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c>
          <w:tcPr>
            <w:tcW w:w="992"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r>
      <w:tr w:rsidR="004A0E11" w:rsidRPr="004C447E" w:rsidTr="00D6492C">
        <w:tc>
          <w:tcPr>
            <w:tcW w:w="817"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6</w:t>
            </w:r>
          </w:p>
        </w:tc>
        <w:tc>
          <w:tcPr>
            <w:tcW w:w="2444"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热继电器</w:t>
            </w:r>
          </w:p>
        </w:tc>
        <w:tc>
          <w:tcPr>
            <w:tcW w:w="3261"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正泰 NR2-25（独立安装）0.4A(调节范围0.25～0.4A)</w:t>
            </w:r>
          </w:p>
        </w:tc>
        <w:tc>
          <w:tcPr>
            <w:tcW w:w="850"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100个</w:t>
            </w:r>
          </w:p>
        </w:tc>
        <w:tc>
          <w:tcPr>
            <w:tcW w:w="851"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c>
          <w:tcPr>
            <w:tcW w:w="992"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r>
      <w:tr w:rsidR="004A0E11" w:rsidRPr="004C447E" w:rsidTr="00D6492C">
        <w:tc>
          <w:tcPr>
            <w:tcW w:w="817"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7</w:t>
            </w:r>
          </w:p>
        </w:tc>
        <w:tc>
          <w:tcPr>
            <w:tcW w:w="2444"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三孔指示灯/按钮盒</w:t>
            </w:r>
          </w:p>
        </w:tc>
        <w:tc>
          <w:tcPr>
            <w:tcW w:w="3261"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JL-BX3孔径22mm</w:t>
            </w:r>
          </w:p>
        </w:tc>
        <w:tc>
          <w:tcPr>
            <w:tcW w:w="850"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90个</w:t>
            </w:r>
          </w:p>
        </w:tc>
        <w:tc>
          <w:tcPr>
            <w:tcW w:w="851"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c>
          <w:tcPr>
            <w:tcW w:w="992"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r>
      <w:tr w:rsidR="004A0E11" w:rsidRPr="004C447E" w:rsidTr="00D6492C">
        <w:tc>
          <w:tcPr>
            <w:tcW w:w="817"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8</w:t>
            </w:r>
          </w:p>
        </w:tc>
        <w:tc>
          <w:tcPr>
            <w:tcW w:w="2444"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LED指示灯</w:t>
            </w:r>
          </w:p>
        </w:tc>
        <w:tc>
          <w:tcPr>
            <w:tcW w:w="3261"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正泰ND16-22DS/4红</w:t>
            </w:r>
          </w:p>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AC220V，孔径22mm</w:t>
            </w:r>
          </w:p>
        </w:tc>
        <w:tc>
          <w:tcPr>
            <w:tcW w:w="850"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45个</w:t>
            </w:r>
          </w:p>
        </w:tc>
        <w:tc>
          <w:tcPr>
            <w:tcW w:w="851"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c>
          <w:tcPr>
            <w:tcW w:w="992"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r>
      <w:tr w:rsidR="004A0E11" w:rsidRPr="004C447E" w:rsidTr="00D6492C">
        <w:tc>
          <w:tcPr>
            <w:tcW w:w="817"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9</w:t>
            </w:r>
          </w:p>
        </w:tc>
        <w:tc>
          <w:tcPr>
            <w:tcW w:w="2444" w:type="dxa"/>
            <w:shd w:val="clear" w:color="auto" w:fill="auto"/>
            <w:vAlign w:val="center"/>
          </w:tcPr>
          <w:p w:rsidR="004A0E11" w:rsidRPr="004C447E" w:rsidRDefault="00B8005D" w:rsidP="00D6492C">
            <w:pPr>
              <w:widowControl/>
              <w:spacing w:line="280" w:lineRule="exact"/>
              <w:rPr>
                <w:rFonts w:ascii="宋体" w:hAnsi="宋体" w:cs="仿宋"/>
                <w:bCs/>
                <w:kern w:val="0"/>
                <w:szCs w:val="21"/>
              </w:rPr>
            </w:pPr>
            <w:r w:rsidRPr="004C447E">
              <w:rPr>
                <w:rFonts w:ascii="宋体" w:hAnsi="宋体" w:cs="仿宋" w:hint="eastAsia"/>
                <w:bCs/>
                <w:kern w:val="0"/>
                <w:szCs w:val="21"/>
              </w:rPr>
              <w:t>绿色</w:t>
            </w:r>
            <w:r w:rsidR="004A0E11" w:rsidRPr="004C447E">
              <w:rPr>
                <w:rFonts w:ascii="宋体" w:hAnsi="宋体" w:cs="仿宋" w:hint="eastAsia"/>
                <w:bCs/>
                <w:kern w:val="0"/>
                <w:szCs w:val="21"/>
              </w:rPr>
              <w:t>按钮</w:t>
            </w:r>
          </w:p>
        </w:tc>
        <w:tc>
          <w:tcPr>
            <w:tcW w:w="3261" w:type="dxa"/>
            <w:shd w:val="clear" w:color="auto" w:fill="auto"/>
            <w:vAlign w:val="center"/>
          </w:tcPr>
          <w:p w:rsidR="004A0E11" w:rsidRPr="004C447E" w:rsidRDefault="004A0E11" w:rsidP="00D6492C">
            <w:pPr>
              <w:widowControl/>
              <w:shd w:val="clear" w:color="auto" w:fill="FFFFFF"/>
              <w:spacing w:line="10" w:lineRule="atLeast"/>
              <w:outlineLvl w:val="0"/>
              <w:rPr>
                <w:rFonts w:ascii="宋体" w:hAnsi="宋体" w:cs="仿宋"/>
                <w:bCs/>
                <w:kern w:val="0"/>
                <w:szCs w:val="21"/>
              </w:rPr>
            </w:pPr>
            <w:r w:rsidRPr="004C447E">
              <w:rPr>
                <w:rFonts w:ascii="宋体" w:hAnsi="宋体" w:cs="仿宋" w:hint="eastAsia"/>
                <w:bCs/>
                <w:kern w:val="0"/>
                <w:szCs w:val="21"/>
              </w:rPr>
              <w:t>正泰LAY39B(LA38)-11BN</w:t>
            </w:r>
          </w:p>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lastRenderedPageBreak/>
              <w:t>一常开一常闭22mm 自复平钮</w:t>
            </w:r>
          </w:p>
        </w:tc>
        <w:tc>
          <w:tcPr>
            <w:tcW w:w="850"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lastRenderedPageBreak/>
              <w:t>45个</w:t>
            </w:r>
          </w:p>
        </w:tc>
        <w:tc>
          <w:tcPr>
            <w:tcW w:w="851"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c>
          <w:tcPr>
            <w:tcW w:w="992"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r>
      <w:tr w:rsidR="004A0E11" w:rsidRPr="004C447E" w:rsidTr="00D6492C">
        <w:tc>
          <w:tcPr>
            <w:tcW w:w="817"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lastRenderedPageBreak/>
              <w:t>10</w:t>
            </w:r>
          </w:p>
        </w:tc>
        <w:tc>
          <w:tcPr>
            <w:tcW w:w="2444" w:type="dxa"/>
            <w:shd w:val="clear" w:color="auto" w:fill="auto"/>
            <w:vAlign w:val="center"/>
          </w:tcPr>
          <w:p w:rsidR="004A0E11" w:rsidRPr="004C447E" w:rsidRDefault="00B8005D" w:rsidP="00D6492C">
            <w:pPr>
              <w:widowControl/>
              <w:spacing w:line="280" w:lineRule="exact"/>
              <w:rPr>
                <w:rFonts w:ascii="宋体" w:hAnsi="宋体" w:cs="仿宋"/>
                <w:bCs/>
                <w:kern w:val="0"/>
                <w:szCs w:val="21"/>
              </w:rPr>
            </w:pPr>
            <w:r w:rsidRPr="004C447E">
              <w:rPr>
                <w:rFonts w:ascii="宋体" w:hAnsi="宋体" w:cs="仿宋" w:hint="eastAsia"/>
                <w:bCs/>
                <w:kern w:val="0"/>
                <w:szCs w:val="21"/>
              </w:rPr>
              <w:t>红色</w:t>
            </w:r>
            <w:r w:rsidR="004A0E11" w:rsidRPr="004C447E">
              <w:rPr>
                <w:rFonts w:ascii="宋体" w:hAnsi="宋体" w:cs="仿宋" w:hint="eastAsia"/>
                <w:bCs/>
                <w:kern w:val="0"/>
                <w:szCs w:val="21"/>
              </w:rPr>
              <w:t>按钮</w:t>
            </w:r>
          </w:p>
        </w:tc>
        <w:tc>
          <w:tcPr>
            <w:tcW w:w="3261" w:type="dxa"/>
            <w:shd w:val="clear" w:color="auto" w:fill="auto"/>
            <w:vAlign w:val="center"/>
          </w:tcPr>
          <w:p w:rsidR="004A0E11" w:rsidRPr="004C447E" w:rsidRDefault="004A0E11" w:rsidP="00D6492C">
            <w:pPr>
              <w:widowControl/>
              <w:shd w:val="clear" w:color="auto" w:fill="FFFFFF"/>
              <w:spacing w:line="10" w:lineRule="atLeast"/>
              <w:outlineLvl w:val="0"/>
              <w:rPr>
                <w:rFonts w:ascii="宋体" w:hAnsi="宋体" w:cs="仿宋"/>
                <w:bCs/>
                <w:kern w:val="0"/>
                <w:szCs w:val="21"/>
              </w:rPr>
            </w:pPr>
            <w:r w:rsidRPr="004C447E">
              <w:rPr>
                <w:rFonts w:ascii="宋体" w:hAnsi="宋体" w:cs="仿宋" w:hint="eastAsia"/>
                <w:bCs/>
                <w:kern w:val="0"/>
                <w:szCs w:val="21"/>
              </w:rPr>
              <w:t>正泰LAY39B(LA38)-11BN</w:t>
            </w:r>
          </w:p>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一常开一常闭22mm 自复平钮</w:t>
            </w:r>
          </w:p>
        </w:tc>
        <w:tc>
          <w:tcPr>
            <w:tcW w:w="850"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45个</w:t>
            </w:r>
          </w:p>
        </w:tc>
        <w:tc>
          <w:tcPr>
            <w:tcW w:w="851"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c>
          <w:tcPr>
            <w:tcW w:w="992"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r>
      <w:tr w:rsidR="004A0E11" w:rsidRPr="004C447E" w:rsidTr="00D6492C">
        <w:tc>
          <w:tcPr>
            <w:tcW w:w="817"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11</w:t>
            </w:r>
          </w:p>
        </w:tc>
        <w:tc>
          <w:tcPr>
            <w:tcW w:w="2444" w:type="dxa"/>
            <w:shd w:val="clear" w:color="auto" w:fill="auto"/>
            <w:vAlign w:val="center"/>
          </w:tcPr>
          <w:p w:rsidR="004A0E11" w:rsidRPr="004C447E" w:rsidRDefault="00B8005D" w:rsidP="00D6492C">
            <w:pPr>
              <w:widowControl/>
              <w:spacing w:line="280" w:lineRule="exact"/>
              <w:rPr>
                <w:rFonts w:ascii="宋体" w:hAnsi="宋体" w:cs="仿宋"/>
                <w:bCs/>
                <w:kern w:val="0"/>
                <w:szCs w:val="21"/>
              </w:rPr>
            </w:pPr>
            <w:r w:rsidRPr="004C447E">
              <w:rPr>
                <w:rFonts w:ascii="宋体" w:hAnsi="宋体" w:cs="仿宋" w:hint="eastAsia"/>
                <w:bCs/>
                <w:kern w:val="0"/>
                <w:szCs w:val="21"/>
              </w:rPr>
              <w:t>黄色</w:t>
            </w:r>
            <w:r w:rsidR="004A0E11" w:rsidRPr="004C447E">
              <w:rPr>
                <w:rFonts w:ascii="宋体" w:hAnsi="宋体" w:cs="仿宋" w:hint="eastAsia"/>
                <w:bCs/>
                <w:kern w:val="0"/>
                <w:szCs w:val="21"/>
              </w:rPr>
              <w:t>按钮</w:t>
            </w:r>
          </w:p>
        </w:tc>
        <w:tc>
          <w:tcPr>
            <w:tcW w:w="3261" w:type="dxa"/>
            <w:shd w:val="clear" w:color="auto" w:fill="auto"/>
            <w:vAlign w:val="center"/>
          </w:tcPr>
          <w:p w:rsidR="004A0E11" w:rsidRPr="004C447E" w:rsidRDefault="004A0E11" w:rsidP="00D6492C">
            <w:pPr>
              <w:widowControl/>
              <w:shd w:val="clear" w:color="auto" w:fill="FFFFFF"/>
              <w:spacing w:line="10" w:lineRule="atLeast"/>
              <w:outlineLvl w:val="0"/>
              <w:rPr>
                <w:rFonts w:ascii="宋体" w:hAnsi="宋体" w:cs="仿宋"/>
                <w:bCs/>
                <w:kern w:val="0"/>
                <w:szCs w:val="21"/>
              </w:rPr>
            </w:pPr>
            <w:r w:rsidRPr="004C447E">
              <w:rPr>
                <w:rFonts w:ascii="宋体" w:hAnsi="宋体" w:cs="仿宋" w:hint="eastAsia"/>
                <w:bCs/>
                <w:kern w:val="0"/>
                <w:szCs w:val="21"/>
              </w:rPr>
              <w:t>正泰LAY39B(LA38)-11BN</w:t>
            </w:r>
          </w:p>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一常开一常闭22mm 自复平钮</w:t>
            </w:r>
          </w:p>
        </w:tc>
        <w:tc>
          <w:tcPr>
            <w:tcW w:w="850"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45个</w:t>
            </w:r>
          </w:p>
        </w:tc>
        <w:tc>
          <w:tcPr>
            <w:tcW w:w="851"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c>
          <w:tcPr>
            <w:tcW w:w="992"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r>
      <w:tr w:rsidR="004A0E11" w:rsidRPr="004C447E" w:rsidTr="00D6492C">
        <w:tc>
          <w:tcPr>
            <w:tcW w:w="817"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12</w:t>
            </w:r>
          </w:p>
        </w:tc>
        <w:tc>
          <w:tcPr>
            <w:tcW w:w="2444"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LED指示灯</w:t>
            </w:r>
          </w:p>
        </w:tc>
        <w:tc>
          <w:tcPr>
            <w:tcW w:w="3261"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正泰ND16-22DS/4 黄</w:t>
            </w:r>
          </w:p>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AC220V，孔径22mm</w:t>
            </w:r>
          </w:p>
        </w:tc>
        <w:tc>
          <w:tcPr>
            <w:tcW w:w="850"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45个</w:t>
            </w:r>
          </w:p>
        </w:tc>
        <w:tc>
          <w:tcPr>
            <w:tcW w:w="851"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c>
          <w:tcPr>
            <w:tcW w:w="992"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r>
      <w:tr w:rsidR="004A0E11" w:rsidRPr="004C447E" w:rsidTr="00D6492C">
        <w:tc>
          <w:tcPr>
            <w:tcW w:w="817"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13</w:t>
            </w:r>
          </w:p>
        </w:tc>
        <w:tc>
          <w:tcPr>
            <w:tcW w:w="2444"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LED指示灯</w:t>
            </w:r>
          </w:p>
        </w:tc>
        <w:tc>
          <w:tcPr>
            <w:tcW w:w="3261"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正泰ND16-22DS/4 绿</w:t>
            </w:r>
          </w:p>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AC220V，孔径22mm</w:t>
            </w:r>
          </w:p>
        </w:tc>
        <w:tc>
          <w:tcPr>
            <w:tcW w:w="850"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45个</w:t>
            </w:r>
          </w:p>
        </w:tc>
        <w:tc>
          <w:tcPr>
            <w:tcW w:w="851"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c>
          <w:tcPr>
            <w:tcW w:w="992"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r>
      <w:tr w:rsidR="004A0E11" w:rsidRPr="004C447E" w:rsidTr="00D6492C">
        <w:tc>
          <w:tcPr>
            <w:tcW w:w="817"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14</w:t>
            </w:r>
          </w:p>
        </w:tc>
        <w:tc>
          <w:tcPr>
            <w:tcW w:w="2444"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地线排</w:t>
            </w:r>
          </w:p>
        </w:tc>
        <w:tc>
          <w:tcPr>
            <w:tcW w:w="3261"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德力西 黄铜5位地线排</w:t>
            </w:r>
          </w:p>
        </w:tc>
        <w:tc>
          <w:tcPr>
            <w:tcW w:w="850"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45个</w:t>
            </w:r>
          </w:p>
        </w:tc>
        <w:tc>
          <w:tcPr>
            <w:tcW w:w="851"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c>
          <w:tcPr>
            <w:tcW w:w="992"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r>
      <w:tr w:rsidR="004A0E11" w:rsidRPr="004C447E" w:rsidTr="00D6492C">
        <w:tc>
          <w:tcPr>
            <w:tcW w:w="817"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15</w:t>
            </w:r>
          </w:p>
        </w:tc>
        <w:tc>
          <w:tcPr>
            <w:tcW w:w="2444"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断路器</w:t>
            </w:r>
          </w:p>
        </w:tc>
        <w:tc>
          <w:tcPr>
            <w:tcW w:w="3261"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正泰 DZ47-60 C6 3P</w:t>
            </w:r>
          </w:p>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接U、V、W和N</w:t>
            </w:r>
          </w:p>
        </w:tc>
        <w:tc>
          <w:tcPr>
            <w:tcW w:w="850"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45个</w:t>
            </w:r>
          </w:p>
        </w:tc>
        <w:tc>
          <w:tcPr>
            <w:tcW w:w="851"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c>
          <w:tcPr>
            <w:tcW w:w="992"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r>
      <w:tr w:rsidR="004A0E11" w:rsidRPr="004C447E" w:rsidTr="00D6492C">
        <w:tc>
          <w:tcPr>
            <w:tcW w:w="817"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16</w:t>
            </w:r>
          </w:p>
        </w:tc>
        <w:tc>
          <w:tcPr>
            <w:tcW w:w="2444"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断路器</w:t>
            </w:r>
          </w:p>
        </w:tc>
        <w:tc>
          <w:tcPr>
            <w:tcW w:w="3261"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正泰DZ47-60 C10 1P</w:t>
            </w:r>
          </w:p>
        </w:tc>
        <w:tc>
          <w:tcPr>
            <w:tcW w:w="850"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45个</w:t>
            </w:r>
          </w:p>
        </w:tc>
        <w:tc>
          <w:tcPr>
            <w:tcW w:w="851"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c>
          <w:tcPr>
            <w:tcW w:w="992"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r>
      <w:tr w:rsidR="004A0E11" w:rsidRPr="004C447E" w:rsidTr="00D6492C">
        <w:tc>
          <w:tcPr>
            <w:tcW w:w="817"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17</w:t>
            </w:r>
          </w:p>
        </w:tc>
        <w:tc>
          <w:tcPr>
            <w:tcW w:w="2444"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断路器</w:t>
            </w:r>
          </w:p>
        </w:tc>
        <w:tc>
          <w:tcPr>
            <w:tcW w:w="3261"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正泰 DZ47-60 C5 2P</w:t>
            </w:r>
          </w:p>
        </w:tc>
        <w:tc>
          <w:tcPr>
            <w:tcW w:w="850"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45个</w:t>
            </w:r>
          </w:p>
        </w:tc>
        <w:tc>
          <w:tcPr>
            <w:tcW w:w="851"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c>
          <w:tcPr>
            <w:tcW w:w="992"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r>
      <w:tr w:rsidR="004A0E11" w:rsidRPr="004C447E" w:rsidTr="00D6492C">
        <w:tc>
          <w:tcPr>
            <w:tcW w:w="817"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18</w:t>
            </w:r>
          </w:p>
        </w:tc>
        <w:tc>
          <w:tcPr>
            <w:tcW w:w="2444"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熔断器底座（导轨式）</w:t>
            </w:r>
          </w:p>
        </w:tc>
        <w:tc>
          <w:tcPr>
            <w:tcW w:w="3261"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正泰 RT18-3P/32A</w:t>
            </w:r>
          </w:p>
        </w:tc>
        <w:tc>
          <w:tcPr>
            <w:tcW w:w="850"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45个</w:t>
            </w:r>
          </w:p>
        </w:tc>
        <w:tc>
          <w:tcPr>
            <w:tcW w:w="851"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c>
          <w:tcPr>
            <w:tcW w:w="992"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r>
      <w:tr w:rsidR="004A0E11" w:rsidRPr="004C447E" w:rsidTr="00D6492C">
        <w:tc>
          <w:tcPr>
            <w:tcW w:w="817"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19</w:t>
            </w:r>
          </w:p>
        </w:tc>
        <w:tc>
          <w:tcPr>
            <w:tcW w:w="2444"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熔断器底座（导轨式）</w:t>
            </w:r>
          </w:p>
        </w:tc>
        <w:tc>
          <w:tcPr>
            <w:tcW w:w="3261"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正泰 RT18-1P/32A</w:t>
            </w:r>
          </w:p>
        </w:tc>
        <w:tc>
          <w:tcPr>
            <w:tcW w:w="850"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45个</w:t>
            </w:r>
          </w:p>
        </w:tc>
        <w:tc>
          <w:tcPr>
            <w:tcW w:w="851"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c>
          <w:tcPr>
            <w:tcW w:w="992"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r>
      <w:tr w:rsidR="004A0E11" w:rsidRPr="004C447E" w:rsidTr="00D6492C">
        <w:tc>
          <w:tcPr>
            <w:tcW w:w="817"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20</w:t>
            </w:r>
          </w:p>
        </w:tc>
        <w:tc>
          <w:tcPr>
            <w:tcW w:w="2444"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熔芯（每盒10个）</w:t>
            </w:r>
          </w:p>
        </w:tc>
        <w:tc>
          <w:tcPr>
            <w:tcW w:w="3261"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正泰 RT18-32</w:t>
            </w:r>
            <w:r w:rsidR="00CC2583">
              <w:rPr>
                <w:rFonts w:ascii="宋体" w:hAnsi="宋体" w:cs="仿宋" w:hint="eastAsia"/>
                <w:bCs/>
                <w:kern w:val="0"/>
                <w:szCs w:val="21"/>
              </w:rPr>
              <w:t xml:space="preserve"> </w:t>
            </w:r>
            <w:r w:rsidR="00CC2583">
              <w:rPr>
                <w:rFonts w:ascii="宋体" w:hAnsi="宋体" w:cs="仿宋"/>
                <w:bCs/>
                <w:kern w:val="0"/>
                <w:szCs w:val="21"/>
              </w:rPr>
              <w:t xml:space="preserve"> </w:t>
            </w:r>
            <w:r w:rsidRPr="004C447E">
              <w:rPr>
                <w:rFonts w:ascii="宋体" w:hAnsi="宋体" w:cs="仿宋" w:hint="eastAsia"/>
                <w:bCs/>
                <w:kern w:val="0"/>
                <w:szCs w:val="21"/>
              </w:rPr>
              <w:t>32A 500V</w:t>
            </w:r>
          </w:p>
        </w:tc>
        <w:tc>
          <w:tcPr>
            <w:tcW w:w="850"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30盒</w:t>
            </w:r>
          </w:p>
        </w:tc>
        <w:tc>
          <w:tcPr>
            <w:tcW w:w="851"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c>
          <w:tcPr>
            <w:tcW w:w="992"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r>
      <w:tr w:rsidR="004A0E11" w:rsidRPr="004C447E" w:rsidTr="00D6492C">
        <w:tc>
          <w:tcPr>
            <w:tcW w:w="817"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21</w:t>
            </w:r>
          </w:p>
        </w:tc>
        <w:tc>
          <w:tcPr>
            <w:tcW w:w="2444"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一开双控十孔插座</w:t>
            </w:r>
          </w:p>
        </w:tc>
        <w:tc>
          <w:tcPr>
            <w:tcW w:w="3261"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公牛牌 型号：G09E636</w:t>
            </w:r>
          </w:p>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86型</w:t>
            </w:r>
            <w:r w:rsidR="00F45E2D" w:rsidRPr="004C447E">
              <w:rPr>
                <w:rFonts w:ascii="宋体" w:hAnsi="宋体" w:cs="仿宋" w:hint="eastAsia"/>
                <w:bCs/>
                <w:kern w:val="0"/>
                <w:szCs w:val="21"/>
              </w:rPr>
              <w:t>（明装开关插座面板）</w:t>
            </w:r>
          </w:p>
        </w:tc>
        <w:tc>
          <w:tcPr>
            <w:tcW w:w="850"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45个</w:t>
            </w:r>
          </w:p>
        </w:tc>
        <w:tc>
          <w:tcPr>
            <w:tcW w:w="851"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c>
          <w:tcPr>
            <w:tcW w:w="992"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r>
      <w:tr w:rsidR="004A0E11" w:rsidRPr="004C447E" w:rsidTr="00D6492C">
        <w:tc>
          <w:tcPr>
            <w:tcW w:w="817"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22</w:t>
            </w:r>
          </w:p>
        </w:tc>
        <w:tc>
          <w:tcPr>
            <w:tcW w:w="2444"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三相四线插头</w:t>
            </w:r>
          </w:p>
        </w:tc>
        <w:tc>
          <w:tcPr>
            <w:tcW w:w="3261"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公牛GN-T32</w:t>
            </w:r>
          </w:p>
          <w:p w:rsidR="004A0E11" w:rsidRPr="004C447E" w:rsidRDefault="00F350AB" w:rsidP="00D6492C">
            <w:pPr>
              <w:widowControl/>
              <w:spacing w:line="280" w:lineRule="exact"/>
              <w:rPr>
                <w:rFonts w:ascii="宋体" w:hAnsi="宋体" w:cs="仿宋"/>
                <w:bCs/>
                <w:kern w:val="0"/>
                <w:szCs w:val="21"/>
              </w:rPr>
            </w:pPr>
            <w:r>
              <w:rPr>
                <w:rFonts w:ascii="宋体" w:hAnsi="宋体" w:cs="仿宋" w:hint="eastAsia"/>
                <w:bCs/>
                <w:kern w:val="0"/>
                <w:szCs w:val="21"/>
              </w:rPr>
              <w:t>32A</w:t>
            </w:r>
            <w:r w:rsidR="004A0E11" w:rsidRPr="004C447E">
              <w:rPr>
                <w:rFonts w:ascii="宋体" w:hAnsi="宋体" w:cs="仿宋" w:hint="eastAsia"/>
                <w:bCs/>
                <w:kern w:val="0"/>
                <w:szCs w:val="21"/>
              </w:rPr>
              <w:t>4脚孔</w:t>
            </w:r>
            <w:r>
              <w:rPr>
                <w:rFonts w:ascii="宋体" w:hAnsi="宋体" w:cs="仿宋" w:hint="eastAsia"/>
                <w:bCs/>
                <w:kern w:val="0"/>
                <w:szCs w:val="21"/>
              </w:rPr>
              <w:t>440V</w:t>
            </w:r>
            <w:r w:rsidR="004A0E11" w:rsidRPr="004C447E">
              <w:rPr>
                <w:rFonts w:ascii="宋体" w:hAnsi="宋体" w:cs="仿宋" w:hint="eastAsia"/>
                <w:bCs/>
                <w:kern w:val="0"/>
                <w:szCs w:val="21"/>
              </w:rPr>
              <w:t>插头</w:t>
            </w:r>
          </w:p>
        </w:tc>
        <w:tc>
          <w:tcPr>
            <w:tcW w:w="850"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45个</w:t>
            </w:r>
          </w:p>
        </w:tc>
        <w:tc>
          <w:tcPr>
            <w:tcW w:w="851"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c>
          <w:tcPr>
            <w:tcW w:w="992"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r>
      <w:tr w:rsidR="004A0E11" w:rsidRPr="004C447E" w:rsidTr="00D6492C">
        <w:tc>
          <w:tcPr>
            <w:tcW w:w="817"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23</w:t>
            </w:r>
          </w:p>
        </w:tc>
        <w:tc>
          <w:tcPr>
            <w:tcW w:w="2444"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单相三线插头</w:t>
            </w:r>
          </w:p>
        </w:tc>
        <w:tc>
          <w:tcPr>
            <w:tcW w:w="3261"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公牛GNT-16</w:t>
            </w:r>
          </w:p>
          <w:p w:rsidR="004A0E11" w:rsidRPr="004C447E" w:rsidRDefault="00F350AB" w:rsidP="00D6492C">
            <w:pPr>
              <w:widowControl/>
              <w:spacing w:line="280" w:lineRule="exact"/>
              <w:rPr>
                <w:rFonts w:ascii="宋体" w:hAnsi="宋体" w:cs="仿宋"/>
                <w:bCs/>
                <w:kern w:val="0"/>
                <w:szCs w:val="21"/>
              </w:rPr>
            </w:pPr>
            <w:r>
              <w:rPr>
                <w:rFonts w:ascii="宋体" w:hAnsi="宋体" w:cs="仿宋" w:hint="eastAsia"/>
                <w:bCs/>
                <w:kern w:val="0"/>
                <w:szCs w:val="21"/>
              </w:rPr>
              <w:t>16A</w:t>
            </w:r>
            <w:r w:rsidR="004A0E11" w:rsidRPr="004C447E">
              <w:rPr>
                <w:rFonts w:ascii="宋体" w:hAnsi="宋体" w:cs="仿宋" w:hint="eastAsia"/>
                <w:bCs/>
                <w:kern w:val="0"/>
                <w:szCs w:val="21"/>
              </w:rPr>
              <w:t>3脚孔</w:t>
            </w:r>
            <w:r>
              <w:rPr>
                <w:rFonts w:ascii="宋体" w:hAnsi="宋体" w:cs="仿宋" w:hint="eastAsia"/>
                <w:bCs/>
                <w:kern w:val="0"/>
                <w:szCs w:val="21"/>
              </w:rPr>
              <w:t>250V</w:t>
            </w:r>
            <w:r w:rsidR="004A0E11" w:rsidRPr="004C447E">
              <w:rPr>
                <w:rFonts w:ascii="宋体" w:hAnsi="宋体" w:cs="仿宋" w:hint="eastAsia"/>
                <w:bCs/>
                <w:kern w:val="0"/>
                <w:szCs w:val="21"/>
              </w:rPr>
              <w:t>插头</w:t>
            </w:r>
          </w:p>
        </w:tc>
        <w:tc>
          <w:tcPr>
            <w:tcW w:w="850"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45个</w:t>
            </w:r>
          </w:p>
        </w:tc>
        <w:tc>
          <w:tcPr>
            <w:tcW w:w="851"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c>
          <w:tcPr>
            <w:tcW w:w="992"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r>
      <w:tr w:rsidR="004A0E11" w:rsidRPr="004C447E" w:rsidTr="00D6492C">
        <w:tc>
          <w:tcPr>
            <w:tcW w:w="817"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24</w:t>
            </w:r>
          </w:p>
        </w:tc>
        <w:tc>
          <w:tcPr>
            <w:tcW w:w="2444"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工业插座</w:t>
            </w:r>
          </w:p>
        </w:tc>
        <w:tc>
          <w:tcPr>
            <w:tcW w:w="3261"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德力西，三相四线，16安插座</w:t>
            </w:r>
          </w:p>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86型</w:t>
            </w:r>
          </w:p>
        </w:tc>
        <w:tc>
          <w:tcPr>
            <w:tcW w:w="850"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45个</w:t>
            </w:r>
          </w:p>
        </w:tc>
        <w:tc>
          <w:tcPr>
            <w:tcW w:w="851"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c>
          <w:tcPr>
            <w:tcW w:w="992"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r>
      <w:tr w:rsidR="004A0E11" w:rsidRPr="004C447E" w:rsidTr="00D6492C">
        <w:tc>
          <w:tcPr>
            <w:tcW w:w="817"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25</w:t>
            </w:r>
          </w:p>
        </w:tc>
        <w:tc>
          <w:tcPr>
            <w:tcW w:w="2444"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插座明装底盒</w:t>
            </w:r>
          </w:p>
        </w:tc>
        <w:tc>
          <w:tcPr>
            <w:tcW w:w="3261"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明装底盒 PVC</w:t>
            </w:r>
          </w:p>
        </w:tc>
        <w:tc>
          <w:tcPr>
            <w:tcW w:w="850"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45个</w:t>
            </w:r>
          </w:p>
        </w:tc>
        <w:tc>
          <w:tcPr>
            <w:tcW w:w="851"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c>
          <w:tcPr>
            <w:tcW w:w="992"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r>
      <w:tr w:rsidR="004A0E11" w:rsidRPr="004C447E" w:rsidTr="00D6492C">
        <w:tc>
          <w:tcPr>
            <w:tcW w:w="817"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26</w:t>
            </w:r>
          </w:p>
        </w:tc>
        <w:tc>
          <w:tcPr>
            <w:tcW w:w="2444"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接线端子排</w:t>
            </w:r>
          </w:p>
        </w:tc>
        <w:tc>
          <w:tcPr>
            <w:tcW w:w="3261"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德力西TB-2510</w:t>
            </w:r>
          </w:p>
        </w:tc>
        <w:tc>
          <w:tcPr>
            <w:tcW w:w="850"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200个</w:t>
            </w:r>
          </w:p>
        </w:tc>
        <w:tc>
          <w:tcPr>
            <w:tcW w:w="851"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c>
          <w:tcPr>
            <w:tcW w:w="992"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r>
      <w:tr w:rsidR="004A0E11" w:rsidRPr="004C447E" w:rsidTr="00D6492C">
        <w:tc>
          <w:tcPr>
            <w:tcW w:w="817"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27</w:t>
            </w:r>
          </w:p>
        </w:tc>
        <w:tc>
          <w:tcPr>
            <w:tcW w:w="2444"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接线端子排</w:t>
            </w:r>
          </w:p>
        </w:tc>
        <w:tc>
          <w:tcPr>
            <w:tcW w:w="3261"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德力西TB-1503</w:t>
            </w:r>
          </w:p>
        </w:tc>
        <w:tc>
          <w:tcPr>
            <w:tcW w:w="850"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300个</w:t>
            </w:r>
          </w:p>
        </w:tc>
        <w:tc>
          <w:tcPr>
            <w:tcW w:w="851"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c>
          <w:tcPr>
            <w:tcW w:w="992"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r>
      <w:tr w:rsidR="004A0E11" w:rsidRPr="004C447E" w:rsidTr="00D6492C">
        <w:tc>
          <w:tcPr>
            <w:tcW w:w="817"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28</w:t>
            </w:r>
          </w:p>
        </w:tc>
        <w:tc>
          <w:tcPr>
            <w:tcW w:w="2444"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接线端子排</w:t>
            </w:r>
          </w:p>
        </w:tc>
        <w:tc>
          <w:tcPr>
            <w:tcW w:w="3261"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德力西TB-1504</w:t>
            </w:r>
          </w:p>
        </w:tc>
        <w:tc>
          <w:tcPr>
            <w:tcW w:w="850"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250个</w:t>
            </w:r>
          </w:p>
        </w:tc>
        <w:tc>
          <w:tcPr>
            <w:tcW w:w="851"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c>
          <w:tcPr>
            <w:tcW w:w="992"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r>
      <w:tr w:rsidR="004A0E11" w:rsidRPr="004C447E" w:rsidTr="00D6492C">
        <w:tc>
          <w:tcPr>
            <w:tcW w:w="817"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29</w:t>
            </w:r>
          </w:p>
        </w:tc>
        <w:tc>
          <w:tcPr>
            <w:tcW w:w="2444"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接线端子排</w:t>
            </w:r>
          </w:p>
        </w:tc>
        <w:tc>
          <w:tcPr>
            <w:tcW w:w="3261"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德力西TB-1506</w:t>
            </w:r>
          </w:p>
        </w:tc>
        <w:tc>
          <w:tcPr>
            <w:tcW w:w="850"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550个</w:t>
            </w:r>
          </w:p>
        </w:tc>
        <w:tc>
          <w:tcPr>
            <w:tcW w:w="851"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c>
          <w:tcPr>
            <w:tcW w:w="992"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r>
      <w:tr w:rsidR="004A0E11" w:rsidRPr="004C447E" w:rsidTr="00D6492C">
        <w:tc>
          <w:tcPr>
            <w:tcW w:w="817"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30</w:t>
            </w:r>
          </w:p>
        </w:tc>
        <w:tc>
          <w:tcPr>
            <w:tcW w:w="2444"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接线端子排</w:t>
            </w:r>
          </w:p>
        </w:tc>
        <w:tc>
          <w:tcPr>
            <w:tcW w:w="3261"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德力西TB-1510</w:t>
            </w:r>
          </w:p>
        </w:tc>
        <w:tc>
          <w:tcPr>
            <w:tcW w:w="850"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550个</w:t>
            </w:r>
          </w:p>
        </w:tc>
        <w:tc>
          <w:tcPr>
            <w:tcW w:w="851"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c>
          <w:tcPr>
            <w:tcW w:w="992"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r>
      <w:tr w:rsidR="004A0E11" w:rsidRPr="004C447E" w:rsidTr="00D6492C">
        <w:tc>
          <w:tcPr>
            <w:tcW w:w="817"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31</w:t>
            </w:r>
          </w:p>
        </w:tc>
        <w:tc>
          <w:tcPr>
            <w:tcW w:w="2444"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接线端子排</w:t>
            </w:r>
          </w:p>
        </w:tc>
        <w:tc>
          <w:tcPr>
            <w:tcW w:w="3261"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德力西TB-1512</w:t>
            </w:r>
          </w:p>
        </w:tc>
        <w:tc>
          <w:tcPr>
            <w:tcW w:w="850"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50个</w:t>
            </w:r>
          </w:p>
        </w:tc>
        <w:tc>
          <w:tcPr>
            <w:tcW w:w="851"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c>
          <w:tcPr>
            <w:tcW w:w="992"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r>
      <w:tr w:rsidR="004A0E11" w:rsidRPr="004C447E" w:rsidTr="00D6492C">
        <w:tc>
          <w:tcPr>
            <w:tcW w:w="817"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32</w:t>
            </w:r>
          </w:p>
        </w:tc>
        <w:tc>
          <w:tcPr>
            <w:tcW w:w="2444"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行程开关</w:t>
            </w:r>
          </w:p>
        </w:tc>
        <w:tc>
          <w:tcPr>
            <w:tcW w:w="3261"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bCs/>
                <w:kern w:val="0"/>
                <w:szCs w:val="21"/>
              </w:rPr>
              <w:t>LXP1-120/1BA</w:t>
            </w:r>
          </w:p>
        </w:tc>
        <w:tc>
          <w:tcPr>
            <w:tcW w:w="850"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90个</w:t>
            </w:r>
          </w:p>
        </w:tc>
        <w:tc>
          <w:tcPr>
            <w:tcW w:w="851"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c>
          <w:tcPr>
            <w:tcW w:w="992"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r>
      <w:tr w:rsidR="00982D80" w:rsidRPr="004C447E" w:rsidTr="00D6492C">
        <w:tc>
          <w:tcPr>
            <w:tcW w:w="817" w:type="dxa"/>
            <w:shd w:val="clear" w:color="auto" w:fill="auto"/>
            <w:vAlign w:val="center"/>
          </w:tcPr>
          <w:p w:rsidR="00982D80" w:rsidRPr="004C447E" w:rsidRDefault="002F3ABF" w:rsidP="00D6492C">
            <w:pPr>
              <w:widowControl/>
              <w:jc w:val="center"/>
              <w:rPr>
                <w:rFonts w:ascii="宋体" w:hAnsi="宋体"/>
                <w:b/>
                <w:szCs w:val="21"/>
              </w:rPr>
            </w:pPr>
            <w:r>
              <w:rPr>
                <w:rFonts w:ascii="宋体" w:hAnsi="宋体" w:hint="eastAsia"/>
                <w:b/>
                <w:szCs w:val="21"/>
              </w:rPr>
              <w:t>五</w:t>
            </w:r>
          </w:p>
        </w:tc>
        <w:tc>
          <w:tcPr>
            <w:tcW w:w="8398" w:type="dxa"/>
            <w:gridSpan w:val="5"/>
            <w:shd w:val="clear" w:color="auto" w:fill="auto"/>
            <w:vAlign w:val="center"/>
          </w:tcPr>
          <w:p w:rsidR="00982D80" w:rsidRPr="004C447E" w:rsidRDefault="00982D80" w:rsidP="00D6492C">
            <w:pPr>
              <w:widowControl/>
              <w:rPr>
                <w:rFonts w:ascii="宋体" w:hAnsi="宋体"/>
                <w:szCs w:val="21"/>
              </w:rPr>
            </w:pPr>
            <w:r w:rsidRPr="004C447E">
              <w:rPr>
                <w:rFonts w:ascii="宋体" w:hAnsi="宋体" w:cs="黑体" w:hint="eastAsia"/>
                <w:b/>
                <w:kern w:val="0"/>
                <w:szCs w:val="21"/>
              </w:rPr>
              <w:t>其他类</w:t>
            </w:r>
          </w:p>
        </w:tc>
      </w:tr>
      <w:tr w:rsidR="004A0E11" w:rsidRPr="004C447E" w:rsidTr="00D6492C">
        <w:tc>
          <w:tcPr>
            <w:tcW w:w="817" w:type="dxa"/>
            <w:shd w:val="clear" w:color="auto" w:fill="auto"/>
            <w:vAlign w:val="center"/>
          </w:tcPr>
          <w:p w:rsidR="004A0E11" w:rsidRPr="004C447E" w:rsidRDefault="004A0E11" w:rsidP="00D6492C">
            <w:pPr>
              <w:widowControl/>
              <w:jc w:val="center"/>
              <w:rPr>
                <w:rFonts w:ascii="宋体" w:hAnsi="宋体"/>
                <w:szCs w:val="21"/>
              </w:rPr>
            </w:pPr>
            <w:r w:rsidRPr="004C447E">
              <w:rPr>
                <w:rFonts w:ascii="宋体" w:hAnsi="宋体" w:cs="黑体" w:hint="eastAsia"/>
                <w:b/>
                <w:kern w:val="0"/>
                <w:szCs w:val="21"/>
              </w:rPr>
              <w:t>序号</w:t>
            </w:r>
          </w:p>
        </w:tc>
        <w:tc>
          <w:tcPr>
            <w:tcW w:w="2444" w:type="dxa"/>
            <w:shd w:val="clear" w:color="auto" w:fill="auto"/>
            <w:vAlign w:val="center"/>
          </w:tcPr>
          <w:p w:rsidR="004A0E11" w:rsidRPr="004C447E" w:rsidRDefault="004A0E11" w:rsidP="00D6492C">
            <w:pPr>
              <w:widowControl/>
              <w:rPr>
                <w:rFonts w:ascii="宋体" w:hAnsi="宋体"/>
                <w:szCs w:val="21"/>
              </w:rPr>
            </w:pPr>
            <w:r w:rsidRPr="004C447E">
              <w:rPr>
                <w:rFonts w:ascii="宋体" w:hAnsi="宋体" w:cs="黑体" w:hint="eastAsia"/>
                <w:b/>
                <w:kern w:val="0"/>
                <w:szCs w:val="21"/>
              </w:rPr>
              <w:t>品 名</w:t>
            </w:r>
          </w:p>
        </w:tc>
        <w:tc>
          <w:tcPr>
            <w:tcW w:w="3261" w:type="dxa"/>
            <w:shd w:val="clear" w:color="auto" w:fill="auto"/>
            <w:vAlign w:val="center"/>
          </w:tcPr>
          <w:p w:rsidR="004A0E11" w:rsidRPr="004C447E" w:rsidRDefault="004A0E11" w:rsidP="00D6492C">
            <w:pPr>
              <w:widowControl/>
              <w:rPr>
                <w:rFonts w:ascii="宋体" w:hAnsi="宋体"/>
                <w:szCs w:val="21"/>
              </w:rPr>
            </w:pPr>
            <w:r w:rsidRPr="004C447E">
              <w:rPr>
                <w:rFonts w:ascii="宋体" w:hAnsi="宋体" w:cs="黑体" w:hint="eastAsia"/>
                <w:b/>
                <w:kern w:val="0"/>
                <w:szCs w:val="21"/>
              </w:rPr>
              <w:t>规格型号</w:t>
            </w:r>
          </w:p>
        </w:tc>
        <w:tc>
          <w:tcPr>
            <w:tcW w:w="850" w:type="dxa"/>
            <w:shd w:val="clear" w:color="auto" w:fill="auto"/>
            <w:vAlign w:val="center"/>
          </w:tcPr>
          <w:p w:rsidR="004A0E11" w:rsidRPr="004C447E" w:rsidRDefault="004A0E11" w:rsidP="00D6492C">
            <w:pPr>
              <w:widowControl/>
              <w:jc w:val="center"/>
              <w:rPr>
                <w:rFonts w:ascii="宋体" w:hAnsi="宋体"/>
                <w:szCs w:val="21"/>
              </w:rPr>
            </w:pPr>
            <w:r w:rsidRPr="004C447E">
              <w:rPr>
                <w:rFonts w:ascii="宋体" w:hAnsi="宋体" w:cs="黑体" w:hint="eastAsia"/>
                <w:b/>
                <w:kern w:val="0"/>
                <w:szCs w:val="21"/>
              </w:rPr>
              <w:t>数量</w:t>
            </w:r>
          </w:p>
        </w:tc>
        <w:tc>
          <w:tcPr>
            <w:tcW w:w="851" w:type="dxa"/>
            <w:shd w:val="clear" w:color="auto" w:fill="auto"/>
            <w:vAlign w:val="center"/>
          </w:tcPr>
          <w:p w:rsidR="004A0E11" w:rsidRPr="004C447E" w:rsidRDefault="004A0E11" w:rsidP="00D6492C">
            <w:pPr>
              <w:widowControl/>
              <w:jc w:val="center"/>
              <w:rPr>
                <w:rFonts w:ascii="宋体" w:hAnsi="宋体"/>
                <w:szCs w:val="21"/>
              </w:rPr>
            </w:pPr>
            <w:r w:rsidRPr="004C447E">
              <w:rPr>
                <w:rFonts w:ascii="宋体" w:hAnsi="宋体" w:cs="黑体" w:hint="eastAsia"/>
                <w:b/>
                <w:kern w:val="0"/>
                <w:szCs w:val="21"/>
              </w:rPr>
              <w:t>单价</w:t>
            </w:r>
          </w:p>
        </w:tc>
        <w:tc>
          <w:tcPr>
            <w:tcW w:w="992" w:type="dxa"/>
            <w:shd w:val="clear" w:color="auto" w:fill="auto"/>
            <w:vAlign w:val="center"/>
          </w:tcPr>
          <w:p w:rsidR="004A0E11" w:rsidRPr="004C447E" w:rsidRDefault="004A0E11" w:rsidP="00D6492C">
            <w:pPr>
              <w:widowControl/>
              <w:jc w:val="center"/>
              <w:rPr>
                <w:rFonts w:ascii="宋体" w:hAnsi="宋体"/>
                <w:szCs w:val="21"/>
              </w:rPr>
            </w:pPr>
            <w:r w:rsidRPr="004C447E">
              <w:rPr>
                <w:rFonts w:ascii="宋体" w:hAnsi="宋体" w:cs="黑体" w:hint="eastAsia"/>
                <w:b/>
                <w:kern w:val="0"/>
                <w:szCs w:val="21"/>
              </w:rPr>
              <w:t>金额</w:t>
            </w:r>
          </w:p>
        </w:tc>
      </w:tr>
      <w:tr w:rsidR="004A0E11" w:rsidRPr="004C447E" w:rsidTr="00D6492C">
        <w:tc>
          <w:tcPr>
            <w:tcW w:w="817"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1</w:t>
            </w:r>
          </w:p>
        </w:tc>
        <w:tc>
          <w:tcPr>
            <w:tcW w:w="2444"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网孔板</w:t>
            </w:r>
          </w:p>
        </w:tc>
        <w:tc>
          <w:tcPr>
            <w:tcW w:w="3261"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采用优质A3板经喷塑工艺网孔结构，网孔尺寸为5*15有序均匀分布，整体尺寸为600mm×800 mm,包边设计，中间设有加强筋，两边设计有把手方便拿取，配置漏电保护系统确保学生实操的安全性。</w:t>
            </w:r>
          </w:p>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★支持导轨安装（与元器件配套），网孔板能接地。</w:t>
            </w:r>
          </w:p>
        </w:tc>
        <w:tc>
          <w:tcPr>
            <w:tcW w:w="850"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45块</w:t>
            </w:r>
          </w:p>
        </w:tc>
        <w:tc>
          <w:tcPr>
            <w:tcW w:w="851"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c>
          <w:tcPr>
            <w:tcW w:w="992"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r>
      <w:tr w:rsidR="004A0E11" w:rsidRPr="004C447E" w:rsidTr="00D6492C">
        <w:tc>
          <w:tcPr>
            <w:tcW w:w="817"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2</w:t>
            </w:r>
          </w:p>
        </w:tc>
        <w:tc>
          <w:tcPr>
            <w:tcW w:w="2444"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元器件收纳盒</w:t>
            </w:r>
          </w:p>
        </w:tc>
        <w:tc>
          <w:tcPr>
            <w:tcW w:w="3261"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蓝色180mm×120mm×80mm</w:t>
            </w:r>
          </w:p>
        </w:tc>
        <w:tc>
          <w:tcPr>
            <w:tcW w:w="850"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80个</w:t>
            </w:r>
          </w:p>
        </w:tc>
        <w:tc>
          <w:tcPr>
            <w:tcW w:w="851"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c>
          <w:tcPr>
            <w:tcW w:w="992"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r>
      <w:tr w:rsidR="004A0E11" w:rsidRPr="004C447E" w:rsidTr="00D6492C">
        <w:tc>
          <w:tcPr>
            <w:tcW w:w="817"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3</w:t>
            </w:r>
          </w:p>
        </w:tc>
        <w:tc>
          <w:tcPr>
            <w:tcW w:w="2444"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搬运手推车</w:t>
            </w:r>
          </w:p>
        </w:tc>
        <w:tc>
          <w:tcPr>
            <w:tcW w:w="3261"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品牌banyunbao</w:t>
            </w:r>
            <w:r w:rsidRPr="004C447E">
              <w:rPr>
                <w:rFonts w:ascii="宋体" w:hAnsi="宋体" w:cs="仿宋"/>
                <w:bCs/>
                <w:kern w:val="0"/>
                <w:szCs w:val="21"/>
              </w:rPr>
              <w:t>型号DT-7800</w:t>
            </w:r>
          </w:p>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bCs/>
                <w:kern w:val="0"/>
                <w:szCs w:val="21"/>
              </w:rPr>
              <w:t>塑料材质:</w:t>
            </w:r>
            <w:r w:rsidR="00F350AB">
              <w:rPr>
                <w:rFonts w:ascii="宋体" w:hAnsi="宋体" w:cs="仿宋"/>
                <w:bCs/>
                <w:kern w:val="0"/>
                <w:szCs w:val="21"/>
              </w:rPr>
              <w:t>ABS</w:t>
            </w:r>
            <w:r w:rsidR="00F350AB">
              <w:rPr>
                <w:rFonts w:ascii="宋体" w:hAnsi="宋体" w:cs="仿宋" w:hint="eastAsia"/>
                <w:bCs/>
                <w:kern w:val="0"/>
                <w:szCs w:val="21"/>
              </w:rPr>
              <w:t>，</w:t>
            </w:r>
            <w:r w:rsidRPr="004C447E">
              <w:rPr>
                <w:rFonts w:ascii="宋体" w:hAnsi="宋体" w:cs="仿宋" w:hint="eastAsia"/>
                <w:bCs/>
                <w:kern w:val="0"/>
                <w:szCs w:val="21"/>
              </w:rPr>
              <w:t>JQ-5800</w:t>
            </w:r>
          </w:p>
        </w:tc>
        <w:tc>
          <w:tcPr>
            <w:tcW w:w="850"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1个</w:t>
            </w:r>
          </w:p>
        </w:tc>
        <w:tc>
          <w:tcPr>
            <w:tcW w:w="851"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c>
          <w:tcPr>
            <w:tcW w:w="992"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r>
      <w:tr w:rsidR="004A0E11" w:rsidRPr="004C447E" w:rsidTr="00D6492C">
        <w:tc>
          <w:tcPr>
            <w:tcW w:w="817"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4</w:t>
            </w:r>
          </w:p>
        </w:tc>
        <w:tc>
          <w:tcPr>
            <w:tcW w:w="2444"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电气安装DIN铝制导轨</w:t>
            </w:r>
          </w:p>
        </w:tc>
        <w:tc>
          <w:tcPr>
            <w:tcW w:w="3261"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铝合金国标厚度1.2mm</w:t>
            </w:r>
          </w:p>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每条长度0.5米</w:t>
            </w:r>
          </w:p>
        </w:tc>
        <w:tc>
          <w:tcPr>
            <w:tcW w:w="850"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120条</w:t>
            </w:r>
          </w:p>
        </w:tc>
        <w:tc>
          <w:tcPr>
            <w:tcW w:w="851"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c>
          <w:tcPr>
            <w:tcW w:w="992"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r>
      <w:tr w:rsidR="004A0E11" w:rsidRPr="004C447E" w:rsidTr="00D6492C">
        <w:tc>
          <w:tcPr>
            <w:tcW w:w="817"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5</w:t>
            </w:r>
          </w:p>
        </w:tc>
        <w:tc>
          <w:tcPr>
            <w:tcW w:w="2444"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DIN导轨末端固定件</w:t>
            </w:r>
          </w:p>
        </w:tc>
        <w:tc>
          <w:tcPr>
            <w:tcW w:w="3261"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科尔特</w:t>
            </w:r>
          </w:p>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lastRenderedPageBreak/>
              <w:t>E/UKUK固件</w:t>
            </w:r>
          </w:p>
        </w:tc>
        <w:tc>
          <w:tcPr>
            <w:tcW w:w="850"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lastRenderedPageBreak/>
              <w:t>800个</w:t>
            </w:r>
          </w:p>
        </w:tc>
        <w:tc>
          <w:tcPr>
            <w:tcW w:w="851"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c>
          <w:tcPr>
            <w:tcW w:w="992"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r>
      <w:tr w:rsidR="004A0E11" w:rsidRPr="004C447E" w:rsidTr="00D6492C">
        <w:tc>
          <w:tcPr>
            <w:tcW w:w="817"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lastRenderedPageBreak/>
              <w:t>6</w:t>
            </w:r>
          </w:p>
        </w:tc>
        <w:tc>
          <w:tcPr>
            <w:tcW w:w="2444" w:type="dxa"/>
            <w:shd w:val="clear" w:color="auto" w:fill="auto"/>
            <w:vAlign w:val="center"/>
          </w:tcPr>
          <w:p w:rsidR="004A0E11" w:rsidRPr="004C447E" w:rsidRDefault="008B571E" w:rsidP="00D6492C">
            <w:pPr>
              <w:widowControl/>
              <w:spacing w:line="280" w:lineRule="exact"/>
              <w:rPr>
                <w:rFonts w:ascii="宋体" w:hAnsi="宋体" w:cs="仿宋"/>
                <w:bCs/>
                <w:kern w:val="0"/>
                <w:szCs w:val="21"/>
              </w:rPr>
            </w:pPr>
            <w:r w:rsidRPr="004C447E">
              <w:rPr>
                <w:rFonts w:ascii="宋体" w:hAnsi="宋体" w:cs="仿宋" w:hint="eastAsia"/>
                <w:bCs/>
                <w:kern w:val="0"/>
                <w:szCs w:val="21"/>
              </w:rPr>
              <w:t>红色</w:t>
            </w:r>
            <w:r w:rsidR="004A0E11" w:rsidRPr="004C447E">
              <w:rPr>
                <w:rFonts w:ascii="宋体" w:hAnsi="宋体" w:cs="仿宋" w:hint="eastAsia"/>
                <w:bCs/>
                <w:kern w:val="0"/>
                <w:szCs w:val="21"/>
              </w:rPr>
              <w:t>接线端子</w:t>
            </w:r>
          </w:p>
        </w:tc>
        <w:tc>
          <w:tcPr>
            <w:tcW w:w="3261" w:type="dxa"/>
            <w:shd w:val="clear" w:color="auto" w:fill="auto"/>
            <w:vAlign w:val="center"/>
          </w:tcPr>
          <w:p w:rsidR="004A0E11" w:rsidRPr="004C447E" w:rsidRDefault="004A0E11" w:rsidP="008B571E">
            <w:pPr>
              <w:widowControl/>
              <w:spacing w:line="280" w:lineRule="exact"/>
              <w:rPr>
                <w:rFonts w:ascii="宋体" w:hAnsi="宋体" w:cs="仿宋"/>
                <w:bCs/>
                <w:kern w:val="0"/>
                <w:szCs w:val="21"/>
              </w:rPr>
            </w:pPr>
            <w:r w:rsidRPr="004C447E">
              <w:rPr>
                <w:rFonts w:ascii="宋体" w:hAnsi="宋体" w:cs="仿宋" w:hint="eastAsia"/>
                <w:bCs/>
                <w:kern w:val="0"/>
                <w:szCs w:val="21"/>
              </w:rPr>
              <w:t>针型ΦE1508（1000只/包）</w:t>
            </w:r>
          </w:p>
        </w:tc>
        <w:tc>
          <w:tcPr>
            <w:tcW w:w="850"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5包</w:t>
            </w:r>
          </w:p>
        </w:tc>
        <w:tc>
          <w:tcPr>
            <w:tcW w:w="851"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c>
          <w:tcPr>
            <w:tcW w:w="992"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r>
      <w:tr w:rsidR="004A0E11" w:rsidRPr="004C447E" w:rsidTr="00D6492C">
        <w:tc>
          <w:tcPr>
            <w:tcW w:w="817"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7</w:t>
            </w:r>
          </w:p>
        </w:tc>
        <w:tc>
          <w:tcPr>
            <w:tcW w:w="2444" w:type="dxa"/>
            <w:shd w:val="clear" w:color="auto" w:fill="auto"/>
            <w:vAlign w:val="center"/>
          </w:tcPr>
          <w:p w:rsidR="004A0E11" w:rsidRPr="004C447E" w:rsidRDefault="008B571E" w:rsidP="00D6492C">
            <w:pPr>
              <w:widowControl/>
              <w:spacing w:line="280" w:lineRule="exact"/>
              <w:rPr>
                <w:rFonts w:ascii="宋体" w:hAnsi="宋体" w:cs="仿宋"/>
                <w:bCs/>
                <w:kern w:val="0"/>
                <w:szCs w:val="21"/>
              </w:rPr>
            </w:pPr>
            <w:r w:rsidRPr="004C447E">
              <w:rPr>
                <w:rFonts w:ascii="宋体" w:hAnsi="宋体" w:cs="仿宋" w:hint="eastAsia"/>
                <w:bCs/>
                <w:kern w:val="0"/>
                <w:szCs w:val="21"/>
              </w:rPr>
              <w:t>黑色</w:t>
            </w:r>
            <w:r w:rsidR="004A0E11" w:rsidRPr="004C447E">
              <w:rPr>
                <w:rFonts w:ascii="宋体" w:hAnsi="宋体" w:cs="仿宋" w:hint="eastAsia"/>
                <w:bCs/>
                <w:kern w:val="0"/>
                <w:szCs w:val="21"/>
              </w:rPr>
              <w:t>接线端子</w:t>
            </w:r>
          </w:p>
        </w:tc>
        <w:tc>
          <w:tcPr>
            <w:tcW w:w="3261" w:type="dxa"/>
            <w:shd w:val="clear" w:color="auto" w:fill="auto"/>
            <w:vAlign w:val="center"/>
          </w:tcPr>
          <w:p w:rsidR="004A0E11" w:rsidRPr="004C447E" w:rsidRDefault="004A0E11" w:rsidP="008B571E">
            <w:pPr>
              <w:widowControl/>
              <w:spacing w:line="280" w:lineRule="exact"/>
              <w:rPr>
                <w:rFonts w:ascii="宋体" w:hAnsi="宋体" w:cs="仿宋"/>
                <w:bCs/>
                <w:kern w:val="0"/>
                <w:szCs w:val="21"/>
              </w:rPr>
            </w:pPr>
            <w:r w:rsidRPr="004C447E">
              <w:rPr>
                <w:rFonts w:ascii="宋体" w:hAnsi="宋体" w:cs="仿宋" w:hint="eastAsia"/>
                <w:bCs/>
                <w:kern w:val="0"/>
                <w:szCs w:val="21"/>
              </w:rPr>
              <w:t>针型ΦE7508（1000只/包）</w:t>
            </w:r>
          </w:p>
        </w:tc>
        <w:tc>
          <w:tcPr>
            <w:tcW w:w="850"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5包</w:t>
            </w:r>
          </w:p>
        </w:tc>
        <w:tc>
          <w:tcPr>
            <w:tcW w:w="851"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c>
          <w:tcPr>
            <w:tcW w:w="992"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r>
      <w:tr w:rsidR="004A0E11" w:rsidRPr="004C447E" w:rsidTr="00D6492C">
        <w:tc>
          <w:tcPr>
            <w:tcW w:w="817"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8</w:t>
            </w:r>
          </w:p>
        </w:tc>
        <w:tc>
          <w:tcPr>
            <w:tcW w:w="2444"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U形预绝缘端头</w:t>
            </w:r>
          </w:p>
        </w:tc>
        <w:tc>
          <w:tcPr>
            <w:tcW w:w="3261"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黑色 SV1.25-4（每包1000个）</w:t>
            </w:r>
          </w:p>
        </w:tc>
        <w:tc>
          <w:tcPr>
            <w:tcW w:w="850"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2包</w:t>
            </w:r>
          </w:p>
        </w:tc>
        <w:tc>
          <w:tcPr>
            <w:tcW w:w="851"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c>
          <w:tcPr>
            <w:tcW w:w="992"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r>
      <w:tr w:rsidR="004A0E11" w:rsidRPr="004C447E" w:rsidTr="00D6492C">
        <w:tc>
          <w:tcPr>
            <w:tcW w:w="817"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9</w:t>
            </w:r>
          </w:p>
        </w:tc>
        <w:tc>
          <w:tcPr>
            <w:tcW w:w="2444"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插拔式接线端子</w:t>
            </w:r>
          </w:p>
        </w:tc>
        <w:tc>
          <w:tcPr>
            <w:tcW w:w="3261"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品牌:ZXIN2EDG5.08</w:t>
            </w:r>
            <w:r w:rsidR="00F350AB">
              <w:rPr>
                <w:rFonts w:ascii="宋体" w:hAnsi="宋体" w:cs="仿宋" w:hint="eastAsia"/>
                <w:bCs/>
                <w:kern w:val="0"/>
                <w:szCs w:val="21"/>
              </w:rPr>
              <w:t>，</w:t>
            </w:r>
            <w:r w:rsidRPr="004C447E">
              <w:rPr>
                <w:rFonts w:ascii="宋体" w:hAnsi="宋体" w:cs="仿宋" w:hint="eastAsia"/>
                <w:bCs/>
                <w:kern w:val="0"/>
                <w:szCs w:val="21"/>
              </w:rPr>
              <w:t>2P</w:t>
            </w:r>
          </w:p>
        </w:tc>
        <w:tc>
          <w:tcPr>
            <w:tcW w:w="850"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100个</w:t>
            </w:r>
          </w:p>
        </w:tc>
        <w:tc>
          <w:tcPr>
            <w:tcW w:w="851"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c>
          <w:tcPr>
            <w:tcW w:w="992"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r>
      <w:tr w:rsidR="004A0E11" w:rsidRPr="004C447E" w:rsidTr="00D6492C">
        <w:tc>
          <w:tcPr>
            <w:tcW w:w="817"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10</w:t>
            </w:r>
          </w:p>
        </w:tc>
        <w:tc>
          <w:tcPr>
            <w:tcW w:w="2444"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插拔式PCB接线端子</w:t>
            </w:r>
          </w:p>
        </w:tc>
        <w:tc>
          <w:tcPr>
            <w:tcW w:w="3261" w:type="dxa"/>
            <w:shd w:val="clear" w:color="auto" w:fill="auto"/>
            <w:vAlign w:val="center"/>
          </w:tcPr>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2EDGKC-3.81</w:t>
            </w:r>
            <w:r w:rsidR="00F350AB">
              <w:rPr>
                <w:rFonts w:ascii="宋体" w:hAnsi="宋体" w:cs="仿宋" w:hint="eastAsia"/>
                <w:bCs/>
                <w:kern w:val="0"/>
                <w:szCs w:val="21"/>
              </w:rPr>
              <w:t>，</w:t>
            </w:r>
            <w:r w:rsidRPr="004C447E">
              <w:rPr>
                <w:rFonts w:ascii="宋体" w:hAnsi="宋体" w:cs="仿宋" w:hint="eastAsia"/>
                <w:bCs/>
                <w:kern w:val="0"/>
                <w:szCs w:val="21"/>
              </w:rPr>
              <w:t>5P（每包50个）</w:t>
            </w:r>
          </w:p>
          <w:p w:rsidR="004A0E11" w:rsidRPr="004C447E" w:rsidRDefault="004A0E11" w:rsidP="00D6492C">
            <w:pPr>
              <w:widowControl/>
              <w:spacing w:line="280" w:lineRule="exact"/>
              <w:rPr>
                <w:rFonts w:ascii="宋体" w:hAnsi="宋体" w:cs="仿宋"/>
                <w:bCs/>
                <w:kern w:val="0"/>
                <w:szCs w:val="21"/>
              </w:rPr>
            </w:pPr>
            <w:r w:rsidRPr="004C447E">
              <w:rPr>
                <w:rFonts w:ascii="宋体" w:hAnsi="宋体" w:cs="仿宋" w:hint="eastAsia"/>
                <w:bCs/>
                <w:kern w:val="0"/>
                <w:szCs w:val="21"/>
              </w:rPr>
              <w:t>FRONT-MC1.5-ST</w:t>
            </w:r>
            <w:r w:rsidR="00F350AB">
              <w:rPr>
                <w:rFonts w:ascii="宋体" w:hAnsi="宋体" w:cs="仿宋" w:hint="eastAsia"/>
                <w:bCs/>
                <w:kern w:val="0"/>
                <w:szCs w:val="21"/>
              </w:rPr>
              <w:t>，</w:t>
            </w:r>
            <w:r w:rsidRPr="004C447E">
              <w:rPr>
                <w:rFonts w:ascii="宋体" w:hAnsi="宋体" w:cs="仿宋" w:hint="eastAsia"/>
                <w:bCs/>
                <w:kern w:val="0"/>
                <w:szCs w:val="21"/>
              </w:rPr>
              <w:t>PA6.6-FR</w:t>
            </w:r>
          </w:p>
        </w:tc>
        <w:tc>
          <w:tcPr>
            <w:tcW w:w="850"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r w:rsidRPr="004C447E">
              <w:rPr>
                <w:rFonts w:ascii="宋体" w:hAnsi="宋体" w:cs="仿宋" w:hint="eastAsia"/>
                <w:bCs/>
                <w:kern w:val="0"/>
                <w:szCs w:val="21"/>
              </w:rPr>
              <w:t>1包</w:t>
            </w:r>
          </w:p>
        </w:tc>
        <w:tc>
          <w:tcPr>
            <w:tcW w:w="851"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c>
          <w:tcPr>
            <w:tcW w:w="992" w:type="dxa"/>
            <w:shd w:val="clear" w:color="auto" w:fill="auto"/>
            <w:vAlign w:val="center"/>
          </w:tcPr>
          <w:p w:rsidR="004A0E11" w:rsidRPr="004C447E" w:rsidRDefault="004A0E11" w:rsidP="00D6492C">
            <w:pPr>
              <w:widowControl/>
              <w:spacing w:line="280" w:lineRule="exact"/>
              <w:jc w:val="center"/>
              <w:rPr>
                <w:rFonts w:ascii="宋体" w:hAnsi="宋体" w:cs="仿宋"/>
                <w:bCs/>
                <w:kern w:val="0"/>
                <w:szCs w:val="21"/>
              </w:rPr>
            </w:pPr>
          </w:p>
        </w:tc>
      </w:tr>
      <w:tr w:rsidR="003D1B59" w:rsidRPr="004C447E" w:rsidTr="00D6492C">
        <w:tc>
          <w:tcPr>
            <w:tcW w:w="3261" w:type="dxa"/>
            <w:gridSpan w:val="2"/>
            <w:shd w:val="clear" w:color="auto" w:fill="auto"/>
            <w:vAlign w:val="center"/>
          </w:tcPr>
          <w:p w:rsidR="003D1B59" w:rsidRPr="001D3421" w:rsidRDefault="003D1B59" w:rsidP="00D6492C">
            <w:pPr>
              <w:widowControl/>
              <w:jc w:val="center"/>
              <w:rPr>
                <w:rFonts w:ascii="宋体" w:hAnsi="宋体"/>
                <w:b/>
                <w:color w:val="000000"/>
                <w:kern w:val="0"/>
                <w:szCs w:val="21"/>
              </w:rPr>
            </w:pPr>
            <w:r w:rsidRPr="001D3421">
              <w:rPr>
                <w:rFonts w:ascii="宋体" w:hAnsi="宋体" w:hint="eastAsia"/>
                <w:b/>
                <w:color w:val="000000"/>
                <w:kern w:val="0"/>
                <w:szCs w:val="21"/>
              </w:rPr>
              <w:t>报价须知</w:t>
            </w:r>
          </w:p>
        </w:tc>
        <w:tc>
          <w:tcPr>
            <w:tcW w:w="5954" w:type="dxa"/>
            <w:gridSpan w:val="4"/>
            <w:shd w:val="clear" w:color="auto" w:fill="auto"/>
            <w:vAlign w:val="center"/>
          </w:tcPr>
          <w:p w:rsidR="003D1B59" w:rsidRPr="001D3421" w:rsidRDefault="003D1B59" w:rsidP="00D6492C">
            <w:pPr>
              <w:widowControl/>
              <w:ind w:firstLineChars="200" w:firstLine="420"/>
              <w:rPr>
                <w:rFonts w:ascii="宋体" w:hAnsi="宋体" w:cs="宋体"/>
                <w:color w:val="000000"/>
                <w:kern w:val="0"/>
                <w:szCs w:val="21"/>
              </w:rPr>
            </w:pPr>
            <w:r w:rsidRPr="001D3421">
              <w:rPr>
                <w:rFonts w:ascii="宋体" w:hAnsi="宋体" w:cs="宋体" w:hint="eastAsia"/>
                <w:color w:val="000000"/>
                <w:kern w:val="0"/>
                <w:szCs w:val="21"/>
              </w:rPr>
              <w:t>1</w:t>
            </w:r>
            <w:r w:rsidRPr="001D3421">
              <w:rPr>
                <w:rFonts w:ascii="宋体" w:hAnsi="宋体" w:cs="宋体"/>
                <w:color w:val="000000"/>
                <w:kern w:val="0"/>
                <w:szCs w:val="21"/>
              </w:rPr>
              <w:t>.</w:t>
            </w:r>
            <w:r w:rsidRPr="001D3421">
              <w:rPr>
                <w:rFonts w:ascii="宋体" w:hAnsi="宋体" w:cs="宋体" w:hint="eastAsia"/>
                <w:color w:val="000000"/>
                <w:kern w:val="0"/>
                <w:szCs w:val="21"/>
              </w:rPr>
              <w:t>报价应包括完成本项目的全部费用（含材料、交通、人工、税金等），各供应商应该有足够的专业知识判定完成本项目所需的一切可能费用，并据此报价（开票价），采购方不再支付任何其它费用。</w:t>
            </w:r>
          </w:p>
          <w:p w:rsidR="003D1B59" w:rsidRPr="001D3421" w:rsidRDefault="003D1B59" w:rsidP="00D6492C">
            <w:pPr>
              <w:widowControl/>
              <w:ind w:firstLineChars="200" w:firstLine="420"/>
              <w:rPr>
                <w:rFonts w:ascii="宋体" w:hAnsi="宋体" w:cs="宋体"/>
                <w:color w:val="000000"/>
                <w:kern w:val="0"/>
                <w:szCs w:val="21"/>
              </w:rPr>
            </w:pPr>
            <w:r w:rsidRPr="001D3421">
              <w:rPr>
                <w:rFonts w:ascii="宋体" w:hAnsi="宋体" w:cs="宋体" w:hint="eastAsia"/>
                <w:color w:val="000000"/>
                <w:kern w:val="0"/>
                <w:szCs w:val="21"/>
              </w:rPr>
              <w:t>2</w:t>
            </w:r>
            <w:r w:rsidRPr="001D3421">
              <w:rPr>
                <w:rFonts w:ascii="宋体" w:hAnsi="宋体" w:cs="宋体"/>
                <w:color w:val="000000"/>
                <w:kern w:val="0"/>
                <w:szCs w:val="21"/>
              </w:rPr>
              <w:t>.</w:t>
            </w:r>
            <w:r w:rsidRPr="001D3421">
              <w:rPr>
                <w:rFonts w:ascii="宋体" w:hAnsi="宋体" w:cs="宋体" w:hint="eastAsia"/>
                <w:color w:val="000000"/>
                <w:kern w:val="0"/>
                <w:szCs w:val="21"/>
              </w:rPr>
              <w:t>成交供应商应递交质量保证金（成交金额的5%），如成交供应商所供货品不满足实际使用，须在校方提出后3天内保证更换货品，6个月后无产品质量问题全额退还质保金。</w:t>
            </w:r>
          </w:p>
          <w:p w:rsidR="003D1B59" w:rsidRPr="001D3421" w:rsidRDefault="003D1B59" w:rsidP="00D6492C">
            <w:pPr>
              <w:widowControl/>
              <w:ind w:firstLineChars="200" w:firstLine="420"/>
              <w:rPr>
                <w:rFonts w:ascii="宋体" w:hAnsi="宋体" w:cs="宋体"/>
                <w:color w:val="000000"/>
                <w:kern w:val="0"/>
                <w:szCs w:val="21"/>
              </w:rPr>
            </w:pPr>
            <w:r w:rsidRPr="001D3421">
              <w:rPr>
                <w:rFonts w:ascii="宋体" w:hAnsi="宋体" w:cs="宋体"/>
                <w:color w:val="000000"/>
                <w:kern w:val="0"/>
                <w:szCs w:val="21"/>
              </w:rPr>
              <w:t>3.</w:t>
            </w:r>
            <w:r w:rsidRPr="001D3421">
              <w:rPr>
                <w:rFonts w:ascii="宋体" w:hAnsi="宋体" w:cs="宋体" w:hint="eastAsia"/>
                <w:color w:val="000000"/>
                <w:kern w:val="0"/>
                <w:szCs w:val="21"/>
              </w:rPr>
              <w:t>本项目控制价为</w:t>
            </w:r>
            <w:r w:rsidR="004305A8">
              <w:rPr>
                <w:rFonts w:ascii="宋体" w:hAnsi="宋体" w:cs="宋体"/>
                <w:color w:val="000000"/>
                <w:kern w:val="0"/>
                <w:szCs w:val="21"/>
              </w:rPr>
              <w:t>123435</w:t>
            </w:r>
            <w:r w:rsidRPr="001D3421">
              <w:rPr>
                <w:rFonts w:ascii="宋体" w:hAnsi="宋体" w:cs="宋体" w:hint="eastAsia"/>
                <w:color w:val="000000"/>
                <w:kern w:val="0"/>
                <w:szCs w:val="21"/>
              </w:rPr>
              <w:t>元，超过控制价的报价为无效报价。</w:t>
            </w:r>
          </w:p>
        </w:tc>
      </w:tr>
      <w:tr w:rsidR="003D1B59" w:rsidRPr="004C447E" w:rsidTr="00D6492C">
        <w:tc>
          <w:tcPr>
            <w:tcW w:w="3261" w:type="dxa"/>
            <w:gridSpan w:val="2"/>
            <w:shd w:val="clear" w:color="auto" w:fill="auto"/>
            <w:vAlign w:val="center"/>
          </w:tcPr>
          <w:p w:rsidR="003D1B59" w:rsidRPr="001D3421" w:rsidRDefault="003D1B59" w:rsidP="00D6492C">
            <w:pPr>
              <w:widowControl/>
              <w:jc w:val="center"/>
              <w:rPr>
                <w:rFonts w:ascii="宋体" w:hAnsi="宋体"/>
                <w:b/>
                <w:color w:val="000000"/>
                <w:kern w:val="0"/>
                <w:szCs w:val="21"/>
              </w:rPr>
            </w:pPr>
            <w:r w:rsidRPr="001D3421">
              <w:rPr>
                <w:rFonts w:ascii="宋体" w:hAnsi="宋体" w:hint="eastAsia"/>
                <w:b/>
                <w:color w:val="000000"/>
                <w:kern w:val="0"/>
                <w:szCs w:val="21"/>
              </w:rPr>
              <w:t>综合报价</w:t>
            </w:r>
          </w:p>
          <w:p w:rsidR="003D1B59" w:rsidRPr="001D3421" w:rsidRDefault="003D1B59" w:rsidP="00D6492C">
            <w:pPr>
              <w:widowControl/>
              <w:jc w:val="center"/>
              <w:rPr>
                <w:rFonts w:ascii="宋体" w:hAnsi="宋体"/>
                <w:b/>
                <w:color w:val="000000"/>
                <w:kern w:val="0"/>
                <w:szCs w:val="21"/>
              </w:rPr>
            </w:pPr>
            <w:r w:rsidRPr="001D3421">
              <w:rPr>
                <w:rFonts w:ascii="宋体" w:hAnsi="宋体" w:hint="eastAsia"/>
                <w:b/>
                <w:color w:val="000000"/>
                <w:kern w:val="0"/>
                <w:szCs w:val="21"/>
              </w:rPr>
              <w:t>（开票价）</w:t>
            </w:r>
          </w:p>
        </w:tc>
        <w:tc>
          <w:tcPr>
            <w:tcW w:w="5954" w:type="dxa"/>
            <w:gridSpan w:val="4"/>
            <w:shd w:val="clear" w:color="auto" w:fill="auto"/>
            <w:vAlign w:val="center"/>
          </w:tcPr>
          <w:p w:rsidR="003D1B59" w:rsidRPr="001D3421" w:rsidRDefault="003D1B59" w:rsidP="00D6492C">
            <w:pPr>
              <w:widowControl/>
              <w:jc w:val="center"/>
              <w:rPr>
                <w:rFonts w:ascii="宋体" w:hAnsi="宋体"/>
                <w:color w:val="000000"/>
                <w:kern w:val="0"/>
                <w:szCs w:val="21"/>
              </w:rPr>
            </w:pPr>
            <w:r w:rsidRPr="001D3421">
              <w:rPr>
                <w:rFonts w:ascii="宋体" w:hAnsi="宋体"/>
                <w:color w:val="000000"/>
                <w:kern w:val="0"/>
                <w:szCs w:val="21"/>
              </w:rPr>
              <w:t xml:space="preserve"> </w:t>
            </w:r>
            <w:r w:rsidRPr="001D3421">
              <w:rPr>
                <w:rFonts w:ascii="宋体" w:hAnsi="宋体" w:hint="eastAsia"/>
                <w:color w:val="000000"/>
                <w:kern w:val="0"/>
                <w:szCs w:val="21"/>
              </w:rPr>
              <w:t>人民币</w:t>
            </w:r>
            <w:r w:rsidRPr="001D3421">
              <w:rPr>
                <w:rFonts w:ascii="宋体" w:hAnsi="宋体"/>
                <w:color w:val="000000"/>
                <w:kern w:val="0"/>
                <w:szCs w:val="21"/>
                <w:u w:val="single"/>
              </w:rPr>
              <w:t>（</w:t>
            </w:r>
            <w:r w:rsidRPr="001D3421">
              <w:rPr>
                <w:rFonts w:ascii="宋体" w:hAnsi="宋体" w:hint="eastAsia"/>
                <w:color w:val="000000"/>
                <w:kern w:val="0"/>
                <w:szCs w:val="21"/>
                <w:u w:val="single"/>
              </w:rPr>
              <w:t>大写</w:t>
            </w:r>
            <w:r w:rsidRPr="001D3421">
              <w:rPr>
                <w:rFonts w:ascii="宋体" w:hAnsi="宋体"/>
                <w:color w:val="000000"/>
                <w:kern w:val="0"/>
                <w:szCs w:val="21"/>
                <w:u w:val="single"/>
              </w:rPr>
              <w:t>）</w:t>
            </w:r>
            <w:r w:rsidRPr="001D3421">
              <w:rPr>
                <w:rFonts w:ascii="宋体" w:hAnsi="宋体" w:hint="eastAsia"/>
                <w:color w:val="000000"/>
                <w:kern w:val="0"/>
                <w:szCs w:val="21"/>
                <w:u w:val="single"/>
              </w:rPr>
              <w:t xml:space="preserve"> </w:t>
            </w:r>
            <w:r w:rsidRPr="001D3421">
              <w:rPr>
                <w:rFonts w:ascii="宋体" w:hAnsi="宋体"/>
                <w:color w:val="000000"/>
                <w:kern w:val="0"/>
                <w:szCs w:val="21"/>
                <w:u w:val="single"/>
              </w:rPr>
              <w:t xml:space="preserve">    元整（</w:t>
            </w:r>
            <w:r w:rsidRPr="001D3421">
              <w:rPr>
                <w:rFonts w:ascii="宋体" w:hAnsi="宋体" w:hint="eastAsia"/>
                <w:color w:val="000000"/>
                <w:kern w:val="0"/>
                <w:szCs w:val="21"/>
                <w:u w:val="single"/>
              </w:rPr>
              <w:t>¥</w:t>
            </w:r>
            <w:r w:rsidRPr="001D3421">
              <w:rPr>
                <w:rFonts w:ascii="宋体" w:hAnsi="宋体"/>
                <w:color w:val="000000"/>
                <w:kern w:val="0"/>
                <w:szCs w:val="21"/>
                <w:u w:val="single"/>
              </w:rPr>
              <w:t xml:space="preserve">     元）</w:t>
            </w:r>
            <w:r>
              <w:rPr>
                <w:rFonts w:ascii="宋体" w:hAnsi="宋体" w:hint="eastAsia"/>
                <w:color w:val="000000"/>
                <w:kern w:val="0"/>
                <w:szCs w:val="21"/>
              </w:rPr>
              <w:t>。</w:t>
            </w:r>
          </w:p>
        </w:tc>
      </w:tr>
    </w:tbl>
    <w:p w:rsidR="009175DD" w:rsidRDefault="009175DD" w:rsidP="009175DD">
      <w:pPr>
        <w:rPr>
          <w:rFonts w:ascii="黑体" w:eastAsia="黑体" w:hAnsi="黑体"/>
          <w:sz w:val="30"/>
          <w:szCs w:val="30"/>
        </w:rPr>
      </w:pPr>
    </w:p>
    <w:p w:rsidR="00376F7A" w:rsidRDefault="00376F7A" w:rsidP="00376F7A">
      <w:pPr>
        <w:spacing w:line="520" w:lineRule="exact"/>
        <w:ind w:firstLineChars="500" w:firstLine="1205"/>
        <w:rPr>
          <w:rFonts w:ascii="宋体" w:hAnsi="宋体" w:cs="仿宋_GB2312"/>
          <w:b/>
          <w:bCs/>
          <w:sz w:val="24"/>
        </w:rPr>
      </w:pPr>
      <w:r>
        <w:rPr>
          <w:rFonts w:ascii="宋体" w:hAnsi="宋体" w:cs="仿宋_GB2312" w:hint="eastAsia"/>
          <w:b/>
          <w:bCs/>
          <w:sz w:val="24"/>
        </w:rPr>
        <w:t>报价</w:t>
      </w:r>
      <w:r>
        <w:rPr>
          <w:rFonts w:ascii="宋体" w:hAnsi="宋体" w:cs="仿宋_GB2312"/>
          <w:b/>
          <w:bCs/>
          <w:sz w:val="24"/>
        </w:rPr>
        <w:t>单位</w:t>
      </w:r>
      <w:r>
        <w:rPr>
          <w:rFonts w:ascii="宋体" w:hAnsi="宋体" w:cs="仿宋_GB2312" w:hint="eastAsia"/>
          <w:b/>
          <w:bCs/>
          <w:sz w:val="24"/>
          <w:u w:val="single"/>
        </w:rPr>
        <w:t xml:space="preserve">     </w:t>
      </w:r>
      <w:r>
        <w:rPr>
          <w:rFonts w:ascii="宋体" w:hAnsi="宋体" w:cs="仿宋_GB2312" w:hint="eastAsia"/>
          <w:b/>
          <w:bCs/>
          <w:sz w:val="24"/>
        </w:rPr>
        <w:t xml:space="preserve">（盖章） </w:t>
      </w:r>
      <w:r>
        <w:rPr>
          <w:rFonts w:ascii="宋体" w:hAnsi="宋体" w:cs="仿宋_GB2312"/>
          <w:b/>
          <w:bCs/>
          <w:sz w:val="24"/>
        </w:rPr>
        <w:t xml:space="preserve">   </w:t>
      </w:r>
    </w:p>
    <w:p w:rsidR="00376F7A" w:rsidRDefault="00376F7A" w:rsidP="00376F7A">
      <w:pPr>
        <w:spacing w:line="520" w:lineRule="exact"/>
        <w:ind w:firstLineChars="500" w:firstLine="1205"/>
        <w:rPr>
          <w:rFonts w:ascii="宋体" w:hAnsi="宋体" w:cs="仿宋_GB2312"/>
          <w:b/>
          <w:bCs/>
          <w:sz w:val="24"/>
        </w:rPr>
      </w:pPr>
      <w:r>
        <w:rPr>
          <w:rFonts w:ascii="宋体" w:hAnsi="宋体" w:cs="仿宋_GB2312" w:hint="eastAsia"/>
          <w:b/>
          <w:bCs/>
          <w:sz w:val="24"/>
        </w:rPr>
        <w:t>法人</w:t>
      </w:r>
      <w:r>
        <w:rPr>
          <w:rFonts w:ascii="宋体" w:hAnsi="宋体" w:cs="仿宋_GB2312"/>
          <w:b/>
          <w:bCs/>
          <w:sz w:val="24"/>
        </w:rPr>
        <w:t>代表</w:t>
      </w:r>
      <w:r>
        <w:rPr>
          <w:rFonts w:ascii="宋体" w:hAnsi="宋体" w:cs="仿宋_GB2312" w:hint="eastAsia"/>
          <w:b/>
          <w:bCs/>
          <w:sz w:val="24"/>
          <w:u w:val="single"/>
        </w:rPr>
        <w:t xml:space="preserve">                  </w:t>
      </w:r>
      <w:r>
        <w:rPr>
          <w:rFonts w:ascii="宋体" w:hAnsi="宋体" w:cs="仿宋_GB2312" w:hint="eastAsia"/>
          <w:b/>
          <w:bCs/>
          <w:sz w:val="24"/>
        </w:rPr>
        <w:t xml:space="preserve"> </w:t>
      </w:r>
      <w:r>
        <w:rPr>
          <w:rFonts w:ascii="宋体" w:hAnsi="宋体" w:cs="仿宋_GB2312"/>
          <w:b/>
          <w:bCs/>
          <w:sz w:val="24"/>
        </w:rPr>
        <w:t xml:space="preserve"> </w:t>
      </w:r>
    </w:p>
    <w:p w:rsidR="00376F7A" w:rsidRDefault="00376F7A" w:rsidP="00376F7A">
      <w:pPr>
        <w:spacing w:line="520" w:lineRule="exact"/>
        <w:ind w:firstLineChars="500" w:firstLine="1205"/>
        <w:rPr>
          <w:rFonts w:ascii="宋体" w:hAnsi="宋体" w:cs="仿宋_GB2312"/>
          <w:b/>
          <w:bCs/>
          <w:sz w:val="24"/>
        </w:rPr>
      </w:pPr>
      <w:r>
        <w:rPr>
          <w:rFonts w:ascii="宋体" w:hAnsi="宋体" w:cs="仿宋_GB2312" w:hint="eastAsia"/>
          <w:b/>
          <w:bCs/>
          <w:sz w:val="24"/>
        </w:rPr>
        <w:t>联系</w:t>
      </w:r>
      <w:r>
        <w:rPr>
          <w:rFonts w:ascii="宋体" w:hAnsi="宋体" w:cs="仿宋_GB2312"/>
          <w:b/>
          <w:bCs/>
          <w:sz w:val="24"/>
        </w:rPr>
        <w:t>电话</w:t>
      </w:r>
      <w:r>
        <w:rPr>
          <w:rFonts w:ascii="宋体" w:hAnsi="宋体" w:cs="仿宋_GB2312" w:hint="eastAsia"/>
          <w:b/>
          <w:bCs/>
          <w:sz w:val="24"/>
          <w:u w:val="single"/>
        </w:rPr>
        <w:t xml:space="preserve">                  </w:t>
      </w:r>
      <w:r>
        <w:rPr>
          <w:rFonts w:ascii="宋体" w:hAnsi="宋体" w:cs="仿宋_GB2312" w:hint="eastAsia"/>
          <w:b/>
          <w:bCs/>
          <w:sz w:val="24"/>
        </w:rPr>
        <w:t xml:space="preserve"> </w:t>
      </w:r>
      <w:r>
        <w:rPr>
          <w:rFonts w:ascii="宋体" w:hAnsi="宋体" w:cs="仿宋_GB2312"/>
          <w:b/>
          <w:bCs/>
          <w:sz w:val="24"/>
        </w:rPr>
        <w:t xml:space="preserve"> </w:t>
      </w:r>
    </w:p>
    <w:p w:rsidR="00376F7A" w:rsidRPr="00791661" w:rsidRDefault="00376F7A" w:rsidP="00376F7A">
      <w:pPr>
        <w:spacing w:line="520" w:lineRule="exact"/>
        <w:ind w:firstLineChars="2100" w:firstLine="5060"/>
        <w:rPr>
          <w:rFonts w:ascii="宋体" w:hAnsi="宋体" w:cs="仿宋_GB2312"/>
          <w:b/>
          <w:bCs/>
          <w:sz w:val="24"/>
          <w:u w:val="single"/>
        </w:rPr>
      </w:pPr>
      <w:r>
        <w:rPr>
          <w:rFonts w:ascii="宋体" w:hAnsi="宋体" w:cs="仿宋_GB2312" w:hint="eastAsia"/>
          <w:b/>
          <w:bCs/>
          <w:sz w:val="24"/>
        </w:rPr>
        <w:t>报价日期</w:t>
      </w:r>
      <w:r>
        <w:rPr>
          <w:rFonts w:ascii="宋体" w:hAnsi="宋体" w:cs="仿宋_GB2312" w:hint="eastAsia"/>
          <w:b/>
          <w:bCs/>
          <w:sz w:val="24"/>
          <w:u w:val="single"/>
        </w:rPr>
        <w:t xml:space="preserve">                  </w:t>
      </w:r>
      <w:r>
        <w:rPr>
          <w:rFonts w:ascii="宋体" w:hAnsi="宋体" w:cs="仿宋_GB2312"/>
          <w:b/>
          <w:bCs/>
          <w:sz w:val="24"/>
          <w:u w:val="single"/>
        </w:rPr>
        <w:t xml:space="preserve"> </w:t>
      </w:r>
    </w:p>
    <w:p w:rsidR="00376F7A" w:rsidRDefault="00376F7A" w:rsidP="009175DD">
      <w:pPr>
        <w:rPr>
          <w:rFonts w:ascii="黑体" w:eastAsia="黑体" w:hAnsi="黑体"/>
          <w:sz w:val="30"/>
          <w:szCs w:val="30"/>
        </w:rPr>
      </w:pPr>
    </w:p>
    <w:p w:rsidR="00376F7A" w:rsidRDefault="00376F7A" w:rsidP="009175DD">
      <w:pPr>
        <w:rPr>
          <w:rFonts w:ascii="黑体" w:eastAsia="黑体" w:hAnsi="黑体"/>
          <w:sz w:val="30"/>
          <w:szCs w:val="30"/>
        </w:rPr>
      </w:pPr>
    </w:p>
    <w:p w:rsidR="00CD43C4" w:rsidRPr="00DD0F25" w:rsidRDefault="00CD43C4" w:rsidP="00CD43C4">
      <w:pPr>
        <w:spacing w:line="520" w:lineRule="exact"/>
        <w:rPr>
          <w:rFonts w:ascii="黑体" w:eastAsia="黑体" w:hAnsi="黑体" w:cs="仿宋_GB2312"/>
          <w:bCs/>
          <w:sz w:val="28"/>
          <w:szCs w:val="28"/>
        </w:rPr>
      </w:pPr>
      <w:r>
        <w:rPr>
          <w:rFonts w:ascii="黑体" w:eastAsia="黑体" w:hAnsi="黑体" w:cs="仿宋_GB2312" w:hint="eastAsia"/>
          <w:bCs/>
          <w:sz w:val="28"/>
          <w:szCs w:val="28"/>
        </w:rPr>
        <w:t>包件四：</w:t>
      </w:r>
    </w:p>
    <w:p w:rsidR="00CD43C4" w:rsidRPr="009175DD" w:rsidRDefault="00CD43C4" w:rsidP="00CD43C4">
      <w:pPr>
        <w:spacing w:line="520" w:lineRule="exact"/>
        <w:jc w:val="center"/>
        <w:rPr>
          <w:rFonts w:ascii="黑体" w:eastAsia="黑体" w:hAnsi="黑体" w:cs="仿宋_GB2312"/>
          <w:bCs/>
          <w:sz w:val="30"/>
          <w:szCs w:val="30"/>
        </w:rPr>
      </w:pPr>
      <w:r>
        <w:rPr>
          <w:rFonts w:ascii="黑体" w:eastAsia="黑体" w:hAnsi="黑体" w:hint="eastAsia"/>
          <w:sz w:val="30"/>
          <w:szCs w:val="30"/>
        </w:rPr>
        <w:t>南通中专机械系技能实训</w:t>
      </w:r>
      <w:r w:rsidRPr="003504AD">
        <w:rPr>
          <w:rFonts w:ascii="黑体" w:eastAsia="黑体" w:hAnsi="黑体" w:hint="eastAsia"/>
          <w:sz w:val="30"/>
          <w:szCs w:val="30"/>
        </w:rPr>
        <w:t>耗材</w:t>
      </w:r>
      <w:r>
        <w:rPr>
          <w:rFonts w:ascii="黑体" w:eastAsia="黑体" w:hAnsi="黑体" w:hint="eastAsia"/>
          <w:sz w:val="30"/>
          <w:szCs w:val="30"/>
        </w:rPr>
        <w:t>报价</w:t>
      </w:r>
      <w:r w:rsidRPr="002E705B">
        <w:rPr>
          <w:rFonts w:ascii="黑体" w:eastAsia="黑体" w:hAnsi="黑体" w:hint="eastAsia"/>
          <w:sz w:val="30"/>
          <w:szCs w:val="30"/>
        </w:rPr>
        <w:t>表</w:t>
      </w:r>
    </w:p>
    <w:p w:rsidR="003D1B59" w:rsidRDefault="003D1B59" w:rsidP="009175DD">
      <w:pPr>
        <w:rPr>
          <w:rFonts w:ascii="黑体" w:eastAsia="黑体" w:hAnsi="黑体"/>
          <w:sz w:val="30"/>
          <w:szCs w:val="30"/>
        </w:rPr>
      </w:pPr>
    </w:p>
    <w:tbl>
      <w:tblPr>
        <w:tblW w:w="9606" w:type="dxa"/>
        <w:tblLayout w:type="fixed"/>
        <w:tblLook w:val="04A0" w:firstRow="1" w:lastRow="0" w:firstColumn="1" w:lastColumn="0" w:noHBand="0" w:noVBand="1"/>
      </w:tblPr>
      <w:tblGrid>
        <w:gridCol w:w="817"/>
        <w:gridCol w:w="1616"/>
        <w:gridCol w:w="2098"/>
        <w:gridCol w:w="850"/>
        <w:gridCol w:w="993"/>
        <w:gridCol w:w="992"/>
        <w:gridCol w:w="2240"/>
      </w:tblGrid>
      <w:tr w:rsidR="00CD43C4" w:rsidRPr="00CD43C4" w:rsidTr="00CD43C4">
        <w:trPr>
          <w:trHeight w:val="435"/>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3C4" w:rsidRPr="00CD43C4" w:rsidRDefault="00CD43C4" w:rsidP="00CD43C4">
            <w:pPr>
              <w:widowControl/>
              <w:jc w:val="center"/>
              <w:rPr>
                <w:rFonts w:ascii="宋体" w:hAnsi="宋体" w:cs="宋体"/>
                <w:b/>
                <w:bCs/>
                <w:color w:val="000000"/>
                <w:kern w:val="0"/>
                <w:szCs w:val="21"/>
              </w:rPr>
            </w:pPr>
            <w:r w:rsidRPr="00CD43C4">
              <w:rPr>
                <w:rFonts w:ascii="宋体" w:hAnsi="宋体" w:cs="宋体" w:hint="eastAsia"/>
                <w:b/>
                <w:bCs/>
                <w:color w:val="000000"/>
                <w:kern w:val="0"/>
                <w:szCs w:val="21"/>
              </w:rPr>
              <w:t>序号</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rsidR="00CD43C4" w:rsidRPr="00CD43C4" w:rsidRDefault="00CD43C4" w:rsidP="00CD43C4">
            <w:pPr>
              <w:widowControl/>
              <w:jc w:val="center"/>
              <w:rPr>
                <w:rFonts w:ascii="宋体" w:hAnsi="宋体" w:cs="宋体"/>
                <w:b/>
                <w:bCs/>
                <w:color w:val="000000"/>
                <w:kern w:val="0"/>
                <w:szCs w:val="21"/>
              </w:rPr>
            </w:pPr>
            <w:r w:rsidRPr="00CD43C4">
              <w:rPr>
                <w:rFonts w:ascii="宋体" w:hAnsi="宋体" w:cs="宋体" w:hint="eastAsia"/>
                <w:b/>
                <w:bCs/>
                <w:color w:val="000000"/>
                <w:kern w:val="0"/>
                <w:szCs w:val="21"/>
              </w:rPr>
              <w:t>品名</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CD43C4" w:rsidRPr="00CD43C4" w:rsidRDefault="00CD43C4" w:rsidP="00CD43C4">
            <w:pPr>
              <w:widowControl/>
              <w:jc w:val="center"/>
              <w:rPr>
                <w:rFonts w:ascii="宋体" w:hAnsi="宋体" w:cs="宋体"/>
                <w:b/>
                <w:bCs/>
                <w:color w:val="000000"/>
                <w:kern w:val="0"/>
                <w:szCs w:val="21"/>
              </w:rPr>
            </w:pPr>
            <w:r w:rsidRPr="00CD43C4">
              <w:rPr>
                <w:rFonts w:ascii="宋体" w:hAnsi="宋体" w:cs="宋体" w:hint="eastAsia"/>
                <w:b/>
                <w:bCs/>
                <w:color w:val="000000"/>
                <w:kern w:val="0"/>
                <w:szCs w:val="21"/>
              </w:rPr>
              <w:t xml:space="preserve">规格型号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D43C4" w:rsidRPr="00CD43C4" w:rsidRDefault="00CD43C4" w:rsidP="00CD43C4">
            <w:pPr>
              <w:widowControl/>
              <w:jc w:val="center"/>
              <w:rPr>
                <w:rFonts w:ascii="宋体" w:hAnsi="宋体" w:cs="宋体"/>
                <w:b/>
                <w:bCs/>
                <w:color w:val="000000"/>
                <w:kern w:val="0"/>
                <w:szCs w:val="21"/>
              </w:rPr>
            </w:pPr>
            <w:r w:rsidRPr="00CD43C4">
              <w:rPr>
                <w:rFonts w:ascii="宋体" w:hAnsi="宋体" w:cs="宋体" w:hint="eastAsia"/>
                <w:b/>
                <w:bCs/>
                <w:color w:val="000000"/>
                <w:kern w:val="0"/>
                <w:szCs w:val="21"/>
              </w:rPr>
              <w:t>数量</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D43C4" w:rsidRPr="00CD43C4" w:rsidRDefault="00CD43C4" w:rsidP="00CD43C4">
            <w:pPr>
              <w:widowControl/>
              <w:jc w:val="center"/>
              <w:rPr>
                <w:rFonts w:ascii="宋体" w:hAnsi="宋体" w:cs="宋体"/>
                <w:b/>
                <w:bCs/>
                <w:color w:val="000000"/>
                <w:kern w:val="0"/>
                <w:szCs w:val="21"/>
              </w:rPr>
            </w:pPr>
            <w:r w:rsidRPr="00CD43C4">
              <w:rPr>
                <w:rFonts w:ascii="宋体" w:hAnsi="宋体" w:cs="宋体" w:hint="eastAsia"/>
                <w:b/>
                <w:bCs/>
                <w:color w:val="000000"/>
                <w:kern w:val="0"/>
                <w:szCs w:val="21"/>
              </w:rPr>
              <w:t>单价</w:t>
            </w:r>
          </w:p>
          <w:p w:rsidR="00CD43C4" w:rsidRPr="00CD43C4" w:rsidRDefault="00CD43C4" w:rsidP="00CD43C4">
            <w:pPr>
              <w:widowControl/>
              <w:jc w:val="center"/>
              <w:rPr>
                <w:rFonts w:ascii="宋体" w:hAnsi="宋体" w:cs="宋体"/>
                <w:b/>
                <w:bCs/>
                <w:color w:val="000000"/>
                <w:kern w:val="0"/>
                <w:szCs w:val="21"/>
              </w:rPr>
            </w:pPr>
            <w:r w:rsidRPr="00CD43C4">
              <w:rPr>
                <w:rFonts w:ascii="宋体" w:hAnsi="宋体" w:cs="宋体" w:hint="eastAsia"/>
                <w:b/>
                <w:bCs/>
                <w:color w:val="000000"/>
                <w:kern w:val="0"/>
                <w:szCs w:val="21"/>
              </w:rPr>
              <w:t>（元）</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D43C4" w:rsidRPr="00CD43C4" w:rsidRDefault="00CD43C4" w:rsidP="00CD43C4">
            <w:pPr>
              <w:widowControl/>
              <w:jc w:val="center"/>
              <w:rPr>
                <w:rFonts w:ascii="宋体" w:hAnsi="宋体" w:cs="宋体"/>
                <w:b/>
                <w:bCs/>
                <w:color w:val="000000"/>
                <w:kern w:val="0"/>
                <w:szCs w:val="21"/>
              </w:rPr>
            </w:pPr>
            <w:r w:rsidRPr="00CD43C4">
              <w:rPr>
                <w:rFonts w:ascii="宋体" w:hAnsi="宋体" w:cs="宋体" w:hint="eastAsia"/>
                <w:b/>
                <w:bCs/>
                <w:color w:val="000000"/>
                <w:kern w:val="0"/>
                <w:szCs w:val="21"/>
              </w:rPr>
              <w:t>金额</w:t>
            </w:r>
          </w:p>
          <w:p w:rsidR="00CD43C4" w:rsidRPr="00CD43C4" w:rsidRDefault="00CD43C4" w:rsidP="00CD43C4">
            <w:pPr>
              <w:widowControl/>
              <w:jc w:val="center"/>
              <w:rPr>
                <w:rFonts w:ascii="宋体" w:hAnsi="宋体" w:cs="宋体"/>
                <w:b/>
                <w:bCs/>
                <w:color w:val="000000"/>
                <w:kern w:val="0"/>
                <w:szCs w:val="21"/>
              </w:rPr>
            </w:pPr>
            <w:r w:rsidRPr="00CD43C4">
              <w:rPr>
                <w:rFonts w:ascii="宋体" w:hAnsi="宋体" w:cs="宋体" w:hint="eastAsia"/>
                <w:b/>
                <w:bCs/>
                <w:color w:val="000000"/>
                <w:kern w:val="0"/>
                <w:szCs w:val="21"/>
              </w:rPr>
              <w:t>（元）</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CD43C4" w:rsidRPr="00CD43C4" w:rsidRDefault="00CD43C4" w:rsidP="00CD43C4">
            <w:pPr>
              <w:widowControl/>
              <w:jc w:val="center"/>
              <w:rPr>
                <w:rFonts w:ascii="宋体" w:hAnsi="宋体" w:cs="宋体"/>
                <w:b/>
                <w:bCs/>
                <w:color w:val="000000"/>
                <w:kern w:val="0"/>
                <w:szCs w:val="21"/>
              </w:rPr>
            </w:pPr>
            <w:r>
              <w:rPr>
                <w:rFonts w:ascii="宋体" w:hAnsi="宋体" w:cs="宋体" w:hint="eastAsia"/>
                <w:b/>
                <w:bCs/>
                <w:color w:val="000000"/>
                <w:kern w:val="0"/>
                <w:szCs w:val="21"/>
              </w:rPr>
              <w:t>建议品牌</w:t>
            </w:r>
          </w:p>
        </w:tc>
      </w:tr>
      <w:tr w:rsidR="00CD43C4" w:rsidRPr="00CD43C4" w:rsidTr="00CD43C4">
        <w:trPr>
          <w:trHeight w:val="48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D43C4" w:rsidRPr="00CD43C4" w:rsidRDefault="00CD43C4" w:rsidP="00CD43C4">
            <w:pPr>
              <w:widowControl/>
              <w:jc w:val="center"/>
              <w:rPr>
                <w:rFonts w:ascii="宋体" w:hAnsi="宋体"/>
                <w:szCs w:val="21"/>
              </w:rPr>
            </w:pPr>
            <w:r w:rsidRPr="00CD43C4">
              <w:rPr>
                <w:rFonts w:ascii="宋体" w:hAnsi="宋体" w:hint="eastAsia"/>
                <w:szCs w:val="21"/>
              </w:rPr>
              <w:t>1</w:t>
            </w:r>
          </w:p>
        </w:tc>
        <w:tc>
          <w:tcPr>
            <w:tcW w:w="1616"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rPr>
                <w:rFonts w:ascii="宋体" w:hAnsi="宋体"/>
                <w:szCs w:val="21"/>
              </w:rPr>
            </w:pPr>
            <w:r w:rsidRPr="00CD43C4">
              <w:rPr>
                <w:rFonts w:ascii="宋体" w:hAnsi="宋体" w:hint="eastAsia"/>
                <w:szCs w:val="21"/>
              </w:rPr>
              <w:t>外切槽刀杆</w:t>
            </w:r>
          </w:p>
        </w:tc>
        <w:tc>
          <w:tcPr>
            <w:tcW w:w="2098"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left"/>
              <w:rPr>
                <w:rFonts w:ascii="宋体" w:hAnsi="宋体"/>
                <w:szCs w:val="21"/>
              </w:rPr>
            </w:pPr>
            <w:r w:rsidRPr="00CD43C4">
              <w:rPr>
                <w:rFonts w:ascii="宋体" w:hAnsi="宋体" w:hint="eastAsia"/>
                <w:szCs w:val="21"/>
              </w:rPr>
              <w:t>MGEHR2525-4</w:t>
            </w:r>
          </w:p>
        </w:tc>
        <w:tc>
          <w:tcPr>
            <w:tcW w:w="850"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r w:rsidRPr="00CD43C4">
              <w:rPr>
                <w:rFonts w:ascii="宋体" w:hAnsi="宋体" w:hint="eastAsia"/>
                <w:szCs w:val="21"/>
              </w:rPr>
              <w:t>10把</w:t>
            </w:r>
          </w:p>
        </w:tc>
        <w:tc>
          <w:tcPr>
            <w:tcW w:w="993"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p>
        </w:tc>
        <w:tc>
          <w:tcPr>
            <w:tcW w:w="2240"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left"/>
              <w:rPr>
                <w:rFonts w:ascii="宋体" w:hAnsi="宋体"/>
                <w:szCs w:val="21"/>
              </w:rPr>
            </w:pPr>
            <w:r w:rsidRPr="00CD43C4">
              <w:rPr>
                <w:rFonts w:ascii="宋体" w:hAnsi="宋体" w:hint="eastAsia"/>
                <w:szCs w:val="21"/>
              </w:rPr>
              <w:t>三禄、翰堔、株洲</w:t>
            </w:r>
          </w:p>
        </w:tc>
      </w:tr>
      <w:tr w:rsidR="00CD43C4" w:rsidRPr="00CD43C4" w:rsidTr="00CD43C4">
        <w:trPr>
          <w:trHeight w:val="615"/>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D43C4" w:rsidRPr="00CD43C4" w:rsidRDefault="00CD43C4" w:rsidP="00CD43C4">
            <w:pPr>
              <w:widowControl/>
              <w:jc w:val="center"/>
              <w:rPr>
                <w:rFonts w:ascii="宋体" w:hAnsi="宋体"/>
                <w:szCs w:val="21"/>
              </w:rPr>
            </w:pPr>
            <w:r w:rsidRPr="00CD43C4">
              <w:rPr>
                <w:rFonts w:ascii="宋体" w:hAnsi="宋体" w:hint="eastAsia"/>
                <w:szCs w:val="21"/>
              </w:rPr>
              <w:t>2</w:t>
            </w:r>
          </w:p>
        </w:tc>
        <w:tc>
          <w:tcPr>
            <w:tcW w:w="1616"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rPr>
                <w:rFonts w:ascii="宋体" w:hAnsi="宋体"/>
                <w:szCs w:val="21"/>
              </w:rPr>
            </w:pPr>
            <w:r w:rsidRPr="00CD43C4">
              <w:rPr>
                <w:rFonts w:ascii="宋体" w:hAnsi="宋体" w:hint="eastAsia"/>
                <w:szCs w:val="21"/>
              </w:rPr>
              <w:t>镗刀杆</w:t>
            </w:r>
          </w:p>
        </w:tc>
        <w:tc>
          <w:tcPr>
            <w:tcW w:w="2098"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left"/>
              <w:rPr>
                <w:rFonts w:ascii="宋体" w:hAnsi="宋体"/>
                <w:szCs w:val="21"/>
              </w:rPr>
            </w:pPr>
            <w:r w:rsidRPr="00CD43C4">
              <w:rPr>
                <w:rFonts w:ascii="宋体" w:hAnsi="宋体" w:hint="eastAsia"/>
                <w:szCs w:val="21"/>
              </w:rPr>
              <w:t>S12P-SCLCR06S20</w:t>
            </w:r>
          </w:p>
        </w:tc>
        <w:tc>
          <w:tcPr>
            <w:tcW w:w="850"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r w:rsidRPr="00CD43C4">
              <w:rPr>
                <w:rFonts w:ascii="宋体" w:hAnsi="宋体" w:hint="eastAsia"/>
                <w:szCs w:val="21"/>
              </w:rPr>
              <w:t>10把</w:t>
            </w:r>
          </w:p>
        </w:tc>
        <w:tc>
          <w:tcPr>
            <w:tcW w:w="993"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p>
        </w:tc>
        <w:tc>
          <w:tcPr>
            <w:tcW w:w="2240"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left"/>
              <w:rPr>
                <w:rFonts w:ascii="宋体" w:hAnsi="宋体"/>
                <w:szCs w:val="21"/>
              </w:rPr>
            </w:pPr>
            <w:r w:rsidRPr="00CD43C4">
              <w:rPr>
                <w:rFonts w:ascii="宋体" w:hAnsi="宋体" w:hint="eastAsia"/>
                <w:szCs w:val="21"/>
              </w:rPr>
              <w:t>三禄、翰堔、株洲</w:t>
            </w:r>
          </w:p>
        </w:tc>
      </w:tr>
      <w:tr w:rsidR="00CD43C4" w:rsidRPr="00CD43C4" w:rsidTr="00CD43C4">
        <w:trPr>
          <w:trHeight w:val="615"/>
        </w:trPr>
        <w:tc>
          <w:tcPr>
            <w:tcW w:w="817" w:type="dxa"/>
            <w:tcBorders>
              <w:top w:val="nil"/>
              <w:left w:val="single" w:sz="4" w:space="0" w:color="auto"/>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r w:rsidRPr="00CD43C4">
              <w:rPr>
                <w:rFonts w:ascii="宋体" w:hAnsi="宋体" w:hint="eastAsia"/>
                <w:szCs w:val="21"/>
              </w:rPr>
              <w:t>3</w:t>
            </w:r>
          </w:p>
        </w:tc>
        <w:tc>
          <w:tcPr>
            <w:tcW w:w="1616"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rPr>
                <w:rFonts w:ascii="宋体" w:hAnsi="宋体"/>
                <w:szCs w:val="21"/>
              </w:rPr>
            </w:pPr>
            <w:r w:rsidRPr="00CD43C4">
              <w:rPr>
                <w:rFonts w:ascii="宋体" w:hAnsi="宋体" w:hint="eastAsia"/>
                <w:szCs w:val="21"/>
              </w:rPr>
              <w:t>内槽刀杆</w:t>
            </w:r>
          </w:p>
        </w:tc>
        <w:tc>
          <w:tcPr>
            <w:tcW w:w="2098"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left"/>
              <w:rPr>
                <w:rFonts w:ascii="宋体" w:hAnsi="宋体"/>
                <w:szCs w:val="21"/>
              </w:rPr>
            </w:pPr>
            <w:r w:rsidRPr="00CD43C4">
              <w:rPr>
                <w:rFonts w:ascii="宋体" w:hAnsi="宋体" w:hint="eastAsia"/>
                <w:szCs w:val="21"/>
              </w:rPr>
              <w:t>MGIVR2016-3</w:t>
            </w:r>
          </w:p>
        </w:tc>
        <w:tc>
          <w:tcPr>
            <w:tcW w:w="850"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r w:rsidRPr="00CD43C4">
              <w:rPr>
                <w:rFonts w:ascii="宋体" w:hAnsi="宋体" w:hint="eastAsia"/>
                <w:szCs w:val="21"/>
              </w:rPr>
              <w:t>10把</w:t>
            </w:r>
          </w:p>
        </w:tc>
        <w:tc>
          <w:tcPr>
            <w:tcW w:w="993"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p>
        </w:tc>
        <w:tc>
          <w:tcPr>
            <w:tcW w:w="2240"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left"/>
              <w:rPr>
                <w:rFonts w:ascii="宋体" w:hAnsi="宋体"/>
                <w:szCs w:val="21"/>
              </w:rPr>
            </w:pPr>
            <w:r w:rsidRPr="00CD43C4">
              <w:rPr>
                <w:rFonts w:ascii="宋体" w:hAnsi="宋体" w:hint="eastAsia"/>
                <w:szCs w:val="21"/>
              </w:rPr>
              <w:t>DERTEEN、三禄、翰堔</w:t>
            </w:r>
          </w:p>
        </w:tc>
      </w:tr>
      <w:tr w:rsidR="00CD43C4" w:rsidRPr="00CD43C4" w:rsidTr="00CD43C4">
        <w:trPr>
          <w:trHeight w:val="615"/>
        </w:trPr>
        <w:tc>
          <w:tcPr>
            <w:tcW w:w="817" w:type="dxa"/>
            <w:tcBorders>
              <w:top w:val="nil"/>
              <w:left w:val="single" w:sz="4" w:space="0" w:color="auto"/>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r w:rsidRPr="00CD43C4">
              <w:rPr>
                <w:rFonts w:ascii="宋体" w:hAnsi="宋体" w:hint="eastAsia"/>
                <w:szCs w:val="21"/>
              </w:rPr>
              <w:t>4</w:t>
            </w:r>
          </w:p>
        </w:tc>
        <w:tc>
          <w:tcPr>
            <w:tcW w:w="1616"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rPr>
                <w:rFonts w:ascii="宋体" w:hAnsi="宋体"/>
                <w:szCs w:val="21"/>
              </w:rPr>
            </w:pPr>
            <w:r w:rsidRPr="00CD43C4">
              <w:rPr>
                <w:rFonts w:ascii="宋体" w:hAnsi="宋体" w:hint="eastAsia"/>
                <w:szCs w:val="21"/>
              </w:rPr>
              <w:t>内螺纹刀杆</w:t>
            </w:r>
          </w:p>
        </w:tc>
        <w:tc>
          <w:tcPr>
            <w:tcW w:w="2098"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left"/>
              <w:rPr>
                <w:rFonts w:ascii="宋体" w:hAnsi="宋体"/>
                <w:szCs w:val="21"/>
              </w:rPr>
            </w:pPr>
            <w:r w:rsidRPr="00CD43C4">
              <w:rPr>
                <w:rFonts w:ascii="宋体" w:hAnsi="宋体" w:hint="eastAsia"/>
                <w:szCs w:val="21"/>
              </w:rPr>
              <w:t>SNR0013M16D</w:t>
            </w:r>
          </w:p>
        </w:tc>
        <w:tc>
          <w:tcPr>
            <w:tcW w:w="850"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r w:rsidRPr="00CD43C4">
              <w:rPr>
                <w:rFonts w:ascii="宋体" w:hAnsi="宋体" w:hint="eastAsia"/>
                <w:szCs w:val="21"/>
              </w:rPr>
              <w:t>10把</w:t>
            </w:r>
          </w:p>
        </w:tc>
        <w:tc>
          <w:tcPr>
            <w:tcW w:w="993"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p>
        </w:tc>
        <w:tc>
          <w:tcPr>
            <w:tcW w:w="2240"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left"/>
              <w:rPr>
                <w:rFonts w:ascii="宋体" w:hAnsi="宋体"/>
                <w:szCs w:val="21"/>
              </w:rPr>
            </w:pPr>
            <w:r w:rsidRPr="00CD43C4">
              <w:rPr>
                <w:rFonts w:ascii="宋体" w:hAnsi="宋体" w:hint="eastAsia"/>
                <w:szCs w:val="21"/>
              </w:rPr>
              <w:t>三禄、森泰、英格</w:t>
            </w:r>
          </w:p>
        </w:tc>
      </w:tr>
      <w:tr w:rsidR="00CD43C4" w:rsidRPr="00CD43C4" w:rsidTr="00CD43C4">
        <w:trPr>
          <w:trHeight w:val="615"/>
        </w:trPr>
        <w:tc>
          <w:tcPr>
            <w:tcW w:w="817" w:type="dxa"/>
            <w:tcBorders>
              <w:top w:val="nil"/>
              <w:left w:val="single" w:sz="4" w:space="0" w:color="auto"/>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r w:rsidRPr="00CD43C4">
              <w:rPr>
                <w:rFonts w:ascii="宋体" w:hAnsi="宋体" w:hint="eastAsia"/>
                <w:szCs w:val="21"/>
              </w:rPr>
              <w:lastRenderedPageBreak/>
              <w:t>5</w:t>
            </w:r>
          </w:p>
        </w:tc>
        <w:tc>
          <w:tcPr>
            <w:tcW w:w="1616"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rPr>
                <w:rFonts w:ascii="宋体" w:hAnsi="宋体"/>
                <w:szCs w:val="21"/>
              </w:rPr>
            </w:pPr>
            <w:r w:rsidRPr="00CD43C4">
              <w:rPr>
                <w:rFonts w:ascii="宋体" w:hAnsi="宋体" w:hint="eastAsia"/>
                <w:szCs w:val="21"/>
              </w:rPr>
              <w:t>菱形刀片</w:t>
            </w:r>
          </w:p>
        </w:tc>
        <w:tc>
          <w:tcPr>
            <w:tcW w:w="2098"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spacing w:line="520" w:lineRule="exact"/>
              <w:jc w:val="left"/>
              <w:rPr>
                <w:rFonts w:ascii="宋体" w:hAnsi="宋体"/>
                <w:szCs w:val="21"/>
              </w:rPr>
            </w:pPr>
            <w:r w:rsidRPr="00CD43C4">
              <w:rPr>
                <w:rFonts w:ascii="宋体" w:hAnsi="宋体" w:hint="eastAsia"/>
                <w:szCs w:val="21"/>
              </w:rPr>
              <w:t>VNMG160404</w:t>
            </w:r>
          </w:p>
          <w:p w:rsidR="00CD43C4" w:rsidRPr="00CD43C4" w:rsidRDefault="00CD43C4" w:rsidP="00CD43C4">
            <w:pPr>
              <w:widowControl/>
              <w:jc w:val="left"/>
              <w:rPr>
                <w:rFonts w:ascii="宋体" w:hAnsi="宋体"/>
                <w:szCs w:val="21"/>
              </w:rPr>
            </w:pPr>
            <w:r w:rsidRPr="00CD43C4">
              <w:rPr>
                <w:rFonts w:ascii="宋体" w:hAnsi="宋体" w:hint="eastAsia"/>
                <w:szCs w:val="21"/>
              </w:rPr>
              <w:t>NX2525</w:t>
            </w:r>
          </w:p>
        </w:tc>
        <w:tc>
          <w:tcPr>
            <w:tcW w:w="850"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r w:rsidRPr="00CD43C4">
              <w:rPr>
                <w:rFonts w:ascii="宋体" w:hAnsi="宋体" w:hint="eastAsia"/>
                <w:szCs w:val="21"/>
              </w:rPr>
              <w:t>100片</w:t>
            </w:r>
          </w:p>
        </w:tc>
        <w:tc>
          <w:tcPr>
            <w:tcW w:w="993"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p>
        </w:tc>
        <w:tc>
          <w:tcPr>
            <w:tcW w:w="2240"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left"/>
              <w:rPr>
                <w:rFonts w:ascii="宋体" w:hAnsi="宋体"/>
                <w:szCs w:val="21"/>
              </w:rPr>
            </w:pPr>
            <w:r w:rsidRPr="00CD43C4">
              <w:rPr>
                <w:rFonts w:ascii="宋体" w:hAnsi="宋体" w:hint="eastAsia"/>
                <w:szCs w:val="21"/>
              </w:rPr>
              <w:t>三菱、京瓷、特固克</w:t>
            </w:r>
          </w:p>
        </w:tc>
      </w:tr>
      <w:tr w:rsidR="00CD43C4" w:rsidRPr="00CD43C4" w:rsidTr="00CD43C4">
        <w:trPr>
          <w:trHeight w:val="270"/>
        </w:trPr>
        <w:tc>
          <w:tcPr>
            <w:tcW w:w="817" w:type="dxa"/>
            <w:tcBorders>
              <w:top w:val="nil"/>
              <w:left w:val="single" w:sz="4" w:space="0" w:color="auto"/>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r w:rsidRPr="00CD43C4">
              <w:rPr>
                <w:rFonts w:ascii="宋体" w:hAnsi="宋体" w:hint="eastAsia"/>
                <w:szCs w:val="21"/>
              </w:rPr>
              <w:t>6</w:t>
            </w:r>
          </w:p>
        </w:tc>
        <w:tc>
          <w:tcPr>
            <w:tcW w:w="1616"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rPr>
                <w:rFonts w:ascii="宋体" w:hAnsi="宋体"/>
                <w:szCs w:val="21"/>
              </w:rPr>
            </w:pPr>
            <w:r w:rsidRPr="00CD43C4">
              <w:rPr>
                <w:rFonts w:ascii="宋体" w:hAnsi="宋体" w:hint="eastAsia"/>
                <w:szCs w:val="21"/>
              </w:rPr>
              <w:t>切断刀片</w:t>
            </w:r>
          </w:p>
        </w:tc>
        <w:tc>
          <w:tcPr>
            <w:tcW w:w="2098"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spacing w:line="520" w:lineRule="exact"/>
              <w:jc w:val="left"/>
              <w:rPr>
                <w:rFonts w:ascii="宋体" w:hAnsi="宋体"/>
                <w:szCs w:val="21"/>
              </w:rPr>
            </w:pPr>
            <w:r w:rsidRPr="00CD43C4">
              <w:rPr>
                <w:rFonts w:ascii="宋体" w:hAnsi="宋体" w:hint="eastAsia"/>
                <w:szCs w:val="21"/>
              </w:rPr>
              <w:t>YBC251(P10-P30)</w:t>
            </w:r>
          </w:p>
          <w:p w:rsidR="00CD43C4" w:rsidRPr="00CD43C4" w:rsidRDefault="00CD43C4" w:rsidP="00CD43C4">
            <w:pPr>
              <w:widowControl/>
              <w:jc w:val="left"/>
              <w:rPr>
                <w:rFonts w:ascii="宋体" w:hAnsi="宋体"/>
                <w:szCs w:val="21"/>
              </w:rPr>
            </w:pPr>
            <w:r w:rsidRPr="00CD43C4">
              <w:rPr>
                <w:rFonts w:ascii="宋体" w:hAnsi="宋体" w:hint="eastAsia"/>
                <w:szCs w:val="21"/>
              </w:rPr>
              <w:t>ZQMX4N11-1E</w:t>
            </w:r>
          </w:p>
        </w:tc>
        <w:tc>
          <w:tcPr>
            <w:tcW w:w="850"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r w:rsidRPr="00CD43C4">
              <w:rPr>
                <w:rFonts w:ascii="宋体" w:hAnsi="宋体" w:hint="eastAsia"/>
                <w:szCs w:val="21"/>
              </w:rPr>
              <w:t>100片</w:t>
            </w:r>
          </w:p>
        </w:tc>
        <w:tc>
          <w:tcPr>
            <w:tcW w:w="993"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p>
        </w:tc>
        <w:tc>
          <w:tcPr>
            <w:tcW w:w="2240"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left"/>
              <w:rPr>
                <w:rFonts w:ascii="宋体" w:hAnsi="宋体"/>
                <w:szCs w:val="21"/>
              </w:rPr>
            </w:pPr>
            <w:r w:rsidRPr="00CD43C4">
              <w:rPr>
                <w:rFonts w:ascii="宋体" w:hAnsi="宋体" w:hint="eastAsia"/>
                <w:szCs w:val="21"/>
              </w:rPr>
              <w:t>株洲、三菱、京瓷</w:t>
            </w:r>
          </w:p>
        </w:tc>
      </w:tr>
      <w:tr w:rsidR="00CD43C4" w:rsidRPr="00CD43C4" w:rsidTr="00CD43C4">
        <w:trPr>
          <w:trHeight w:val="345"/>
        </w:trPr>
        <w:tc>
          <w:tcPr>
            <w:tcW w:w="817" w:type="dxa"/>
            <w:tcBorders>
              <w:top w:val="nil"/>
              <w:left w:val="single" w:sz="4" w:space="0" w:color="auto"/>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r w:rsidRPr="00CD43C4">
              <w:rPr>
                <w:rFonts w:ascii="宋体" w:hAnsi="宋体" w:hint="eastAsia"/>
                <w:szCs w:val="21"/>
              </w:rPr>
              <w:t>7</w:t>
            </w:r>
          </w:p>
        </w:tc>
        <w:tc>
          <w:tcPr>
            <w:tcW w:w="1616"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rPr>
                <w:rFonts w:ascii="宋体" w:hAnsi="宋体"/>
                <w:szCs w:val="21"/>
              </w:rPr>
            </w:pPr>
            <w:r w:rsidRPr="00CD43C4">
              <w:rPr>
                <w:rFonts w:ascii="宋体" w:hAnsi="宋体" w:hint="eastAsia"/>
                <w:szCs w:val="21"/>
              </w:rPr>
              <w:t>外螺纹刀片</w:t>
            </w:r>
          </w:p>
        </w:tc>
        <w:tc>
          <w:tcPr>
            <w:tcW w:w="2098"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left"/>
              <w:rPr>
                <w:rFonts w:ascii="宋体" w:hAnsi="宋体"/>
                <w:szCs w:val="21"/>
              </w:rPr>
            </w:pPr>
            <w:r w:rsidRPr="00CD43C4">
              <w:rPr>
                <w:rFonts w:ascii="宋体" w:hAnsi="宋体" w:hint="eastAsia"/>
                <w:szCs w:val="21"/>
              </w:rPr>
              <w:t>16BRAG60  LDA</w:t>
            </w:r>
          </w:p>
        </w:tc>
        <w:tc>
          <w:tcPr>
            <w:tcW w:w="850"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r w:rsidRPr="00CD43C4">
              <w:rPr>
                <w:rFonts w:ascii="宋体" w:hAnsi="宋体" w:hint="eastAsia"/>
                <w:szCs w:val="21"/>
              </w:rPr>
              <w:t>100片</w:t>
            </w:r>
          </w:p>
        </w:tc>
        <w:tc>
          <w:tcPr>
            <w:tcW w:w="993"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p>
        </w:tc>
        <w:tc>
          <w:tcPr>
            <w:tcW w:w="2240"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left"/>
              <w:rPr>
                <w:rFonts w:ascii="宋体" w:hAnsi="宋体"/>
                <w:szCs w:val="21"/>
              </w:rPr>
            </w:pPr>
            <w:r w:rsidRPr="00CD43C4">
              <w:rPr>
                <w:rFonts w:ascii="宋体" w:hAnsi="宋体" w:hint="eastAsia"/>
                <w:szCs w:val="21"/>
              </w:rPr>
              <w:t>卡麦斯、三菱、京瓷</w:t>
            </w:r>
          </w:p>
        </w:tc>
      </w:tr>
      <w:tr w:rsidR="00CD43C4" w:rsidRPr="00CD43C4" w:rsidTr="00CD43C4">
        <w:trPr>
          <w:trHeight w:val="375"/>
        </w:trPr>
        <w:tc>
          <w:tcPr>
            <w:tcW w:w="817" w:type="dxa"/>
            <w:tcBorders>
              <w:top w:val="nil"/>
              <w:left w:val="single" w:sz="4" w:space="0" w:color="auto"/>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r w:rsidRPr="00CD43C4">
              <w:rPr>
                <w:rFonts w:ascii="宋体" w:hAnsi="宋体" w:hint="eastAsia"/>
                <w:szCs w:val="21"/>
              </w:rPr>
              <w:t>8</w:t>
            </w:r>
          </w:p>
        </w:tc>
        <w:tc>
          <w:tcPr>
            <w:tcW w:w="1616"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rPr>
                <w:rFonts w:ascii="宋体" w:hAnsi="宋体"/>
                <w:szCs w:val="21"/>
              </w:rPr>
            </w:pPr>
            <w:r w:rsidRPr="00CD43C4">
              <w:rPr>
                <w:rFonts w:ascii="宋体" w:hAnsi="宋体" w:hint="eastAsia"/>
                <w:szCs w:val="21"/>
              </w:rPr>
              <w:t>内螺纹刀片</w:t>
            </w:r>
          </w:p>
        </w:tc>
        <w:tc>
          <w:tcPr>
            <w:tcW w:w="2098"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left"/>
              <w:rPr>
                <w:rFonts w:ascii="宋体" w:hAnsi="宋体"/>
                <w:szCs w:val="21"/>
              </w:rPr>
            </w:pPr>
            <w:r w:rsidRPr="00CD43C4">
              <w:rPr>
                <w:rFonts w:ascii="宋体" w:hAnsi="宋体" w:hint="eastAsia"/>
                <w:szCs w:val="21"/>
              </w:rPr>
              <w:t>16IRAG60  LDA</w:t>
            </w:r>
          </w:p>
        </w:tc>
        <w:tc>
          <w:tcPr>
            <w:tcW w:w="850"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r w:rsidRPr="00CD43C4">
              <w:rPr>
                <w:rFonts w:ascii="宋体" w:hAnsi="宋体" w:hint="eastAsia"/>
                <w:szCs w:val="21"/>
              </w:rPr>
              <w:t>100片</w:t>
            </w:r>
          </w:p>
        </w:tc>
        <w:tc>
          <w:tcPr>
            <w:tcW w:w="993"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p>
        </w:tc>
        <w:tc>
          <w:tcPr>
            <w:tcW w:w="2240"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left"/>
              <w:rPr>
                <w:rFonts w:ascii="宋体" w:hAnsi="宋体"/>
                <w:szCs w:val="21"/>
              </w:rPr>
            </w:pPr>
            <w:r w:rsidRPr="00CD43C4">
              <w:rPr>
                <w:rFonts w:ascii="宋体" w:hAnsi="宋体" w:hint="eastAsia"/>
                <w:szCs w:val="21"/>
              </w:rPr>
              <w:t>卡麦斯、三菱、京瓷</w:t>
            </w:r>
          </w:p>
        </w:tc>
      </w:tr>
      <w:tr w:rsidR="00CD43C4" w:rsidRPr="00CD43C4" w:rsidTr="00CD43C4">
        <w:trPr>
          <w:trHeight w:val="375"/>
        </w:trPr>
        <w:tc>
          <w:tcPr>
            <w:tcW w:w="817" w:type="dxa"/>
            <w:tcBorders>
              <w:top w:val="nil"/>
              <w:left w:val="single" w:sz="4" w:space="0" w:color="auto"/>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r w:rsidRPr="00CD43C4">
              <w:rPr>
                <w:rFonts w:ascii="宋体" w:hAnsi="宋体" w:hint="eastAsia"/>
                <w:szCs w:val="21"/>
              </w:rPr>
              <w:t>9</w:t>
            </w:r>
          </w:p>
        </w:tc>
        <w:tc>
          <w:tcPr>
            <w:tcW w:w="1616"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rPr>
                <w:rFonts w:ascii="宋体" w:hAnsi="宋体"/>
                <w:szCs w:val="21"/>
              </w:rPr>
            </w:pPr>
            <w:r w:rsidRPr="00CD43C4">
              <w:rPr>
                <w:rFonts w:ascii="宋体" w:hAnsi="宋体" w:hint="eastAsia"/>
                <w:szCs w:val="21"/>
              </w:rPr>
              <w:t>锯条</w:t>
            </w:r>
          </w:p>
        </w:tc>
        <w:tc>
          <w:tcPr>
            <w:tcW w:w="2098"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left"/>
              <w:rPr>
                <w:rFonts w:ascii="宋体" w:hAnsi="宋体"/>
                <w:szCs w:val="21"/>
              </w:rPr>
            </w:pPr>
            <w:r w:rsidRPr="00CD43C4">
              <w:rPr>
                <w:rFonts w:ascii="宋体" w:hAnsi="宋体" w:hint="eastAsia"/>
                <w:szCs w:val="21"/>
              </w:rPr>
              <w:t>18中齿、0.8厚</w:t>
            </w:r>
          </w:p>
        </w:tc>
        <w:tc>
          <w:tcPr>
            <w:tcW w:w="850"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r w:rsidRPr="00CD43C4">
              <w:rPr>
                <w:rFonts w:ascii="宋体" w:hAnsi="宋体" w:hint="eastAsia"/>
                <w:szCs w:val="21"/>
              </w:rPr>
              <w:t>3000支</w:t>
            </w:r>
          </w:p>
        </w:tc>
        <w:tc>
          <w:tcPr>
            <w:tcW w:w="993"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p>
        </w:tc>
        <w:tc>
          <w:tcPr>
            <w:tcW w:w="2240" w:type="dxa"/>
            <w:tcBorders>
              <w:top w:val="nil"/>
              <w:left w:val="nil"/>
              <w:bottom w:val="single" w:sz="4" w:space="0" w:color="auto"/>
              <w:right w:val="single" w:sz="4" w:space="0" w:color="auto"/>
            </w:tcBorders>
            <w:shd w:val="clear" w:color="auto" w:fill="auto"/>
          </w:tcPr>
          <w:p w:rsidR="00CD43C4" w:rsidRPr="00CD43C4" w:rsidRDefault="00CD43C4" w:rsidP="00CD43C4">
            <w:pPr>
              <w:widowControl/>
              <w:jc w:val="left"/>
              <w:rPr>
                <w:rFonts w:ascii="宋体" w:hAnsi="宋体"/>
                <w:szCs w:val="21"/>
              </w:rPr>
            </w:pPr>
            <w:r w:rsidRPr="00CD43C4">
              <w:rPr>
                <w:rFonts w:ascii="宋体" w:hAnsi="宋体" w:hint="eastAsia"/>
                <w:szCs w:val="21"/>
              </w:rPr>
              <w:t>司达、飞机、长城</w:t>
            </w:r>
          </w:p>
        </w:tc>
      </w:tr>
      <w:tr w:rsidR="00CD43C4" w:rsidRPr="00CD43C4" w:rsidTr="00CD43C4">
        <w:trPr>
          <w:trHeight w:val="390"/>
        </w:trPr>
        <w:tc>
          <w:tcPr>
            <w:tcW w:w="817" w:type="dxa"/>
            <w:tcBorders>
              <w:top w:val="nil"/>
              <w:left w:val="single" w:sz="4" w:space="0" w:color="auto"/>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r w:rsidRPr="00CD43C4">
              <w:rPr>
                <w:rFonts w:ascii="宋体" w:hAnsi="宋体" w:hint="eastAsia"/>
                <w:szCs w:val="21"/>
              </w:rPr>
              <w:t>1</w:t>
            </w:r>
            <w:r w:rsidRPr="00CD43C4">
              <w:rPr>
                <w:rFonts w:ascii="宋体" w:hAnsi="宋体"/>
                <w:szCs w:val="21"/>
              </w:rPr>
              <w:t>0</w:t>
            </w:r>
          </w:p>
        </w:tc>
        <w:tc>
          <w:tcPr>
            <w:tcW w:w="1616"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rPr>
                <w:rFonts w:ascii="宋体" w:hAnsi="宋体"/>
                <w:szCs w:val="21"/>
              </w:rPr>
            </w:pPr>
            <w:r w:rsidRPr="00CD43C4">
              <w:rPr>
                <w:rFonts w:ascii="宋体" w:hAnsi="宋体" w:hint="eastAsia"/>
                <w:szCs w:val="21"/>
              </w:rPr>
              <w:t>锯床锯条</w:t>
            </w:r>
          </w:p>
        </w:tc>
        <w:tc>
          <w:tcPr>
            <w:tcW w:w="2098" w:type="dxa"/>
            <w:tcBorders>
              <w:top w:val="nil"/>
              <w:left w:val="nil"/>
              <w:bottom w:val="single" w:sz="4" w:space="0" w:color="auto"/>
              <w:right w:val="single" w:sz="4" w:space="0" w:color="auto"/>
            </w:tcBorders>
            <w:shd w:val="clear" w:color="auto" w:fill="auto"/>
          </w:tcPr>
          <w:p w:rsidR="00CD43C4" w:rsidRPr="00CD43C4" w:rsidRDefault="00CD43C4" w:rsidP="00CD43C4">
            <w:pPr>
              <w:widowControl/>
              <w:jc w:val="left"/>
              <w:rPr>
                <w:rFonts w:ascii="宋体" w:hAnsi="宋体"/>
                <w:szCs w:val="21"/>
              </w:rPr>
            </w:pPr>
            <w:r w:rsidRPr="00CD43C4">
              <w:rPr>
                <w:rFonts w:ascii="宋体" w:hAnsi="宋体" w:hint="eastAsia"/>
                <w:szCs w:val="21"/>
              </w:rPr>
              <w:t>4115×34×1.1</w:t>
            </w:r>
          </w:p>
        </w:tc>
        <w:tc>
          <w:tcPr>
            <w:tcW w:w="850"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r w:rsidRPr="00CD43C4">
              <w:rPr>
                <w:rFonts w:ascii="宋体" w:hAnsi="宋体" w:hint="eastAsia"/>
                <w:szCs w:val="21"/>
              </w:rPr>
              <w:t>10支</w:t>
            </w:r>
          </w:p>
        </w:tc>
        <w:tc>
          <w:tcPr>
            <w:tcW w:w="993"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p>
        </w:tc>
        <w:tc>
          <w:tcPr>
            <w:tcW w:w="2240" w:type="dxa"/>
            <w:tcBorders>
              <w:top w:val="nil"/>
              <w:left w:val="nil"/>
              <w:bottom w:val="single" w:sz="4" w:space="0" w:color="auto"/>
              <w:right w:val="single" w:sz="4" w:space="0" w:color="auto"/>
            </w:tcBorders>
            <w:shd w:val="clear" w:color="auto" w:fill="auto"/>
          </w:tcPr>
          <w:p w:rsidR="00CD43C4" w:rsidRPr="00CD43C4" w:rsidRDefault="00CD43C4" w:rsidP="00CD43C4">
            <w:pPr>
              <w:widowControl/>
              <w:jc w:val="left"/>
              <w:rPr>
                <w:rFonts w:ascii="宋体" w:hAnsi="宋体"/>
                <w:szCs w:val="21"/>
              </w:rPr>
            </w:pPr>
            <w:r w:rsidRPr="00CD43C4">
              <w:rPr>
                <w:rFonts w:ascii="宋体" w:hAnsi="宋体" w:hint="eastAsia"/>
                <w:szCs w:val="21"/>
              </w:rPr>
              <w:t>Aidek、波盾、金昌龙</w:t>
            </w:r>
          </w:p>
        </w:tc>
      </w:tr>
      <w:tr w:rsidR="00CD43C4" w:rsidRPr="00CD43C4" w:rsidTr="00CD43C4">
        <w:trPr>
          <w:trHeight w:val="390"/>
        </w:trPr>
        <w:tc>
          <w:tcPr>
            <w:tcW w:w="817" w:type="dxa"/>
            <w:tcBorders>
              <w:top w:val="nil"/>
              <w:left w:val="single" w:sz="4" w:space="0" w:color="auto"/>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r w:rsidRPr="00CD43C4">
              <w:rPr>
                <w:rFonts w:ascii="宋体" w:hAnsi="宋体" w:hint="eastAsia"/>
                <w:szCs w:val="21"/>
              </w:rPr>
              <w:t>1</w:t>
            </w:r>
            <w:r w:rsidRPr="00CD43C4">
              <w:rPr>
                <w:rFonts w:ascii="宋体" w:hAnsi="宋体"/>
                <w:szCs w:val="21"/>
              </w:rPr>
              <w:t>1</w:t>
            </w:r>
          </w:p>
        </w:tc>
        <w:tc>
          <w:tcPr>
            <w:tcW w:w="1616"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rPr>
                <w:rFonts w:ascii="宋体" w:hAnsi="宋体"/>
                <w:szCs w:val="21"/>
              </w:rPr>
            </w:pPr>
            <w:r w:rsidRPr="00CD43C4">
              <w:rPr>
                <w:rFonts w:ascii="宋体" w:hAnsi="宋体" w:hint="eastAsia"/>
                <w:szCs w:val="21"/>
              </w:rPr>
              <w:t>弹性筒夹</w:t>
            </w:r>
          </w:p>
        </w:tc>
        <w:tc>
          <w:tcPr>
            <w:tcW w:w="2098"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left"/>
              <w:rPr>
                <w:rFonts w:ascii="宋体" w:hAnsi="宋体"/>
                <w:szCs w:val="21"/>
              </w:rPr>
            </w:pPr>
            <w:r w:rsidRPr="00CD43C4">
              <w:rPr>
                <w:rFonts w:ascii="宋体" w:hAnsi="宋体" w:hint="eastAsia"/>
                <w:szCs w:val="21"/>
              </w:rPr>
              <w:t>ER32夹持直径6-</w:t>
            </w:r>
            <w:r w:rsidRPr="00CD43C4">
              <w:rPr>
                <w:rFonts w:ascii="宋体" w:hAnsi="宋体"/>
                <w:szCs w:val="21"/>
              </w:rPr>
              <w:t>7</w:t>
            </w:r>
            <w:r w:rsidRPr="00CD43C4">
              <w:rPr>
                <w:rFonts w:ascii="宋体" w:hAnsi="宋体" w:hint="eastAsia"/>
                <w:szCs w:val="21"/>
              </w:rPr>
              <w:t>mm</w:t>
            </w:r>
          </w:p>
        </w:tc>
        <w:tc>
          <w:tcPr>
            <w:tcW w:w="850"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r w:rsidRPr="00CD43C4">
              <w:rPr>
                <w:rFonts w:ascii="宋体" w:hAnsi="宋体"/>
                <w:szCs w:val="21"/>
              </w:rPr>
              <w:t>2</w:t>
            </w:r>
            <w:r w:rsidRPr="00CD43C4">
              <w:rPr>
                <w:rFonts w:ascii="宋体" w:hAnsi="宋体" w:hint="eastAsia"/>
                <w:szCs w:val="21"/>
              </w:rPr>
              <w:t>只</w:t>
            </w:r>
          </w:p>
        </w:tc>
        <w:tc>
          <w:tcPr>
            <w:tcW w:w="993"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p>
        </w:tc>
        <w:tc>
          <w:tcPr>
            <w:tcW w:w="2240"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left"/>
              <w:rPr>
                <w:rFonts w:ascii="宋体" w:hAnsi="宋体"/>
                <w:szCs w:val="21"/>
              </w:rPr>
            </w:pPr>
            <w:r w:rsidRPr="00CD43C4">
              <w:rPr>
                <w:rFonts w:ascii="宋体" w:hAnsi="宋体" w:hint="eastAsia"/>
                <w:szCs w:val="21"/>
              </w:rPr>
              <w:t>正河源</w:t>
            </w:r>
          </w:p>
        </w:tc>
      </w:tr>
      <w:tr w:rsidR="00CD43C4" w:rsidRPr="00CD43C4" w:rsidTr="00CD43C4">
        <w:trPr>
          <w:trHeight w:val="390"/>
        </w:trPr>
        <w:tc>
          <w:tcPr>
            <w:tcW w:w="817" w:type="dxa"/>
            <w:tcBorders>
              <w:top w:val="nil"/>
              <w:left w:val="single" w:sz="4" w:space="0" w:color="auto"/>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r w:rsidRPr="00CD43C4">
              <w:rPr>
                <w:rFonts w:ascii="宋体" w:hAnsi="宋体" w:hint="eastAsia"/>
                <w:szCs w:val="21"/>
              </w:rPr>
              <w:t>1</w:t>
            </w:r>
            <w:r w:rsidRPr="00CD43C4">
              <w:rPr>
                <w:rFonts w:ascii="宋体" w:hAnsi="宋体"/>
                <w:szCs w:val="21"/>
              </w:rPr>
              <w:t>2</w:t>
            </w:r>
          </w:p>
        </w:tc>
        <w:tc>
          <w:tcPr>
            <w:tcW w:w="1616"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rPr>
                <w:rFonts w:ascii="宋体" w:hAnsi="宋体"/>
                <w:szCs w:val="21"/>
              </w:rPr>
            </w:pPr>
            <w:r w:rsidRPr="00CD43C4">
              <w:rPr>
                <w:rFonts w:ascii="宋体" w:hAnsi="宋体" w:hint="eastAsia"/>
                <w:szCs w:val="21"/>
              </w:rPr>
              <w:t>弹性筒夹</w:t>
            </w:r>
          </w:p>
        </w:tc>
        <w:tc>
          <w:tcPr>
            <w:tcW w:w="2098"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left"/>
              <w:rPr>
                <w:rFonts w:ascii="宋体" w:hAnsi="宋体"/>
                <w:szCs w:val="21"/>
              </w:rPr>
            </w:pPr>
            <w:r w:rsidRPr="00CD43C4">
              <w:rPr>
                <w:rFonts w:ascii="宋体" w:hAnsi="宋体" w:hint="eastAsia"/>
                <w:szCs w:val="21"/>
              </w:rPr>
              <w:t>ER32夹持直径</w:t>
            </w:r>
            <w:r w:rsidRPr="00CD43C4">
              <w:rPr>
                <w:rFonts w:ascii="宋体" w:hAnsi="宋体"/>
                <w:szCs w:val="21"/>
              </w:rPr>
              <w:t>8</w:t>
            </w:r>
            <w:r w:rsidRPr="00CD43C4">
              <w:rPr>
                <w:rFonts w:ascii="宋体" w:hAnsi="宋体" w:hint="eastAsia"/>
                <w:szCs w:val="21"/>
              </w:rPr>
              <w:t>-</w:t>
            </w:r>
            <w:r w:rsidRPr="00CD43C4">
              <w:rPr>
                <w:rFonts w:ascii="宋体" w:hAnsi="宋体"/>
                <w:szCs w:val="21"/>
              </w:rPr>
              <w:t>9</w:t>
            </w:r>
            <w:r w:rsidRPr="00CD43C4">
              <w:rPr>
                <w:rFonts w:ascii="宋体" w:hAnsi="宋体" w:hint="eastAsia"/>
                <w:szCs w:val="21"/>
              </w:rPr>
              <w:t>mm</w:t>
            </w:r>
          </w:p>
        </w:tc>
        <w:tc>
          <w:tcPr>
            <w:tcW w:w="850"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r w:rsidRPr="00CD43C4">
              <w:rPr>
                <w:rFonts w:ascii="宋体" w:hAnsi="宋体"/>
                <w:szCs w:val="21"/>
              </w:rPr>
              <w:t>2</w:t>
            </w:r>
            <w:r w:rsidRPr="00CD43C4">
              <w:rPr>
                <w:rFonts w:ascii="宋体" w:hAnsi="宋体" w:hint="eastAsia"/>
                <w:szCs w:val="21"/>
              </w:rPr>
              <w:t>只</w:t>
            </w:r>
          </w:p>
        </w:tc>
        <w:tc>
          <w:tcPr>
            <w:tcW w:w="993"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p>
        </w:tc>
        <w:tc>
          <w:tcPr>
            <w:tcW w:w="2240"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left"/>
              <w:rPr>
                <w:rFonts w:ascii="宋体" w:hAnsi="宋体"/>
                <w:szCs w:val="21"/>
              </w:rPr>
            </w:pPr>
            <w:r w:rsidRPr="00CD43C4">
              <w:rPr>
                <w:rFonts w:ascii="宋体" w:hAnsi="宋体" w:hint="eastAsia"/>
                <w:szCs w:val="21"/>
              </w:rPr>
              <w:t>正河源</w:t>
            </w:r>
          </w:p>
        </w:tc>
      </w:tr>
      <w:tr w:rsidR="00CD43C4" w:rsidRPr="00CD43C4" w:rsidTr="00CD43C4">
        <w:trPr>
          <w:trHeight w:val="390"/>
        </w:trPr>
        <w:tc>
          <w:tcPr>
            <w:tcW w:w="817" w:type="dxa"/>
            <w:tcBorders>
              <w:top w:val="nil"/>
              <w:left w:val="single" w:sz="4" w:space="0" w:color="auto"/>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r w:rsidRPr="00CD43C4">
              <w:rPr>
                <w:rFonts w:ascii="宋体" w:hAnsi="宋体" w:hint="eastAsia"/>
                <w:szCs w:val="21"/>
              </w:rPr>
              <w:t>1</w:t>
            </w:r>
            <w:r w:rsidRPr="00CD43C4">
              <w:rPr>
                <w:rFonts w:ascii="宋体" w:hAnsi="宋体"/>
                <w:szCs w:val="21"/>
              </w:rPr>
              <w:t>3</w:t>
            </w:r>
          </w:p>
        </w:tc>
        <w:tc>
          <w:tcPr>
            <w:tcW w:w="1616"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rPr>
                <w:rFonts w:ascii="宋体" w:hAnsi="宋体"/>
                <w:szCs w:val="21"/>
              </w:rPr>
            </w:pPr>
            <w:r w:rsidRPr="00CD43C4">
              <w:rPr>
                <w:rFonts w:ascii="宋体" w:hAnsi="宋体" w:hint="eastAsia"/>
                <w:szCs w:val="21"/>
              </w:rPr>
              <w:t>高精度筒夹</w:t>
            </w:r>
          </w:p>
        </w:tc>
        <w:tc>
          <w:tcPr>
            <w:tcW w:w="2098"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left"/>
              <w:rPr>
                <w:rFonts w:ascii="宋体" w:hAnsi="宋体"/>
                <w:szCs w:val="21"/>
              </w:rPr>
            </w:pPr>
            <w:r w:rsidRPr="00CD43C4">
              <w:rPr>
                <w:rFonts w:ascii="宋体" w:hAnsi="宋体" w:hint="eastAsia"/>
                <w:szCs w:val="21"/>
              </w:rPr>
              <w:t>Φ</w:t>
            </w:r>
            <w:r w:rsidRPr="00CD43C4">
              <w:rPr>
                <w:rFonts w:ascii="宋体" w:hAnsi="宋体"/>
                <w:szCs w:val="21"/>
              </w:rPr>
              <w:t>8</w:t>
            </w:r>
            <w:r>
              <w:rPr>
                <w:rFonts w:ascii="宋体" w:hAnsi="宋体" w:hint="eastAsia"/>
                <w:szCs w:val="21"/>
              </w:rPr>
              <w:t>，</w:t>
            </w:r>
            <w:r w:rsidRPr="00CD43C4">
              <w:rPr>
                <w:rFonts w:ascii="宋体" w:hAnsi="宋体" w:hint="eastAsia"/>
                <w:szCs w:val="21"/>
              </w:rPr>
              <w:t>ER32-U P级</w:t>
            </w:r>
          </w:p>
        </w:tc>
        <w:tc>
          <w:tcPr>
            <w:tcW w:w="850"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r w:rsidRPr="00CD43C4">
              <w:rPr>
                <w:rFonts w:ascii="宋体" w:hAnsi="宋体" w:hint="eastAsia"/>
                <w:szCs w:val="21"/>
              </w:rPr>
              <w:t>10只</w:t>
            </w:r>
          </w:p>
        </w:tc>
        <w:tc>
          <w:tcPr>
            <w:tcW w:w="993"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p>
        </w:tc>
        <w:tc>
          <w:tcPr>
            <w:tcW w:w="2240"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left"/>
              <w:rPr>
                <w:rFonts w:ascii="宋体" w:hAnsi="宋体"/>
                <w:szCs w:val="21"/>
              </w:rPr>
            </w:pPr>
            <w:r w:rsidRPr="00CD43C4">
              <w:rPr>
                <w:rFonts w:ascii="宋体" w:hAnsi="宋体" w:hint="eastAsia"/>
                <w:szCs w:val="21"/>
              </w:rPr>
              <w:t>正河源</w:t>
            </w:r>
          </w:p>
        </w:tc>
      </w:tr>
      <w:tr w:rsidR="00CD43C4" w:rsidRPr="00CD43C4" w:rsidTr="00CD43C4">
        <w:trPr>
          <w:trHeight w:val="390"/>
        </w:trPr>
        <w:tc>
          <w:tcPr>
            <w:tcW w:w="817" w:type="dxa"/>
            <w:tcBorders>
              <w:top w:val="nil"/>
              <w:left w:val="single" w:sz="4" w:space="0" w:color="auto"/>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r w:rsidRPr="00CD43C4">
              <w:rPr>
                <w:rFonts w:ascii="宋体" w:hAnsi="宋体" w:hint="eastAsia"/>
                <w:szCs w:val="21"/>
              </w:rPr>
              <w:t>1</w:t>
            </w:r>
            <w:r w:rsidRPr="00CD43C4">
              <w:rPr>
                <w:rFonts w:ascii="宋体" w:hAnsi="宋体"/>
                <w:szCs w:val="21"/>
              </w:rPr>
              <w:t>4</w:t>
            </w:r>
          </w:p>
        </w:tc>
        <w:tc>
          <w:tcPr>
            <w:tcW w:w="1616"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rPr>
                <w:rFonts w:ascii="宋体" w:hAnsi="宋体"/>
                <w:szCs w:val="21"/>
              </w:rPr>
            </w:pPr>
            <w:r w:rsidRPr="00CD43C4">
              <w:rPr>
                <w:rFonts w:ascii="宋体" w:hAnsi="宋体" w:hint="eastAsia"/>
                <w:szCs w:val="21"/>
              </w:rPr>
              <w:t>高精度筒夹</w:t>
            </w:r>
          </w:p>
        </w:tc>
        <w:tc>
          <w:tcPr>
            <w:tcW w:w="2098"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left"/>
              <w:rPr>
                <w:rFonts w:ascii="宋体" w:hAnsi="宋体"/>
                <w:szCs w:val="21"/>
              </w:rPr>
            </w:pPr>
            <w:r w:rsidRPr="00CD43C4">
              <w:rPr>
                <w:rFonts w:ascii="宋体" w:hAnsi="宋体" w:hint="eastAsia"/>
                <w:szCs w:val="21"/>
              </w:rPr>
              <w:t>Φ</w:t>
            </w:r>
            <w:r w:rsidRPr="00CD43C4">
              <w:rPr>
                <w:rFonts w:ascii="宋体" w:hAnsi="宋体"/>
                <w:szCs w:val="21"/>
              </w:rPr>
              <w:t>10</w:t>
            </w:r>
            <w:r>
              <w:rPr>
                <w:rFonts w:ascii="宋体" w:hAnsi="宋体" w:hint="eastAsia"/>
                <w:szCs w:val="21"/>
              </w:rPr>
              <w:t>，</w:t>
            </w:r>
            <w:r w:rsidRPr="00CD43C4">
              <w:rPr>
                <w:rFonts w:ascii="宋体" w:hAnsi="宋体" w:hint="eastAsia"/>
                <w:szCs w:val="21"/>
              </w:rPr>
              <w:t>ER32-U P级</w:t>
            </w:r>
          </w:p>
        </w:tc>
        <w:tc>
          <w:tcPr>
            <w:tcW w:w="850"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r w:rsidRPr="00CD43C4">
              <w:rPr>
                <w:rFonts w:ascii="宋体" w:hAnsi="宋体" w:hint="eastAsia"/>
                <w:szCs w:val="21"/>
              </w:rPr>
              <w:t>10只</w:t>
            </w:r>
          </w:p>
        </w:tc>
        <w:tc>
          <w:tcPr>
            <w:tcW w:w="993"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p>
        </w:tc>
        <w:tc>
          <w:tcPr>
            <w:tcW w:w="2240"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left"/>
              <w:rPr>
                <w:rFonts w:ascii="宋体" w:hAnsi="宋体"/>
                <w:szCs w:val="21"/>
              </w:rPr>
            </w:pPr>
            <w:r w:rsidRPr="00CD43C4">
              <w:rPr>
                <w:rFonts w:ascii="宋体" w:hAnsi="宋体" w:hint="eastAsia"/>
                <w:szCs w:val="21"/>
              </w:rPr>
              <w:t>正河源</w:t>
            </w:r>
          </w:p>
        </w:tc>
      </w:tr>
      <w:tr w:rsidR="00CD43C4" w:rsidRPr="00CD43C4" w:rsidTr="00CD43C4">
        <w:trPr>
          <w:trHeight w:val="390"/>
        </w:trPr>
        <w:tc>
          <w:tcPr>
            <w:tcW w:w="817" w:type="dxa"/>
            <w:tcBorders>
              <w:top w:val="nil"/>
              <w:left w:val="single" w:sz="4" w:space="0" w:color="auto"/>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r w:rsidRPr="00CD43C4">
              <w:rPr>
                <w:rFonts w:ascii="宋体" w:hAnsi="宋体" w:hint="eastAsia"/>
                <w:szCs w:val="21"/>
              </w:rPr>
              <w:t>1</w:t>
            </w:r>
            <w:r w:rsidRPr="00CD43C4">
              <w:rPr>
                <w:rFonts w:ascii="宋体" w:hAnsi="宋体"/>
                <w:szCs w:val="21"/>
              </w:rPr>
              <w:t>5</w:t>
            </w:r>
          </w:p>
        </w:tc>
        <w:tc>
          <w:tcPr>
            <w:tcW w:w="1616"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rPr>
                <w:rFonts w:ascii="宋体" w:hAnsi="宋体"/>
                <w:szCs w:val="21"/>
              </w:rPr>
            </w:pPr>
            <w:r w:rsidRPr="00CD43C4">
              <w:rPr>
                <w:rFonts w:ascii="宋体" w:hAnsi="宋体" w:hint="eastAsia"/>
                <w:szCs w:val="21"/>
              </w:rPr>
              <w:t>高精度筒夹</w:t>
            </w:r>
          </w:p>
        </w:tc>
        <w:tc>
          <w:tcPr>
            <w:tcW w:w="2098"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left"/>
              <w:rPr>
                <w:rFonts w:ascii="宋体" w:hAnsi="宋体"/>
                <w:szCs w:val="21"/>
              </w:rPr>
            </w:pPr>
            <w:r w:rsidRPr="00CD43C4">
              <w:rPr>
                <w:rFonts w:ascii="宋体" w:hAnsi="宋体" w:hint="eastAsia"/>
                <w:szCs w:val="21"/>
              </w:rPr>
              <w:t>Φ1</w:t>
            </w:r>
            <w:r w:rsidRPr="00CD43C4">
              <w:rPr>
                <w:rFonts w:ascii="宋体" w:hAnsi="宋体"/>
                <w:szCs w:val="21"/>
              </w:rPr>
              <w:t>2</w:t>
            </w:r>
            <w:r>
              <w:rPr>
                <w:rFonts w:ascii="宋体" w:hAnsi="宋体" w:hint="eastAsia"/>
                <w:szCs w:val="21"/>
              </w:rPr>
              <w:t>，</w:t>
            </w:r>
            <w:r w:rsidRPr="00CD43C4">
              <w:rPr>
                <w:rFonts w:ascii="宋体" w:hAnsi="宋体" w:hint="eastAsia"/>
                <w:szCs w:val="21"/>
              </w:rPr>
              <w:t>ER32-U P级</w:t>
            </w:r>
          </w:p>
        </w:tc>
        <w:tc>
          <w:tcPr>
            <w:tcW w:w="850"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r w:rsidRPr="00CD43C4">
              <w:rPr>
                <w:rFonts w:ascii="宋体" w:hAnsi="宋体" w:hint="eastAsia"/>
                <w:szCs w:val="21"/>
              </w:rPr>
              <w:t>10只</w:t>
            </w:r>
          </w:p>
        </w:tc>
        <w:tc>
          <w:tcPr>
            <w:tcW w:w="993"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p>
        </w:tc>
        <w:tc>
          <w:tcPr>
            <w:tcW w:w="2240"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left"/>
              <w:rPr>
                <w:rFonts w:ascii="宋体" w:hAnsi="宋体"/>
                <w:szCs w:val="21"/>
              </w:rPr>
            </w:pPr>
            <w:r w:rsidRPr="00CD43C4">
              <w:rPr>
                <w:rFonts w:ascii="宋体" w:hAnsi="宋体" w:hint="eastAsia"/>
                <w:szCs w:val="21"/>
              </w:rPr>
              <w:t>正河源</w:t>
            </w:r>
          </w:p>
        </w:tc>
      </w:tr>
      <w:tr w:rsidR="00CD43C4" w:rsidRPr="00CD43C4" w:rsidTr="00CD43C4">
        <w:trPr>
          <w:trHeight w:val="390"/>
        </w:trPr>
        <w:tc>
          <w:tcPr>
            <w:tcW w:w="817" w:type="dxa"/>
            <w:tcBorders>
              <w:top w:val="nil"/>
              <w:left w:val="single" w:sz="4" w:space="0" w:color="auto"/>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r w:rsidRPr="00CD43C4">
              <w:rPr>
                <w:rFonts w:ascii="宋体" w:hAnsi="宋体" w:hint="eastAsia"/>
                <w:szCs w:val="21"/>
              </w:rPr>
              <w:t>1</w:t>
            </w:r>
            <w:r w:rsidRPr="00CD43C4">
              <w:rPr>
                <w:rFonts w:ascii="宋体" w:hAnsi="宋体"/>
                <w:szCs w:val="21"/>
              </w:rPr>
              <w:t>6</w:t>
            </w:r>
          </w:p>
        </w:tc>
        <w:tc>
          <w:tcPr>
            <w:tcW w:w="1616"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rPr>
                <w:rFonts w:ascii="宋体" w:hAnsi="宋体"/>
                <w:szCs w:val="21"/>
              </w:rPr>
            </w:pPr>
            <w:r w:rsidRPr="00CD43C4">
              <w:rPr>
                <w:rFonts w:ascii="宋体" w:hAnsi="宋体"/>
                <w:szCs w:val="21"/>
              </w:rPr>
              <w:t>HRC60</w:t>
            </w:r>
            <w:r w:rsidRPr="00CD43C4">
              <w:rPr>
                <w:rFonts w:ascii="宋体" w:hAnsi="宋体" w:hint="eastAsia"/>
                <w:szCs w:val="21"/>
              </w:rPr>
              <w:t>度钨钢涂层倒角刀</w:t>
            </w:r>
          </w:p>
        </w:tc>
        <w:tc>
          <w:tcPr>
            <w:tcW w:w="2098"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left"/>
              <w:rPr>
                <w:rFonts w:ascii="宋体" w:hAnsi="宋体"/>
                <w:szCs w:val="21"/>
              </w:rPr>
            </w:pPr>
            <w:r w:rsidRPr="00CD43C4">
              <w:rPr>
                <w:rFonts w:ascii="宋体" w:hAnsi="宋体"/>
                <w:szCs w:val="21"/>
              </w:rPr>
              <w:t>Φ6*90</w:t>
            </w:r>
            <w:r w:rsidRPr="00CD43C4">
              <w:rPr>
                <w:rFonts w:ascii="宋体" w:hAnsi="宋体" w:hint="eastAsia"/>
                <w:szCs w:val="21"/>
              </w:rPr>
              <w:t>度(</w:t>
            </w:r>
            <w:r w:rsidRPr="00CD43C4">
              <w:rPr>
                <w:rFonts w:ascii="宋体" w:hAnsi="宋体"/>
                <w:szCs w:val="21"/>
              </w:rPr>
              <w:t>3</w:t>
            </w:r>
            <w:r w:rsidRPr="00CD43C4">
              <w:rPr>
                <w:rFonts w:ascii="宋体" w:hAnsi="宋体" w:hint="eastAsia"/>
                <w:szCs w:val="21"/>
              </w:rPr>
              <w:t>-</w:t>
            </w:r>
            <w:r w:rsidRPr="00CD43C4">
              <w:rPr>
                <w:rFonts w:ascii="宋体" w:hAnsi="宋体"/>
                <w:szCs w:val="21"/>
              </w:rPr>
              <w:t>4</w:t>
            </w:r>
            <w:r w:rsidRPr="00CD43C4">
              <w:rPr>
                <w:rFonts w:ascii="宋体" w:hAnsi="宋体" w:hint="eastAsia"/>
                <w:szCs w:val="21"/>
              </w:rPr>
              <w:t>刃)</w:t>
            </w:r>
          </w:p>
        </w:tc>
        <w:tc>
          <w:tcPr>
            <w:tcW w:w="850"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r w:rsidRPr="00CD43C4">
              <w:rPr>
                <w:rFonts w:ascii="宋体" w:hAnsi="宋体"/>
                <w:szCs w:val="21"/>
              </w:rPr>
              <w:t>50</w:t>
            </w:r>
            <w:r w:rsidRPr="00CD43C4">
              <w:rPr>
                <w:rFonts w:ascii="宋体" w:hAnsi="宋体" w:hint="eastAsia"/>
                <w:szCs w:val="21"/>
              </w:rPr>
              <w:t>支</w:t>
            </w:r>
          </w:p>
        </w:tc>
        <w:tc>
          <w:tcPr>
            <w:tcW w:w="993"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p>
        </w:tc>
        <w:tc>
          <w:tcPr>
            <w:tcW w:w="2240"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left"/>
              <w:rPr>
                <w:rFonts w:ascii="宋体" w:hAnsi="宋体"/>
                <w:szCs w:val="21"/>
              </w:rPr>
            </w:pPr>
            <w:r w:rsidRPr="00CD43C4">
              <w:rPr>
                <w:rFonts w:ascii="宋体" w:hAnsi="宋体" w:hint="eastAsia"/>
                <w:szCs w:val="21"/>
              </w:rPr>
              <w:t>科诺特/卡浦/VSDK</w:t>
            </w:r>
          </w:p>
        </w:tc>
      </w:tr>
      <w:tr w:rsidR="00CD43C4" w:rsidRPr="00CD43C4" w:rsidTr="00CD43C4">
        <w:trPr>
          <w:trHeight w:val="39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r w:rsidRPr="00CD43C4">
              <w:rPr>
                <w:rFonts w:ascii="宋体" w:hAnsi="宋体" w:hint="eastAsia"/>
                <w:szCs w:val="21"/>
              </w:rPr>
              <w:t>1</w:t>
            </w:r>
            <w:r w:rsidRPr="00CD43C4">
              <w:rPr>
                <w:rFonts w:ascii="宋体" w:hAnsi="宋体"/>
                <w:szCs w:val="21"/>
              </w:rPr>
              <w:t>7</w:t>
            </w:r>
          </w:p>
        </w:tc>
        <w:tc>
          <w:tcPr>
            <w:tcW w:w="1616" w:type="dxa"/>
            <w:tcBorders>
              <w:top w:val="single" w:sz="4" w:space="0" w:color="auto"/>
              <w:left w:val="nil"/>
              <w:bottom w:val="single" w:sz="4" w:space="0" w:color="auto"/>
              <w:right w:val="single" w:sz="4" w:space="0" w:color="auto"/>
            </w:tcBorders>
            <w:shd w:val="clear" w:color="auto" w:fill="auto"/>
            <w:vAlign w:val="center"/>
          </w:tcPr>
          <w:p w:rsidR="00CD43C4" w:rsidRPr="00CD43C4" w:rsidRDefault="00CD43C4" w:rsidP="00CD43C4">
            <w:pPr>
              <w:widowControl/>
              <w:rPr>
                <w:rFonts w:ascii="宋体" w:hAnsi="宋体"/>
                <w:szCs w:val="21"/>
              </w:rPr>
            </w:pPr>
            <w:r w:rsidRPr="00CD43C4">
              <w:rPr>
                <w:rFonts w:ascii="宋体" w:hAnsi="宋体"/>
                <w:szCs w:val="21"/>
              </w:rPr>
              <w:t>九利钢用硬质合金倒角刀</w:t>
            </w:r>
          </w:p>
        </w:tc>
        <w:tc>
          <w:tcPr>
            <w:tcW w:w="2098" w:type="dxa"/>
            <w:tcBorders>
              <w:top w:val="single" w:sz="4" w:space="0" w:color="auto"/>
              <w:left w:val="nil"/>
              <w:bottom w:val="single" w:sz="4" w:space="0" w:color="auto"/>
              <w:right w:val="single" w:sz="4" w:space="0" w:color="auto"/>
            </w:tcBorders>
            <w:shd w:val="clear" w:color="auto" w:fill="auto"/>
            <w:vAlign w:val="center"/>
          </w:tcPr>
          <w:p w:rsidR="00CD43C4" w:rsidRPr="00CD43C4" w:rsidRDefault="00CD43C4" w:rsidP="00CD43C4">
            <w:pPr>
              <w:widowControl/>
              <w:jc w:val="left"/>
              <w:rPr>
                <w:rFonts w:ascii="宋体" w:hAnsi="宋体"/>
                <w:szCs w:val="21"/>
              </w:rPr>
            </w:pPr>
            <w:r w:rsidRPr="00CD43C4">
              <w:rPr>
                <w:rFonts w:ascii="宋体" w:hAnsi="宋体"/>
                <w:szCs w:val="21"/>
              </w:rPr>
              <w:t>10mm*75L-90度</w:t>
            </w:r>
          </w:p>
        </w:tc>
        <w:tc>
          <w:tcPr>
            <w:tcW w:w="850" w:type="dxa"/>
            <w:tcBorders>
              <w:top w:val="single" w:sz="4" w:space="0" w:color="auto"/>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r w:rsidRPr="00CD43C4">
              <w:rPr>
                <w:rFonts w:ascii="宋体" w:hAnsi="宋体" w:hint="eastAsia"/>
                <w:szCs w:val="21"/>
              </w:rPr>
              <w:t>4支</w:t>
            </w:r>
          </w:p>
        </w:tc>
        <w:tc>
          <w:tcPr>
            <w:tcW w:w="993" w:type="dxa"/>
            <w:tcBorders>
              <w:top w:val="single" w:sz="4" w:space="0" w:color="auto"/>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p>
        </w:tc>
        <w:tc>
          <w:tcPr>
            <w:tcW w:w="2240" w:type="dxa"/>
            <w:tcBorders>
              <w:top w:val="single" w:sz="4" w:space="0" w:color="auto"/>
              <w:left w:val="nil"/>
              <w:bottom w:val="single" w:sz="4" w:space="0" w:color="auto"/>
              <w:right w:val="single" w:sz="4" w:space="0" w:color="auto"/>
            </w:tcBorders>
            <w:shd w:val="clear" w:color="auto" w:fill="auto"/>
            <w:vAlign w:val="center"/>
          </w:tcPr>
          <w:p w:rsidR="00CD43C4" w:rsidRPr="00CD43C4" w:rsidRDefault="00CD43C4" w:rsidP="00CD43C4">
            <w:pPr>
              <w:widowControl/>
              <w:jc w:val="left"/>
              <w:rPr>
                <w:rFonts w:ascii="宋体" w:hAnsi="宋体"/>
                <w:szCs w:val="21"/>
              </w:rPr>
            </w:pPr>
          </w:p>
        </w:tc>
      </w:tr>
      <w:tr w:rsidR="00CD43C4" w:rsidRPr="00CD43C4" w:rsidTr="00CD43C4">
        <w:trPr>
          <w:trHeight w:val="390"/>
        </w:trPr>
        <w:tc>
          <w:tcPr>
            <w:tcW w:w="817" w:type="dxa"/>
            <w:tcBorders>
              <w:top w:val="nil"/>
              <w:left w:val="single" w:sz="4" w:space="0" w:color="auto"/>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r w:rsidRPr="00CD43C4">
              <w:rPr>
                <w:rFonts w:ascii="宋体" w:hAnsi="宋体" w:hint="eastAsia"/>
                <w:szCs w:val="21"/>
              </w:rPr>
              <w:t>1</w:t>
            </w:r>
            <w:r w:rsidRPr="00CD43C4">
              <w:rPr>
                <w:rFonts w:ascii="宋体" w:hAnsi="宋体"/>
                <w:szCs w:val="21"/>
              </w:rPr>
              <w:t>8</w:t>
            </w:r>
          </w:p>
        </w:tc>
        <w:tc>
          <w:tcPr>
            <w:tcW w:w="1616"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rPr>
                <w:rFonts w:ascii="宋体" w:hAnsi="宋体"/>
                <w:szCs w:val="21"/>
              </w:rPr>
            </w:pPr>
            <w:r w:rsidRPr="00CD43C4">
              <w:rPr>
                <w:rFonts w:ascii="宋体" w:hAnsi="宋体" w:hint="eastAsia"/>
                <w:szCs w:val="21"/>
              </w:rPr>
              <w:t>铝用合金铣刀</w:t>
            </w:r>
          </w:p>
        </w:tc>
        <w:tc>
          <w:tcPr>
            <w:tcW w:w="2098"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left"/>
              <w:rPr>
                <w:rFonts w:ascii="宋体" w:hAnsi="宋体"/>
                <w:szCs w:val="21"/>
              </w:rPr>
            </w:pPr>
            <w:r w:rsidRPr="00CD43C4">
              <w:rPr>
                <w:rFonts w:ascii="宋体" w:hAnsi="宋体" w:hint="eastAsia"/>
                <w:szCs w:val="21"/>
              </w:rPr>
              <w:t xml:space="preserve">KDFT-AL </w:t>
            </w:r>
          </w:p>
          <w:p w:rsidR="00CD43C4" w:rsidRPr="00CD43C4" w:rsidRDefault="00CD43C4" w:rsidP="00CD43C4">
            <w:pPr>
              <w:widowControl/>
              <w:jc w:val="left"/>
              <w:rPr>
                <w:rFonts w:ascii="宋体" w:hAnsi="宋体"/>
                <w:szCs w:val="21"/>
              </w:rPr>
            </w:pPr>
            <w:r w:rsidRPr="00CD43C4">
              <w:rPr>
                <w:rFonts w:ascii="宋体" w:hAnsi="宋体" w:hint="eastAsia"/>
                <w:szCs w:val="21"/>
              </w:rPr>
              <w:t>D8*25*60*3T</w:t>
            </w:r>
          </w:p>
        </w:tc>
        <w:tc>
          <w:tcPr>
            <w:tcW w:w="850"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r w:rsidRPr="00CD43C4">
              <w:rPr>
                <w:rFonts w:ascii="宋体" w:hAnsi="宋体" w:hint="eastAsia"/>
                <w:szCs w:val="21"/>
              </w:rPr>
              <w:t>1</w:t>
            </w:r>
            <w:r w:rsidRPr="00CD43C4">
              <w:rPr>
                <w:rFonts w:ascii="宋体" w:hAnsi="宋体"/>
                <w:szCs w:val="21"/>
              </w:rPr>
              <w:t>0</w:t>
            </w:r>
            <w:r w:rsidRPr="00CD43C4">
              <w:rPr>
                <w:rFonts w:ascii="宋体" w:hAnsi="宋体" w:hint="eastAsia"/>
                <w:szCs w:val="21"/>
              </w:rPr>
              <w:t>支</w:t>
            </w:r>
          </w:p>
        </w:tc>
        <w:tc>
          <w:tcPr>
            <w:tcW w:w="993"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p>
        </w:tc>
        <w:tc>
          <w:tcPr>
            <w:tcW w:w="2240"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left"/>
              <w:rPr>
                <w:rFonts w:ascii="宋体" w:hAnsi="宋体"/>
                <w:szCs w:val="21"/>
              </w:rPr>
            </w:pPr>
            <w:r w:rsidRPr="00CD43C4">
              <w:rPr>
                <w:rFonts w:ascii="宋体" w:hAnsi="宋体" w:hint="eastAsia"/>
                <w:szCs w:val="21"/>
              </w:rPr>
              <w:t>卡德福特</w:t>
            </w:r>
          </w:p>
        </w:tc>
      </w:tr>
      <w:tr w:rsidR="00CD43C4" w:rsidRPr="00CD43C4" w:rsidTr="00CD43C4">
        <w:trPr>
          <w:trHeight w:val="390"/>
        </w:trPr>
        <w:tc>
          <w:tcPr>
            <w:tcW w:w="817" w:type="dxa"/>
            <w:tcBorders>
              <w:top w:val="nil"/>
              <w:left w:val="single" w:sz="4" w:space="0" w:color="auto"/>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r w:rsidRPr="00CD43C4">
              <w:rPr>
                <w:rFonts w:ascii="宋体" w:hAnsi="宋体" w:hint="eastAsia"/>
                <w:szCs w:val="21"/>
              </w:rPr>
              <w:t>1</w:t>
            </w:r>
            <w:r w:rsidRPr="00CD43C4">
              <w:rPr>
                <w:rFonts w:ascii="宋体" w:hAnsi="宋体"/>
                <w:szCs w:val="21"/>
              </w:rPr>
              <w:t>9</w:t>
            </w:r>
          </w:p>
        </w:tc>
        <w:tc>
          <w:tcPr>
            <w:tcW w:w="1616"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rPr>
                <w:rFonts w:ascii="宋体" w:hAnsi="宋体"/>
                <w:szCs w:val="21"/>
              </w:rPr>
            </w:pPr>
            <w:r w:rsidRPr="00CD43C4">
              <w:rPr>
                <w:rFonts w:ascii="宋体" w:hAnsi="宋体" w:hint="eastAsia"/>
                <w:szCs w:val="21"/>
              </w:rPr>
              <w:t>铝用合金铣刀</w:t>
            </w:r>
          </w:p>
        </w:tc>
        <w:tc>
          <w:tcPr>
            <w:tcW w:w="2098"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jc w:val="left"/>
              <w:rPr>
                <w:rFonts w:ascii="宋体" w:hAnsi="宋体"/>
                <w:szCs w:val="21"/>
              </w:rPr>
            </w:pPr>
            <w:r w:rsidRPr="00CD43C4">
              <w:rPr>
                <w:rFonts w:ascii="宋体" w:hAnsi="宋体" w:hint="eastAsia"/>
                <w:szCs w:val="21"/>
              </w:rPr>
              <w:t xml:space="preserve">KDFT-AL </w:t>
            </w:r>
          </w:p>
          <w:p w:rsidR="00CD43C4" w:rsidRPr="00CD43C4" w:rsidRDefault="00CD43C4" w:rsidP="00CD43C4">
            <w:pPr>
              <w:widowControl/>
              <w:jc w:val="left"/>
              <w:rPr>
                <w:rFonts w:ascii="宋体" w:hAnsi="宋体"/>
                <w:szCs w:val="21"/>
              </w:rPr>
            </w:pPr>
            <w:r w:rsidRPr="00CD43C4">
              <w:rPr>
                <w:rFonts w:ascii="宋体" w:hAnsi="宋体"/>
                <w:szCs w:val="21"/>
              </w:rPr>
              <w:t>D</w:t>
            </w:r>
            <w:r w:rsidRPr="00CD43C4">
              <w:rPr>
                <w:rFonts w:ascii="宋体" w:hAnsi="宋体" w:hint="eastAsia"/>
                <w:szCs w:val="21"/>
              </w:rPr>
              <w:t>10*30*75*3T</w:t>
            </w:r>
          </w:p>
        </w:tc>
        <w:tc>
          <w:tcPr>
            <w:tcW w:w="850"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r w:rsidRPr="00CD43C4">
              <w:rPr>
                <w:rFonts w:ascii="宋体" w:hAnsi="宋体" w:hint="eastAsia"/>
                <w:szCs w:val="21"/>
              </w:rPr>
              <w:t>1</w:t>
            </w:r>
            <w:r w:rsidRPr="00CD43C4">
              <w:rPr>
                <w:rFonts w:ascii="宋体" w:hAnsi="宋体"/>
                <w:szCs w:val="21"/>
              </w:rPr>
              <w:t>0</w:t>
            </w:r>
            <w:r w:rsidRPr="00CD43C4">
              <w:rPr>
                <w:rFonts w:ascii="宋体" w:hAnsi="宋体" w:hint="eastAsia"/>
                <w:szCs w:val="21"/>
              </w:rPr>
              <w:t>支</w:t>
            </w:r>
          </w:p>
        </w:tc>
        <w:tc>
          <w:tcPr>
            <w:tcW w:w="993"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p>
        </w:tc>
        <w:tc>
          <w:tcPr>
            <w:tcW w:w="2240"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left"/>
              <w:rPr>
                <w:rFonts w:ascii="宋体" w:hAnsi="宋体"/>
                <w:szCs w:val="21"/>
              </w:rPr>
            </w:pPr>
            <w:r w:rsidRPr="00CD43C4">
              <w:rPr>
                <w:rFonts w:ascii="宋体" w:hAnsi="宋体" w:hint="eastAsia"/>
                <w:szCs w:val="21"/>
              </w:rPr>
              <w:t>卡德福特</w:t>
            </w:r>
          </w:p>
        </w:tc>
      </w:tr>
      <w:tr w:rsidR="00CD43C4" w:rsidRPr="00CD43C4" w:rsidTr="00CD43C4">
        <w:trPr>
          <w:trHeight w:val="390"/>
        </w:trPr>
        <w:tc>
          <w:tcPr>
            <w:tcW w:w="817" w:type="dxa"/>
            <w:tcBorders>
              <w:top w:val="nil"/>
              <w:left w:val="single" w:sz="4" w:space="0" w:color="auto"/>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r w:rsidRPr="00CD43C4">
              <w:rPr>
                <w:rFonts w:ascii="宋体" w:hAnsi="宋体" w:hint="eastAsia"/>
                <w:szCs w:val="21"/>
              </w:rPr>
              <w:t>2</w:t>
            </w:r>
            <w:r w:rsidRPr="00CD43C4">
              <w:rPr>
                <w:rFonts w:ascii="宋体" w:hAnsi="宋体"/>
                <w:szCs w:val="21"/>
              </w:rPr>
              <w:t>0</w:t>
            </w:r>
          </w:p>
        </w:tc>
        <w:tc>
          <w:tcPr>
            <w:tcW w:w="1616"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rPr>
                <w:rFonts w:ascii="宋体" w:hAnsi="宋体"/>
                <w:szCs w:val="21"/>
              </w:rPr>
            </w:pPr>
            <w:r w:rsidRPr="00CD43C4">
              <w:rPr>
                <w:rFonts w:ascii="宋体" w:hAnsi="宋体" w:hint="eastAsia"/>
                <w:szCs w:val="21"/>
              </w:rPr>
              <w:t>45#钢</w:t>
            </w:r>
          </w:p>
        </w:tc>
        <w:tc>
          <w:tcPr>
            <w:tcW w:w="2098" w:type="dxa"/>
            <w:tcBorders>
              <w:top w:val="nil"/>
              <w:left w:val="nil"/>
              <w:bottom w:val="single" w:sz="4" w:space="0" w:color="auto"/>
              <w:right w:val="single" w:sz="4" w:space="0" w:color="auto"/>
            </w:tcBorders>
            <w:shd w:val="clear" w:color="auto" w:fill="auto"/>
          </w:tcPr>
          <w:p w:rsidR="00CD43C4" w:rsidRPr="00CD43C4" w:rsidRDefault="00CD43C4" w:rsidP="00CD43C4">
            <w:pPr>
              <w:widowControl/>
              <w:jc w:val="left"/>
              <w:rPr>
                <w:rFonts w:ascii="宋体" w:hAnsi="宋体"/>
                <w:szCs w:val="21"/>
              </w:rPr>
            </w:pPr>
            <w:r w:rsidRPr="00CD43C4">
              <w:rPr>
                <w:rFonts w:ascii="宋体" w:hAnsi="宋体"/>
                <w:szCs w:val="21"/>
              </w:rPr>
              <w:t>Φ</w:t>
            </w:r>
            <w:r w:rsidRPr="00CD43C4">
              <w:rPr>
                <w:rFonts w:ascii="宋体" w:hAnsi="宋体" w:hint="eastAsia"/>
                <w:szCs w:val="21"/>
              </w:rPr>
              <w:t>4</w:t>
            </w:r>
            <w:r w:rsidRPr="00CD43C4">
              <w:rPr>
                <w:rFonts w:ascii="宋体" w:hAnsi="宋体"/>
                <w:szCs w:val="21"/>
              </w:rPr>
              <w:t>5×3m</w:t>
            </w:r>
          </w:p>
        </w:tc>
        <w:tc>
          <w:tcPr>
            <w:tcW w:w="850"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r w:rsidRPr="00CD43C4">
              <w:rPr>
                <w:rFonts w:ascii="宋体" w:hAnsi="宋体"/>
                <w:szCs w:val="21"/>
              </w:rPr>
              <w:t>10</w:t>
            </w:r>
            <w:r w:rsidRPr="00CD43C4">
              <w:rPr>
                <w:rFonts w:ascii="宋体" w:hAnsi="宋体" w:hint="eastAsia"/>
                <w:szCs w:val="21"/>
              </w:rPr>
              <w:t>根</w:t>
            </w:r>
          </w:p>
        </w:tc>
        <w:tc>
          <w:tcPr>
            <w:tcW w:w="993"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p>
        </w:tc>
        <w:tc>
          <w:tcPr>
            <w:tcW w:w="2240"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left"/>
              <w:rPr>
                <w:rFonts w:ascii="宋体" w:hAnsi="宋体"/>
                <w:szCs w:val="21"/>
              </w:rPr>
            </w:pPr>
          </w:p>
        </w:tc>
      </w:tr>
      <w:tr w:rsidR="00CD43C4" w:rsidRPr="00CD43C4" w:rsidTr="00CD43C4">
        <w:trPr>
          <w:trHeight w:val="390"/>
        </w:trPr>
        <w:tc>
          <w:tcPr>
            <w:tcW w:w="817" w:type="dxa"/>
            <w:tcBorders>
              <w:top w:val="nil"/>
              <w:left w:val="single" w:sz="4" w:space="0" w:color="auto"/>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r w:rsidRPr="00CD43C4">
              <w:rPr>
                <w:rFonts w:ascii="宋体" w:hAnsi="宋体" w:hint="eastAsia"/>
                <w:szCs w:val="21"/>
              </w:rPr>
              <w:t>2</w:t>
            </w:r>
            <w:r w:rsidRPr="00CD43C4">
              <w:rPr>
                <w:rFonts w:ascii="宋体" w:hAnsi="宋体"/>
                <w:szCs w:val="21"/>
              </w:rPr>
              <w:t>1</w:t>
            </w:r>
          </w:p>
        </w:tc>
        <w:tc>
          <w:tcPr>
            <w:tcW w:w="1616"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rPr>
                <w:rFonts w:ascii="宋体" w:hAnsi="宋体"/>
                <w:szCs w:val="21"/>
              </w:rPr>
            </w:pPr>
            <w:r w:rsidRPr="00CD43C4">
              <w:rPr>
                <w:rFonts w:ascii="宋体" w:hAnsi="宋体" w:hint="eastAsia"/>
                <w:szCs w:val="21"/>
              </w:rPr>
              <w:t>A3钢板材</w:t>
            </w:r>
          </w:p>
        </w:tc>
        <w:tc>
          <w:tcPr>
            <w:tcW w:w="2098" w:type="dxa"/>
            <w:tcBorders>
              <w:top w:val="nil"/>
              <w:left w:val="nil"/>
              <w:bottom w:val="single" w:sz="4" w:space="0" w:color="auto"/>
              <w:right w:val="single" w:sz="4" w:space="0" w:color="auto"/>
            </w:tcBorders>
            <w:shd w:val="clear" w:color="auto" w:fill="auto"/>
          </w:tcPr>
          <w:p w:rsidR="00CD43C4" w:rsidRPr="00CD43C4" w:rsidRDefault="00CD43C4" w:rsidP="00CD43C4">
            <w:pPr>
              <w:widowControl/>
              <w:jc w:val="left"/>
              <w:rPr>
                <w:rFonts w:ascii="宋体" w:hAnsi="宋体"/>
                <w:szCs w:val="21"/>
              </w:rPr>
            </w:pPr>
            <w:r w:rsidRPr="00CD43C4">
              <w:rPr>
                <w:rFonts w:ascii="宋体" w:hAnsi="宋体" w:hint="eastAsia"/>
                <w:szCs w:val="21"/>
              </w:rPr>
              <w:t>10×100×</w:t>
            </w:r>
            <w:r w:rsidRPr="00CD43C4">
              <w:rPr>
                <w:rFonts w:ascii="宋体" w:hAnsi="宋体"/>
                <w:szCs w:val="21"/>
              </w:rPr>
              <w:t>3000</w:t>
            </w:r>
          </w:p>
        </w:tc>
        <w:tc>
          <w:tcPr>
            <w:tcW w:w="850"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r w:rsidRPr="00CD43C4">
              <w:rPr>
                <w:rFonts w:ascii="宋体" w:hAnsi="宋体"/>
                <w:szCs w:val="21"/>
              </w:rPr>
              <w:t>2</w:t>
            </w:r>
            <w:r w:rsidRPr="00CD43C4">
              <w:rPr>
                <w:rFonts w:ascii="宋体" w:hAnsi="宋体" w:hint="eastAsia"/>
                <w:szCs w:val="21"/>
              </w:rPr>
              <w:t>0根</w:t>
            </w:r>
          </w:p>
        </w:tc>
        <w:tc>
          <w:tcPr>
            <w:tcW w:w="993"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p>
        </w:tc>
        <w:tc>
          <w:tcPr>
            <w:tcW w:w="992"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center"/>
              <w:rPr>
                <w:rFonts w:ascii="宋体" w:hAnsi="宋体"/>
                <w:szCs w:val="21"/>
              </w:rPr>
            </w:pPr>
          </w:p>
        </w:tc>
        <w:tc>
          <w:tcPr>
            <w:tcW w:w="2240" w:type="dxa"/>
            <w:tcBorders>
              <w:top w:val="nil"/>
              <w:left w:val="nil"/>
              <w:bottom w:val="single" w:sz="4" w:space="0" w:color="auto"/>
              <w:right w:val="single" w:sz="4" w:space="0" w:color="auto"/>
            </w:tcBorders>
            <w:shd w:val="clear" w:color="auto" w:fill="auto"/>
            <w:vAlign w:val="center"/>
          </w:tcPr>
          <w:p w:rsidR="00CD43C4" w:rsidRPr="00CD43C4" w:rsidRDefault="00CD43C4" w:rsidP="00CD43C4">
            <w:pPr>
              <w:widowControl/>
              <w:jc w:val="left"/>
              <w:rPr>
                <w:rFonts w:ascii="宋体" w:hAnsi="宋体"/>
                <w:szCs w:val="21"/>
              </w:rPr>
            </w:pPr>
          </w:p>
        </w:tc>
      </w:tr>
      <w:tr w:rsidR="00CD43C4" w:rsidRPr="00CD43C4" w:rsidTr="00520A1E">
        <w:trPr>
          <w:trHeight w:val="390"/>
        </w:trPr>
        <w:tc>
          <w:tcPr>
            <w:tcW w:w="24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43C4" w:rsidRPr="001D3421" w:rsidRDefault="00CD43C4" w:rsidP="00CD43C4">
            <w:pPr>
              <w:widowControl/>
              <w:jc w:val="center"/>
              <w:rPr>
                <w:rFonts w:ascii="宋体" w:hAnsi="宋体"/>
                <w:b/>
                <w:color w:val="000000"/>
                <w:kern w:val="0"/>
                <w:szCs w:val="21"/>
              </w:rPr>
            </w:pPr>
            <w:r w:rsidRPr="001D3421">
              <w:rPr>
                <w:rFonts w:ascii="宋体" w:hAnsi="宋体" w:hint="eastAsia"/>
                <w:b/>
                <w:color w:val="000000"/>
                <w:kern w:val="0"/>
                <w:szCs w:val="21"/>
              </w:rPr>
              <w:t>报价须知</w:t>
            </w:r>
          </w:p>
        </w:tc>
        <w:tc>
          <w:tcPr>
            <w:tcW w:w="7173" w:type="dxa"/>
            <w:gridSpan w:val="5"/>
            <w:tcBorders>
              <w:top w:val="single" w:sz="4" w:space="0" w:color="auto"/>
              <w:left w:val="nil"/>
              <w:bottom w:val="single" w:sz="4" w:space="0" w:color="auto"/>
              <w:right w:val="single" w:sz="4" w:space="0" w:color="auto"/>
            </w:tcBorders>
            <w:shd w:val="clear" w:color="auto" w:fill="auto"/>
            <w:vAlign w:val="center"/>
          </w:tcPr>
          <w:p w:rsidR="00CD43C4" w:rsidRPr="001D3421" w:rsidRDefault="00CD43C4" w:rsidP="00CD43C4">
            <w:pPr>
              <w:widowControl/>
              <w:ind w:firstLineChars="200" w:firstLine="420"/>
              <w:rPr>
                <w:rFonts w:ascii="宋体" w:hAnsi="宋体" w:cs="宋体"/>
                <w:color w:val="000000"/>
                <w:kern w:val="0"/>
                <w:szCs w:val="21"/>
              </w:rPr>
            </w:pPr>
            <w:r w:rsidRPr="001D3421">
              <w:rPr>
                <w:rFonts w:ascii="宋体" w:hAnsi="宋体" w:cs="宋体" w:hint="eastAsia"/>
                <w:color w:val="000000"/>
                <w:kern w:val="0"/>
                <w:szCs w:val="21"/>
              </w:rPr>
              <w:t>1</w:t>
            </w:r>
            <w:r w:rsidRPr="001D3421">
              <w:rPr>
                <w:rFonts w:ascii="宋体" w:hAnsi="宋体" w:cs="宋体"/>
                <w:color w:val="000000"/>
                <w:kern w:val="0"/>
                <w:szCs w:val="21"/>
              </w:rPr>
              <w:t>.</w:t>
            </w:r>
            <w:r w:rsidRPr="001D3421">
              <w:rPr>
                <w:rFonts w:ascii="宋体" w:hAnsi="宋体" w:cs="宋体" w:hint="eastAsia"/>
                <w:color w:val="000000"/>
                <w:kern w:val="0"/>
                <w:szCs w:val="21"/>
              </w:rPr>
              <w:t>报价应包括完成本项目的全部费用（含材料、交通、人工、税金等），各供应商应该有足够的专业知识判定完成本项目所需的一切可能费用，并据此报价（开票价），采购方不再支付任何其它费用。</w:t>
            </w:r>
          </w:p>
          <w:p w:rsidR="00CD43C4" w:rsidRPr="001D3421" w:rsidRDefault="00CD43C4" w:rsidP="00CD43C4">
            <w:pPr>
              <w:widowControl/>
              <w:ind w:firstLineChars="200" w:firstLine="420"/>
              <w:rPr>
                <w:rFonts w:ascii="宋体" w:hAnsi="宋体" w:cs="宋体"/>
                <w:color w:val="000000"/>
                <w:kern w:val="0"/>
                <w:szCs w:val="21"/>
              </w:rPr>
            </w:pPr>
            <w:r w:rsidRPr="001D3421">
              <w:rPr>
                <w:rFonts w:ascii="宋体" w:hAnsi="宋体" w:cs="宋体" w:hint="eastAsia"/>
                <w:color w:val="000000"/>
                <w:kern w:val="0"/>
                <w:szCs w:val="21"/>
              </w:rPr>
              <w:t>2</w:t>
            </w:r>
            <w:r w:rsidRPr="001D3421">
              <w:rPr>
                <w:rFonts w:ascii="宋体" w:hAnsi="宋体" w:cs="宋体"/>
                <w:color w:val="000000"/>
                <w:kern w:val="0"/>
                <w:szCs w:val="21"/>
              </w:rPr>
              <w:t>.</w:t>
            </w:r>
            <w:r w:rsidRPr="001D3421">
              <w:rPr>
                <w:rFonts w:ascii="宋体" w:hAnsi="宋体" w:cs="宋体" w:hint="eastAsia"/>
                <w:color w:val="000000"/>
                <w:kern w:val="0"/>
                <w:szCs w:val="21"/>
              </w:rPr>
              <w:t>成交供应商应递交质量保证金（成交金额的5%），如成交供应商所供货品不满足实际使用，须在校方提出后3天内保证更换货品，6个月后无产品质量问题全额退还质保金。</w:t>
            </w:r>
          </w:p>
          <w:p w:rsidR="00CD43C4" w:rsidRPr="001D3421" w:rsidRDefault="00CD43C4" w:rsidP="00CD43C4">
            <w:pPr>
              <w:widowControl/>
              <w:ind w:firstLineChars="200" w:firstLine="420"/>
              <w:rPr>
                <w:rFonts w:ascii="宋体" w:hAnsi="宋体" w:cs="宋体"/>
                <w:color w:val="000000"/>
                <w:kern w:val="0"/>
                <w:szCs w:val="21"/>
              </w:rPr>
            </w:pPr>
            <w:r w:rsidRPr="001D3421">
              <w:rPr>
                <w:rFonts w:ascii="宋体" w:hAnsi="宋体" w:cs="宋体"/>
                <w:color w:val="000000"/>
                <w:kern w:val="0"/>
                <w:szCs w:val="21"/>
              </w:rPr>
              <w:t>3.</w:t>
            </w:r>
            <w:r w:rsidRPr="001D3421">
              <w:rPr>
                <w:rFonts w:ascii="宋体" w:hAnsi="宋体" w:cs="宋体" w:hint="eastAsia"/>
                <w:color w:val="000000"/>
                <w:kern w:val="0"/>
                <w:szCs w:val="21"/>
              </w:rPr>
              <w:t>本项目控制价为</w:t>
            </w:r>
            <w:r>
              <w:rPr>
                <w:rFonts w:ascii="宋体" w:hAnsi="宋体" w:cs="宋体"/>
                <w:color w:val="000000"/>
                <w:kern w:val="0"/>
                <w:szCs w:val="21"/>
              </w:rPr>
              <w:t>32360</w:t>
            </w:r>
            <w:r w:rsidRPr="001D3421">
              <w:rPr>
                <w:rFonts w:ascii="宋体" w:hAnsi="宋体" w:cs="宋体" w:hint="eastAsia"/>
                <w:color w:val="000000"/>
                <w:kern w:val="0"/>
                <w:szCs w:val="21"/>
              </w:rPr>
              <w:t>元，超过控制价的报价为无效报价。</w:t>
            </w:r>
          </w:p>
        </w:tc>
      </w:tr>
      <w:tr w:rsidR="00CD43C4" w:rsidRPr="00CD43C4" w:rsidTr="00520A1E">
        <w:trPr>
          <w:trHeight w:val="390"/>
        </w:trPr>
        <w:tc>
          <w:tcPr>
            <w:tcW w:w="24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43C4" w:rsidRPr="001D3421" w:rsidRDefault="00CD43C4" w:rsidP="00CD43C4">
            <w:pPr>
              <w:widowControl/>
              <w:jc w:val="center"/>
              <w:rPr>
                <w:rFonts w:ascii="宋体" w:hAnsi="宋体"/>
                <w:b/>
                <w:color w:val="000000"/>
                <w:kern w:val="0"/>
                <w:szCs w:val="21"/>
              </w:rPr>
            </w:pPr>
            <w:r w:rsidRPr="001D3421">
              <w:rPr>
                <w:rFonts w:ascii="宋体" w:hAnsi="宋体" w:hint="eastAsia"/>
                <w:b/>
                <w:color w:val="000000"/>
                <w:kern w:val="0"/>
                <w:szCs w:val="21"/>
              </w:rPr>
              <w:t>综合报价</w:t>
            </w:r>
          </w:p>
          <w:p w:rsidR="00CD43C4" w:rsidRPr="001D3421" w:rsidRDefault="00CD43C4" w:rsidP="00CD43C4">
            <w:pPr>
              <w:widowControl/>
              <w:jc w:val="center"/>
              <w:rPr>
                <w:rFonts w:ascii="宋体" w:hAnsi="宋体"/>
                <w:b/>
                <w:color w:val="000000"/>
                <w:kern w:val="0"/>
                <w:szCs w:val="21"/>
              </w:rPr>
            </w:pPr>
            <w:r w:rsidRPr="001D3421">
              <w:rPr>
                <w:rFonts w:ascii="宋体" w:hAnsi="宋体" w:hint="eastAsia"/>
                <w:b/>
                <w:color w:val="000000"/>
                <w:kern w:val="0"/>
                <w:szCs w:val="21"/>
              </w:rPr>
              <w:t>（开票价）</w:t>
            </w:r>
          </w:p>
        </w:tc>
        <w:tc>
          <w:tcPr>
            <w:tcW w:w="7173" w:type="dxa"/>
            <w:gridSpan w:val="5"/>
            <w:tcBorders>
              <w:top w:val="single" w:sz="4" w:space="0" w:color="auto"/>
              <w:left w:val="nil"/>
              <w:bottom w:val="single" w:sz="4" w:space="0" w:color="auto"/>
              <w:right w:val="single" w:sz="4" w:space="0" w:color="auto"/>
            </w:tcBorders>
            <w:shd w:val="clear" w:color="auto" w:fill="auto"/>
            <w:vAlign w:val="center"/>
          </w:tcPr>
          <w:p w:rsidR="00CD43C4" w:rsidRPr="001D3421" w:rsidRDefault="00CD43C4" w:rsidP="00CD43C4">
            <w:pPr>
              <w:widowControl/>
              <w:jc w:val="center"/>
              <w:rPr>
                <w:rFonts w:ascii="宋体" w:hAnsi="宋体"/>
                <w:color w:val="000000"/>
                <w:kern w:val="0"/>
                <w:szCs w:val="21"/>
              </w:rPr>
            </w:pPr>
            <w:r w:rsidRPr="001D3421">
              <w:rPr>
                <w:rFonts w:ascii="宋体" w:hAnsi="宋体"/>
                <w:color w:val="000000"/>
                <w:kern w:val="0"/>
                <w:szCs w:val="21"/>
              </w:rPr>
              <w:t xml:space="preserve"> </w:t>
            </w:r>
            <w:r w:rsidRPr="001D3421">
              <w:rPr>
                <w:rFonts w:ascii="宋体" w:hAnsi="宋体" w:hint="eastAsia"/>
                <w:color w:val="000000"/>
                <w:kern w:val="0"/>
                <w:szCs w:val="21"/>
              </w:rPr>
              <w:t>人民币</w:t>
            </w:r>
            <w:r w:rsidRPr="001D3421">
              <w:rPr>
                <w:rFonts w:ascii="宋体" w:hAnsi="宋体"/>
                <w:color w:val="000000"/>
                <w:kern w:val="0"/>
                <w:szCs w:val="21"/>
                <w:u w:val="single"/>
              </w:rPr>
              <w:t>（</w:t>
            </w:r>
            <w:r w:rsidRPr="001D3421">
              <w:rPr>
                <w:rFonts w:ascii="宋体" w:hAnsi="宋体" w:hint="eastAsia"/>
                <w:color w:val="000000"/>
                <w:kern w:val="0"/>
                <w:szCs w:val="21"/>
                <w:u w:val="single"/>
              </w:rPr>
              <w:t>大写</w:t>
            </w:r>
            <w:r w:rsidRPr="001D3421">
              <w:rPr>
                <w:rFonts w:ascii="宋体" w:hAnsi="宋体"/>
                <w:color w:val="000000"/>
                <w:kern w:val="0"/>
                <w:szCs w:val="21"/>
                <w:u w:val="single"/>
              </w:rPr>
              <w:t>）</w:t>
            </w:r>
            <w:r w:rsidRPr="001D3421">
              <w:rPr>
                <w:rFonts w:ascii="宋体" w:hAnsi="宋体" w:hint="eastAsia"/>
                <w:color w:val="000000"/>
                <w:kern w:val="0"/>
                <w:szCs w:val="21"/>
                <w:u w:val="single"/>
              </w:rPr>
              <w:t xml:space="preserve"> </w:t>
            </w:r>
            <w:r w:rsidRPr="001D3421">
              <w:rPr>
                <w:rFonts w:ascii="宋体" w:hAnsi="宋体"/>
                <w:color w:val="000000"/>
                <w:kern w:val="0"/>
                <w:szCs w:val="21"/>
                <w:u w:val="single"/>
              </w:rPr>
              <w:t xml:space="preserve">    元整（</w:t>
            </w:r>
            <w:r w:rsidRPr="001D3421">
              <w:rPr>
                <w:rFonts w:ascii="宋体" w:hAnsi="宋体" w:hint="eastAsia"/>
                <w:color w:val="000000"/>
                <w:kern w:val="0"/>
                <w:szCs w:val="21"/>
                <w:u w:val="single"/>
              </w:rPr>
              <w:t>¥</w:t>
            </w:r>
            <w:r w:rsidRPr="001D3421">
              <w:rPr>
                <w:rFonts w:ascii="宋体" w:hAnsi="宋体"/>
                <w:color w:val="000000"/>
                <w:kern w:val="0"/>
                <w:szCs w:val="21"/>
                <w:u w:val="single"/>
              </w:rPr>
              <w:t xml:space="preserve">     元）</w:t>
            </w:r>
            <w:r>
              <w:rPr>
                <w:rFonts w:ascii="宋体" w:hAnsi="宋体" w:hint="eastAsia"/>
                <w:color w:val="000000"/>
                <w:kern w:val="0"/>
                <w:szCs w:val="21"/>
              </w:rPr>
              <w:t>。</w:t>
            </w:r>
          </w:p>
        </w:tc>
      </w:tr>
    </w:tbl>
    <w:p w:rsidR="00CD43C4" w:rsidRPr="00CD43C4" w:rsidRDefault="00CD43C4" w:rsidP="009175DD">
      <w:pPr>
        <w:rPr>
          <w:rFonts w:ascii="黑体" w:eastAsia="黑体" w:hAnsi="黑体"/>
          <w:sz w:val="30"/>
          <w:szCs w:val="30"/>
        </w:rPr>
      </w:pPr>
    </w:p>
    <w:p w:rsidR="00376F7A" w:rsidRDefault="00376F7A" w:rsidP="00376F7A">
      <w:pPr>
        <w:spacing w:line="520" w:lineRule="exact"/>
        <w:ind w:firstLineChars="500" w:firstLine="1205"/>
        <w:rPr>
          <w:rFonts w:ascii="宋体" w:hAnsi="宋体" w:cs="仿宋_GB2312"/>
          <w:b/>
          <w:bCs/>
          <w:sz w:val="24"/>
        </w:rPr>
      </w:pPr>
      <w:r>
        <w:rPr>
          <w:rFonts w:ascii="宋体" w:hAnsi="宋体" w:cs="仿宋_GB2312" w:hint="eastAsia"/>
          <w:b/>
          <w:bCs/>
          <w:sz w:val="24"/>
        </w:rPr>
        <w:t>报价</w:t>
      </w:r>
      <w:r>
        <w:rPr>
          <w:rFonts w:ascii="宋体" w:hAnsi="宋体" w:cs="仿宋_GB2312"/>
          <w:b/>
          <w:bCs/>
          <w:sz w:val="24"/>
        </w:rPr>
        <w:t>单位</w:t>
      </w:r>
      <w:r>
        <w:rPr>
          <w:rFonts w:ascii="宋体" w:hAnsi="宋体" w:cs="仿宋_GB2312" w:hint="eastAsia"/>
          <w:b/>
          <w:bCs/>
          <w:sz w:val="24"/>
          <w:u w:val="single"/>
        </w:rPr>
        <w:t xml:space="preserve">     </w:t>
      </w:r>
      <w:r>
        <w:rPr>
          <w:rFonts w:ascii="宋体" w:hAnsi="宋体" w:cs="仿宋_GB2312" w:hint="eastAsia"/>
          <w:b/>
          <w:bCs/>
          <w:sz w:val="24"/>
        </w:rPr>
        <w:t xml:space="preserve">（盖章） </w:t>
      </w:r>
      <w:r>
        <w:rPr>
          <w:rFonts w:ascii="宋体" w:hAnsi="宋体" w:cs="仿宋_GB2312"/>
          <w:b/>
          <w:bCs/>
          <w:sz w:val="24"/>
        </w:rPr>
        <w:t xml:space="preserve">   </w:t>
      </w:r>
    </w:p>
    <w:p w:rsidR="00376F7A" w:rsidRDefault="00376F7A" w:rsidP="00376F7A">
      <w:pPr>
        <w:spacing w:line="520" w:lineRule="exact"/>
        <w:ind w:firstLineChars="500" w:firstLine="1205"/>
        <w:rPr>
          <w:rFonts w:ascii="宋体" w:hAnsi="宋体" w:cs="仿宋_GB2312"/>
          <w:b/>
          <w:bCs/>
          <w:sz w:val="24"/>
        </w:rPr>
      </w:pPr>
      <w:r>
        <w:rPr>
          <w:rFonts w:ascii="宋体" w:hAnsi="宋体" w:cs="仿宋_GB2312" w:hint="eastAsia"/>
          <w:b/>
          <w:bCs/>
          <w:sz w:val="24"/>
        </w:rPr>
        <w:t>法人</w:t>
      </w:r>
      <w:r>
        <w:rPr>
          <w:rFonts w:ascii="宋体" w:hAnsi="宋体" w:cs="仿宋_GB2312"/>
          <w:b/>
          <w:bCs/>
          <w:sz w:val="24"/>
        </w:rPr>
        <w:t>代表</w:t>
      </w:r>
      <w:r>
        <w:rPr>
          <w:rFonts w:ascii="宋体" w:hAnsi="宋体" w:cs="仿宋_GB2312" w:hint="eastAsia"/>
          <w:b/>
          <w:bCs/>
          <w:sz w:val="24"/>
          <w:u w:val="single"/>
        </w:rPr>
        <w:t xml:space="preserve">                  </w:t>
      </w:r>
      <w:r>
        <w:rPr>
          <w:rFonts w:ascii="宋体" w:hAnsi="宋体" w:cs="仿宋_GB2312" w:hint="eastAsia"/>
          <w:b/>
          <w:bCs/>
          <w:sz w:val="24"/>
        </w:rPr>
        <w:t xml:space="preserve"> </w:t>
      </w:r>
      <w:r>
        <w:rPr>
          <w:rFonts w:ascii="宋体" w:hAnsi="宋体" w:cs="仿宋_GB2312"/>
          <w:b/>
          <w:bCs/>
          <w:sz w:val="24"/>
        </w:rPr>
        <w:t xml:space="preserve"> </w:t>
      </w:r>
    </w:p>
    <w:p w:rsidR="00376F7A" w:rsidRDefault="00376F7A" w:rsidP="00376F7A">
      <w:pPr>
        <w:spacing w:line="520" w:lineRule="exact"/>
        <w:ind w:firstLineChars="500" w:firstLine="1205"/>
        <w:rPr>
          <w:rFonts w:ascii="宋体" w:hAnsi="宋体" w:cs="仿宋_GB2312"/>
          <w:b/>
          <w:bCs/>
          <w:sz w:val="24"/>
        </w:rPr>
      </w:pPr>
      <w:r>
        <w:rPr>
          <w:rFonts w:ascii="宋体" w:hAnsi="宋体" w:cs="仿宋_GB2312" w:hint="eastAsia"/>
          <w:b/>
          <w:bCs/>
          <w:sz w:val="24"/>
        </w:rPr>
        <w:t>联系</w:t>
      </w:r>
      <w:r>
        <w:rPr>
          <w:rFonts w:ascii="宋体" w:hAnsi="宋体" w:cs="仿宋_GB2312"/>
          <w:b/>
          <w:bCs/>
          <w:sz w:val="24"/>
        </w:rPr>
        <w:t>电话</w:t>
      </w:r>
      <w:r>
        <w:rPr>
          <w:rFonts w:ascii="宋体" w:hAnsi="宋体" w:cs="仿宋_GB2312" w:hint="eastAsia"/>
          <w:b/>
          <w:bCs/>
          <w:sz w:val="24"/>
          <w:u w:val="single"/>
        </w:rPr>
        <w:t xml:space="preserve">                  </w:t>
      </w:r>
      <w:r>
        <w:rPr>
          <w:rFonts w:ascii="宋体" w:hAnsi="宋体" w:cs="仿宋_GB2312" w:hint="eastAsia"/>
          <w:b/>
          <w:bCs/>
          <w:sz w:val="24"/>
        </w:rPr>
        <w:t xml:space="preserve"> </w:t>
      </w:r>
      <w:r>
        <w:rPr>
          <w:rFonts w:ascii="宋体" w:hAnsi="宋体" w:cs="仿宋_GB2312"/>
          <w:b/>
          <w:bCs/>
          <w:sz w:val="24"/>
        </w:rPr>
        <w:t xml:space="preserve"> </w:t>
      </w:r>
    </w:p>
    <w:p w:rsidR="00686E01" w:rsidRDefault="00376F7A" w:rsidP="00686E01">
      <w:pPr>
        <w:spacing w:line="520" w:lineRule="exact"/>
        <w:ind w:firstLineChars="2100" w:firstLine="5060"/>
        <w:rPr>
          <w:rFonts w:ascii="宋体" w:hAnsi="宋体" w:cs="仿宋_GB2312"/>
          <w:b/>
          <w:bCs/>
          <w:sz w:val="24"/>
          <w:u w:val="single"/>
        </w:rPr>
      </w:pPr>
      <w:r>
        <w:rPr>
          <w:rFonts w:ascii="宋体" w:hAnsi="宋体" w:cs="仿宋_GB2312" w:hint="eastAsia"/>
          <w:b/>
          <w:bCs/>
          <w:sz w:val="24"/>
        </w:rPr>
        <w:t>报价日期</w:t>
      </w:r>
      <w:r>
        <w:rPr>
          <w:rFonts w:ascii="宋体" w:hAnsi="宋体" w:cs="仿宋_GB2312" w:hint="eastAsia"/>
          <w:b/>
          <w:bCs/>
          <w:sz w:val="24"/>
          <w:u w:val="single"/>
        </w:rPr>
        <w:t xml:space="preserve">                  </w:t>
      </w:r>
      <w:r>
        <w:rPr>
          <w:rFonts w:ascii="宋体" w:hAnsi="宋体" w:cs="仿宋_GB2312"/>
          <w:b/>
          <w:bCs/>
          <w:sz w:val="24"/>
          <w:u w:val="single"/>
        </w:rPr>
        <w:t xml:space="preserve"> </w:t>
      </w:r>
    </w:p>
    <w:p w:rsidR="001358ED" w:rsidRPr="001358ED" w:rsidRDefault="001358ED" w:rsidP="001358ED">
      <w:pPr>
        <w:spacing w:line="520" w:lineRule="exact"/>
        <w:rPr>
          <w:rFonts w:ascii="黑体" w:eastAsia="黑体" w:hAnsi="黑体" w:cs="仿宋_GB2312" w:hint="eastAsia"/>
          <w:bCs/>
          <w:sz w:val="28"/>
          <w:szCs w:val="28"/>
        </w:rPr>
      </w:pPr>
      <w:r>
        <w:rPr>
          <w:rFonts w:ascii="黑体" w:eastAsia="黑体" w:hAnsi="黑体" w:cs="仿宋_GB2312" w:hint="eastAsia"/>
          <w:bCs/>
          <w:sz w:val="28"/>
          <w:szCs w:val="28"/>
        </w:rPr>
        <w:lastRenderedPageBreak/>
        <w:t>包件五</w:t>
      </w:r>
      <w:r>
        <w:rPr>
          <w:rFonts w:ascii="黑体" w:eastAsia="黑体" w:hAnsi="黑体" w:cs="仿宋_GB2312" w:hint="eastAsia"/>
          <w:bCs/>
          <w:sz w:val="28"/>
          <w:szCs w:val="28"/>
        </w:rPr>
        <w:t>：</w:t>
      </w:r>
    </w:p>
    <w:p w:rsidR="001358ED" w:rsidRDefault="001358ED" w:rsidP="001358ED">
      <w:pPr>
        <w:spacing w:line="520" w:lineRule="exact"/>
        <w:jc w:val="center"/>
        <w:rPr>
          <w:rFonts w:ascii="黑体" w:eastAsia="黑体" w:hAnsi="黑体" w:cs="仿宋_GB2312"/>
          <w:bCs/>
          <w:sz w:val="30"/>
          <w:szCs w:val="30"/>
        </w:rPr>
      </w:pPr>
      <w:r>
        <w:rPr>
          <w:rFonts w:ascii="黑体" w:eastAsia="黑体" w:hAnsi="黑体" w:cs="仿宋_GB2312" w:hint="eastAsia"/>
          <w:bCs/>
          <w:sz w:val="30"/>
          <w:szCs w:val="30"/>
        </w:rPr>
        <w:t>南通中专信息系技能训练</w:t>
      </w:r>
      <w:r w:rsidRPr="007F583E">
        <w:rPr>
          <w:rFonts w:ascii="黑体" w:eastAsia="黑体" w:hAnsi="黑体" w:cs="仿宋_GB2312" w:hint="eastAsia"/>
          <w:bCs/>
          <w:sz w:val="30"/>
          <w:szCs w:val="30"/>
        </w:rPr>
        <w:t>耗材报价单</w:t>
      </w:r>
    </w:p>
    <w:p w:rsidR="001358ED" w:rsidRDefault="001358ED" w:rsidP="001358ED">
      <w:pPr>
        <w:spacing w:line="520" w:lineRule="exact"/>
        <w:rPr>
          <w:rFonts w:ascii="黑体" w:eastAsia="黑体" w:hAnsi="黑体" w:cs="仿宋_GB2312"/>
          <w:sz w:val="30"/>
          <w:szCs w:val="3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381"/>
        <w:gridCol w:w="1588"/>
        <w:gridCol w:w="709"/>
        <w:gridCol w:w="850"/>
        <w:gridCol w:w="851"/>
        <w:gridCol w:w="992"/>
        <w:gridCol w:w="1418"/>
      </w:tblGrid>
      <w:tr w:rsidR="001358ED" w:rsidRPr="005943BD" w:rsidTr="00153117">
        <w:trPr>
          <w:trHeight w:val="360"/>
        </w:trPr>
        <w:tc>
          <w:tcPr>
            <w:tcW w:w="704" w:type="dxa"/>
            <w:shd w:val="clear" w:color="000000" w:fill="FFFFFF"/>
            <w:vAlign w:val="center"/>
            <w:hideMark/>
          </w:tcPr>
          <w:p w:rsidR="001358ED" w:rsidRPr="005943BD" w:rsidRDefault="001358ED" w:rsidP="00153117">
            <w:pPr>
              <w:widowControl/>
              <w:jc w:val="center"/>
              <w:rPr>
                <w:rFonts w:ascii="黑体" w:eastAsia="黑体" w:hAnsi="黑体" w:cs="宋体"/>
                <w:bCs/>
                <w:kern w:val="0"/>
                <w:sz w:val="24"/>
              </w:rPr>
            </w:pPr>
            <w:r w:rsidRPr="005943BD">
              <w:rPr>
                <w:rFonts w:ascii="黑体" w:eastAsia="黑体" w:hAnsi="黑体" w:cs="宋体" w:hint="eastAsia"/>
                <w:bCs/>
                <w:kern w:val="0"/>
                <w:sz w:val="24"/>
              </w:rPr>
              <w:t>序号</w:t>
            </w:r>
          </w:p>
        </w:tc>
        <w:tc>
          <w:tcPr>
            <w:tcW w:w="3969" w:type="dxa"/>
            <w:gridSpan w:val="2"/>
            <w:shd w:val="clear" w:color="000000" w:fill="FFFFFF"/>
            <w:vAlign w:val="center"/>
            <w:hideMark/>
          </w:tcPr>
          <w:p w:rsidR="001358ED" w:rsidRPr="005943BD" w:rsidRDefault="001358ED" w:rsidP="00153117">
            <w:pPr>
              <w:widowControl/>
              <w:jc w:val="center"/>
              <w:rPr>
                <w:rFonts w:ascii="黑体" w:eastAsia="黑体" w:hAnsi="黑体" w:cs="宋体"/>
                <w:bCs/>
                <w:kern w:val="0"/>
                <w:sz w:val="24"/>
              </w:rPr>
            </w:pPr>
            <w:r w:rsidRPr="005943BD">
              <w:rPr>
                <w:rFonts w:ascii="黑体" w:eastAsia="黑体" w:hAnsi="黑体" w:cs="宋体" w:hint="eastAsia"/>
                <w:bCs/>
                <w:kern w:val="0"/>
                <w:sz w:val="24"/>
              </w:rPr>
              <w:t>品名</w:t>
            </w:r>
            <w:r>
              <w:rPr>
                <w:rFonts w:ascii="黑体" w:eastAsia="黑体" w:hAnsi="黑体" w:cs="宋体" w:hint="eastAsia"/>
                <w:bCs/>
                <w:kern w:val="0"/>
                <w:sz w:val="24"/>
              </w:rPr>
              <w:t>/</w:t>
            </w:r>
            <w:r w:rsidRPr="005943BD">
              <w:rPr>
                <w:rFonts w:ascii="黑体" w:eastAsia="黑体" w:hAnsi="黑体" w:cs="宋体" w:hint="eastAsia"/>
                <w:bCs/>
                <w:kern w:val="0"/>
                <w:sz w:val="24"/>
              </w:rPr>
              <w:t>规格</w:t>
            </w:r>
            <w:r>
              <w:rPr>
                <w:rFonts w:ascii="黑体" w:eastAsia="黑体" w:hAnsi="黑体" w:cs="宋体" w:hint="eastAsia"/>
                <w:bCs/>
                <w:kern w:val="0"/>
                <w:sz w:val="24"/>
              </w:rPr>
              <w:t>、</w:t>
            </w:r>
            <w:r w:rsidRPr="005943BD">
              <w:rPr>
                <w:rFonts w:ascii="黑体" w:eastAsia="黑体" w:hAnsi="黑体" w:cs="宋体" w:hint="eastAsia"/>
                <w:bCs/>
                <w:kern w:val="0"/>
                <w:sz w:val="24"/>
              </w:rPr>
              <w:t>型号</w:t>
            </w:r>
          </w:p>
        </w:tc>
        <w:tc>
          <w:tcPr>
            <w:tcW w:w="709" w:type="dxa"/>
            <w:shd w:val="clear" w:color="000000" w:fill="FFFFFF"/>
            <w:vAlign w:val="center"/>
            <w:hideMark/>
          </w:tcPr>
          <w:p w:rsidR="001358ED" w:rsidRPr="005943BD" w:rsidRDefault="001358ED" w:rsidP="00153117">
            <w:pPr>
              <w:widowControl/>
              <w:jc w:val="center"/>
              <w:rPr>
                <w:rFonts w:ascii="黑体" w:eastAsia="黑体" w:hAnsi="黑体" w:cs="宋体"/>
                <w:bCs/>
                <w:kern w:val="0"/>
                <w:sz w:val="24"/>
              </w:rPr>
            </w:pPr>
            <w:r w:rsidRPr="005943BD">
              <w:rPr>
                <w:rFonts w:ascii="黑体" w:eastAsia="黑体" w:hAnsi="黑体" w:cs="宋体" w:hint="eastAsia"/>
                <w:bCs/>
                <w:kern w:val="0"/>
                <w:sz w:val="24"/>
              </w:rPr>
              <w:t>单位</w:t>
            </w:r>
          </w:p>
        </w:tc>
        <w:tc>
          <w:tcPr>
            <w:tcW w:w="850" w:type="dxa"/>
            <w:shd w:val="clear" w:color="000000" w:fill="FFFFFF"/>
            <w:vAlign w:val="center"/>
            <w:hideMark/>
          </w:tcPr>
          <w:p w:rsidR="001358ED" w:rsidRPr="005943BD" w:rsidRDefault="001358ED" w:rsidP="00153117">
            <w:pPr>
              <w:widowControl/>
              <w:jc w:val="center"/>
              <w:rPr>
                <w:rFonts w:ascii="黑体" w:eastAsia="黑体" w:hAnsi="黑体" w:cs="宋体"/>
                <w:bCs/>
                <w:kern w:val="0"/>
                <w:sz w:val="24"/>
              </w:rPr>
            </w:pPr>
            <w:r w:rsidRPr="005943BD">
              <w:rPr>
                <w:rFonts w:ascii="黑体" w:eastAsia="黑体" w:hAnsi="黑体" w:cs="宋体" w:hint="eastAsia"/>
                <w:bCs/>
                <w:kern w:val="0"/>
                <w:sz w:val="24"/>
              </w:rPr>
              <w:t>数量</w:t>
            </w:r>
          </w:p>
        </w:tc>
        <w:tc>
          <w:tcPr>
            <w:tcW w:w="851" w:type="dxa"/>
            <w:shd w:val="clear" w:color="000000" w:fill="FFFFFF"/>
            <w:vAlign w:val="center"/>
            <w:hideMark/>
          </w:tcPr>
          <w:p w:rsidR="001358ED" w:rsidRPr="005943BD" w:rsidRDefault="001358ED" w:rsidP="00153117">
            <w:pPr>
              <w:widowControl/>
              <w:jc w:val="center"/>
              <w:rPr>
                <w:rFonts w:ascii="黑体" w:eastAsia="黑体" w:hAnsi="黑体" w:cs="宋体"/>
                <w:bCs/>
                <w:kern w:val="0"/>
                <w:sz w:val="24"/>
              </w:rPr>
            </w:pPr>
            <w:r w:rsidRPr="005943BD">
              <w:rPr>
                <w:rFonts w:ascii="黑体" w:eastAsia="黑体" w:hAnsi="黑体" w:cs="宋体" w:hint="eastAsia"/>
                <w:bCs/>
                <w:kern w:val="0"/>
                <w:sz w:val="24"/>
              </w:rPr>
              <w:t>单价</w:t>
            </w:r>
          </w:p>
        </w:tc>
        <w:tc>
          <w:tcPr>
            <w:tcW w:w="992" w:type="dxa"/>
            <w:shd w:val="clear" w:color="000000" w:fill="FFFFFF"/>
            <w:vAlign w:val="center"/>
            <w:hideMark/>
          </w:tcPr>
          <w:p w:rsidR="001358ED" w:rsidRPr="005943BD" w:rsidRDefault="001358ED" w:rsidP="00153117">
            <w:pPr>
              <w:widowControl/>
              <w:jc w:val="center"/>
              <w:rPr>
                <w:rFonts w:ascii="黑体" w:eastAsia="黑体" w:hAnsi="黑体" w:cs="宋体"/>
                <w:bCs/>
                <w:kern w:val="0"/>
                <w:sz w:val="24"/>
              </w:rPr>
            </w:pPr>
            <w:r w:rsidRPr="005943BD">
              <w:rPr>
                <w:rFonts w:ascii="黑体" w:eastAsia="黑体" w:hAnsi="黑体" w:cs="宋体" w:hint="eastAsia"/>
                <w:bCs/>
                <w:kern w:val="0"/>
                <w:sz w:val="24"/>
              </w:rPr>
              <w:t>金额</w:t>
            </w:r>
          </w:p>
        </w:tc>
        <w:tc>
          <w:tcPr>
            <w:tcW w:w="1418" w:type="dxa"/>
            <w:shd w:val="clear" w:color="000000" w:fill="FFFFFF"/>
            <w:vAlign w:val="center"/>
            <w:hideMark/>
          </w:tcPr>
          <w:p w:rsidR="001358ED" w:rsidRPr="005943BD" w:rsidRDefault="001358ED" w:rsidP="00153117">
            <w:pPr>
              <w:widowControl/>
              <w:jc w:val="center"/>
              <w:rPr>
                <w:rFonts w:ascii="黑体" w:eastAsia="黑体" w:hAnsi="黑体" w:cs="宋体"/>
                <w:bCs/>
                <w:kern w:val="0"/>
                <w:sz w:val="24"/>
              </w:rPr>
            </w:pPr>
            <w:r w:rsidRPr="005943BD">
              <w:rPr>
                <w:rFonts w:ascii="黑体" w:eastAsia="黑体" w:hAnsi="黑体" w:cs="宋体" w:hint="eastAsia"/>
                <w:bCs/>
                <w:kern w:val="0"/>
                <w:sz w:val="24"/>
              </w:rPr>
              <w:t>备注</w:t>
            </w:r>
          </w:p>
        </w:tc>
      </w:tr>
      <w:tr w:rsidR="001358ED" w:rsidRPr="009B4835" w:rsidTr="00153117">
        <w:trPr>
          <w:trHeight w:val="360"/>
        </w:trPr>
        <w:tc>
          <w:tcPr>
            <w:tcW w:w="704" w:type="dxa"/>
            <w:shd w:val="clear" w:color="000000" w:fill="FFFFFF"/>
            <w:vAlign w:val="center"/>
            <w:hideMark/>
          </w:tcPr>
          <w:p w:rsidR="001358ED" w:rsidRPr="009B4835" w:rsidRDefault="001358ED" w:rsidP="00153117">
            <w:pPr>
              <w:widowControl/>
              <w:jc w:val="center"/>
              <w:rPr>
                <w:rFonts w:ascii="宋体" w:hAnsi="宋体" w:cs="宋体"/>
                <w:b/>
                <w:bCs/>
                <w:kern w:val="0"/>
                <w:szCs w:val="21"/>
              </w:rPr>
            </w:pPr>
            <w:r w:rsidRPr="009B4835">
              <w:rPr>
                <w:rFonts w:ascii="宋体" w:hAnsi="宋体" w:cs="宋体" w:hint="eastAsia"/>
                <w:b/>
                <w:bCs/>
                <w:kern w:val="0"/>
                <w:szCs w:val="21"/>
              </w:rPr>
              <w:t>1</w:t>
            </w:r>
          </w:p>
        </w:tc>
        <w:tc>
          <w:tcPr>
            <w:tcW w:w="3969" w:type="dxa"/>
            <w:gridSpan w:val="2"/>
            <w:shd w:val="clear" w:color="auto" w:fill="auto"/>
            <w:noWrap/>
            <w:vAlign w:val="center"/>
            <w:hideMark/>
          </w:tcPr>
          <w:p w:rsidR="001358ED" w:rsidRPr="009B4835" w:rsidRDefault="001358ED" w:rsidP="00153117">
            <w:pPr>
              <w:widowControl/>
              <w:rPr>
                <w:rFonts w:ascii="宋体" w:hAnsi="宋体" w:cs="宋体"/>
                <w:kern w:val="0"/>
                <w:szCs w:val="21"/>
              </w:rPr>
            </w:pPr>
            <w:r w:rsidRPr="009B4835">
              <w:rPr>
                <w:rFonts w:ascii="宋体" w:hAnsi="宋体" w:cs="宋体" w:hint="eastAsia"/>
                <w:kern w:val="0"/>
                <w:szCs w:val="21"/>
              </w:rPr>
              <w:t>网线/</w:t>
            </w:r>
            <w:r w:rsidRPr="009B4835">
              <w:rPr>
                <w:rFonts w:ascii="宋体" w:hAnsi="宋体" w:cs="宋体" w:hint="eastAsia"/>
                <w:color w:val="000000"/>
                <w:kern w:val="0"/>
                <w:szCs w:val="21"/>
              </w:rPr>
              <w:t>普天天纪，六类</w:t>
            </w:r>
          </w:p>
        </w:tc>
        <w:tc>
          <w:tcPr>
            <w:tcW w:w="709" w:type="dxa"/>
            <w:shd w:val="clear" w:color="000000" w:fill="FFFFFF"/>
            <w:vAlign w:val="center"/>
            <w:hideMark/>
          </w:tcPr>
          <w:p w:rsidR="001358ED" w:rsidRPr="009B4835" w:rsidRDefault="001358ED" w:rsidP="00153117">
            <w:pPr>
              <w:widowControl/>
              <w:jc w:val="center"/>
              <w:rPr>
                <w:rFonts w:ascii="宋体" w:hAnsi="宋体" w:cs="宋体"/>
                <w:kern w:val="0"/>
                <w:szCs w:val="21"/>
              </w:rPr>
            </w:pPr>
            <w:r w:rsidRPr="009B4835">
              <w:rPr>
                <w:rFonts w:ascii="宋体" w:hAnsi="宋体" w:cs="宋体" w:hint="eastAsia"/>
                <w:kern w:val="0"/>
                <w:szCs w:val="21"/>
              </w:rPr>
              <w:t>箱</w:t>
            </w:r>
          </w:p>
        </w:tc>
        <w:tc>
          <w:tcPr>
            <w:tcW w:w="850" w:type="dxa"/>
            <w:shd w:val="clear" w:color="000000" w:fill="FFFFFF"/>
            <w:vAlign w:val="center"/>
            <w:hideMark/>
          </w:tcPr>
          <w:p w:rsidR="001358ED" w:rsidRPr="009B4835" w:rsidRDefault="001358ED" w:rsidP="00153117">
            <w:pPr>
              <w:widowControl/>
              <w:jc w:val="center"/>
              <w:rPr>
                <w:rFonts w:ascii="宋体" w:hAnsi="宋体" w:cs="宋体"/>
                <w:kern w:val="0"/>
                <w:szCs w:val="21"/>
              </w:rPr>
            </w:pPr>
            <w:r w:rsidRPr="009B4835">
              <w:rPr>
                <w:rFonts w:ascii="宋体" w:hAnsi="宋体" w:cs="宋体"/>
                <w:kern w:val="0"/>
                <w:szCs w:val="21"/>
              </w:rPr>
              <w:t>4</w:t>
            </w:r>
          </w:p>
        </w:tc>
        <w:tc>
          <w:tcPr>
            <w:tcW w:w="851" w:type="dxa"/>
            <w:shd w:val="clear" w:color="000000" w:fill="FFFFFF"/>
            <w:vAlign w:val="center"/>
          </w:tcPr>
          <w:p w:rsidR="001358ED" w:rsidRPr="009B4835" w:rsidRDefault="001358ED" w:rsidP="00153117">
            <w:pPr>
              <w:widowControl/>
              <w:jc w:val="center"/>
              <w:rPr>
                <w:rFonts w:ascii="宋体" w:hAnsi="宋体" w:cs="宋体"/>
                <w:kern w:val="0"/>
                <w:szCs w:val="21"/>
              </w:rPr>
            </w:pPr>
          </w:p>
        </w:tc>
        <w:tc>
          <w:tcPr>
            <w:tcW w:w="992" w:type="dxa"/>
            <w:shd w:val="clear" w:color="auto" w:fill="auto"/>
            <w:vAlign w:val="center"/>
          </w:tcPr>
          <w:p w:rsidR="001358ED" w:rsidRPr="009B4835" w:rsidRDefault="001358ED" w:rsidP="00153117">
            <w:pPr>
              <w:widowControl/>
              <w:jc w:val="center"/>
              <w:rPr>
                <w:rFonts w:ascii="宋体" w:hAnsi="宋体" w:cs="宋体"/>
                <w:kern w:val="0"/>
                <w:szCs w:val="21"/>
              </w:rPr>
            </w:pPr>
          </w:p>
        </w:tc>
        <w:tc>
          <w:tcPr>
            <w:tcW w:w="1418" w:type="dxa"/>
            <w:shd w:val="clear" w:color="auto" w:fill="auto"/>
            <w:noWrap/>
            <w:vAlign w:val="center"/>
            <w:hideMark/>
          </w:tcPr>
          <w:p w:rsidR="001358ED" w:rsidRPr="009B4835" w:rsidRDefault="001358ED" w:rsidP="00153117">
            <w:pPr>
              <w:widowControl/>
              <w:jc w:val="center"/>
              <w:rPr>
                <w:rFonts w:ascii="宋体" w:hAnsi="宋体" w:cs="宋体"/>
                <w:color w:val="000000"/>
                <w:kern w:val="0"/>
                <w:szCs w:val="21"/>
              </w:rPr>
            </w:pPr>
          </w:p>
        </w:tc>
      </w:tr>
      <w:tr w:rsidR="001358ED" w:rsidRPr="009B4835" w:rsidTr="00153117">
        <w:trPr>
          <w:trHeight w:val="360"/>
        </w:trPr>
        <w:tc>
          <w:tcPr>
            <w:tcW w:w="704" w:type="dxa"/>
            <w:shd w:val="clear" w:color="000000" w:fill="FFFFFF"/>
            <w:vAlign w:val="center"/>
            <w:hideMark/>
          </w:tcPr>
          <w:p w:rsidR="001358ED" w:rsidRPr="009B4835" w:rsidRDefault="001358ED" w:rsidP="00153117">
            <w:pPr>
              <w:widowControl/>
              <w:jc w:val="center"/>
              <w:rPr>
                <w:rFonts w:ascii="宋体" w:hAnsi="宋体" w:cs="宋体"/>
                <w:b/>
                <w:bCs/>
                <w:kern w:val="0"/>
                <w:szCs w:val="21"/>
              </w:rPr>
            </w:pPr>
            <w:r w:rsidRPr="009B4835">
              <w:rPr>
                <w:rFonts w:ascii="宋体" w:hAnsi="宋体" w:cs="宋体" w:hint="eastAsia"/>
                <w:b/>
                <w:bCs/>
                <w:kern w:val="0"/>
                <w:szCs w:val="21"/>
              </w:rPr>
              <w:t>2</w:t>
            </w:r>
          </w:p>
        </w:tc>
        <w:tc>
          <w:tcPr>
            <w:tcW w:w="3969" w:type="dxa"/>
            <w:gridSpan w:val="2"/>
            <w:shd w:val="clear" w:color="auto" w:fill="auto"/>
            <w:noWrap/>
            <w:vAlign w:val="center"/>
            <w:hideMark/>
          </w:tcPr>
          <w:p w:rsidR="001358ED" w:rsidRPr="009B4835" w:rsidRDefault="001358ED" w:rsidP="00153117">
            <w:pPr>
              <w:widowControl/>
              <w:rPr>
                <w:rFonts w:ascii="宋体" w:hAnsi="宋体" w:cs="宋体"/>
                <w:color w:val="000000"/>
                <w:kern w:val="0"/>
                <w:szCs w:val="21"/>
              </w:rPr>
            </w:pPr>
            <w:r w:rsidRPr="009B4835">
              <w:rPr>
                <w:rFonts w:ascii="宋体" w:hAnsi="宋体" w:cs="宋体" w:hint="eastAsia"/>
                <w:color w:val="000000"/>
                <w:kern w:val="0"/>
                <w:szCs w:val="21"/>
              </w:rPr>
              <w:t>水晶头/韩电，六类</w:t>
            </w:r>
          </w:p>
        </w:tc>
        <w:tc>
          <w:tcPr>
            <w:tcW w:w="709" w:type="dxa"/>
            <w:shd w:val="clear" w:color="000000" w:fill="FFFFFF"/>
            <w:vAlign w:val="center"/>
            <w:hideMark/>
          </w:tcPr>
          <w:p w:rsidR="001358ED" w:rsidRPr="009B4835" w:rsidRDefault="001358ED" w:rsidP="00153117">
            <w:pPr>
              <w:widowControl/>
              <w:jc w:val="center"/>
              <w:rPr>
                <w:rFonts w:ascii="宋体" w:hAnsi="宋体" w:cs="宋体"/>
                <w:kern w:val="0"/>
                <w:szCs w:val="21"/>
              </w:rPr>
            </w:pPr>
            <w:r w:rsidRPr="009B4835">
              <w:rPr>
                <w:rFonts w:ascii="宋体" w:hAnsi="宋体" w:cs="宋体" w:hint="eastAsia"/>
                <w:kern w:val="0"/>
                <w:szCs w:val="21"/>
              </w:rPr>
              <w:t>盒</w:t>
            </w:r>
          </w:p>
        </w:tc>
        <w:tc>
          <w:tcPr>
            <w:tcW w:w="850" w:type="dxa"/>
            <w:shd w:val="clear" w:color="000000" w:fill="FFFFFF"/>
            <w:vAlign w:val="center"/>
            <w:hideMark/>
          </w:tcPr>
          <w:p w:rsidR="001358ED" w:rsidRPr="009B4835" w:rsidRDefault="001358ED" w:rsidP="00153117">
            <w:pPr>
              <w:widowControl/>
              <w:jc w:val="center"/>
              <w:rPr>
                <w:rFonts w:ascii="宋体" w:hAnsi="宋体" w:cs="宋体"/>
                <w:kern w:val="0"/>
                <w:szCs w:val="21"/>
              </w:rPr>
            </w:pPr>
            <w:r w:rsidRPr="009B4835">
              <w:rPr>
                <w:rFonts w:ascii="宋体" w:hAnsi="宋体" w:cs="宋体" w:hint="eastAsia"/>
                <w:kern w:val="0"/>
                <w:szCs w:val="21"/>
              </w:rPr>
              <w:t>4</w:t>
            </w:r>
          </w:p>
        </w:tc>
        <w:tc>
          <w:tcPr>
            <w:tcW w:w="851" w:type="dxa"/>
            <w:shd w:val="clear" w:color="000000" w:fill="FFFFFF"/>
            <w:vAlign w:val="center"/>
          </w:tcPr>
          <w:p w:rsidR="001358ED" w:rsidRPr="009B4835" w:rsidRDefault="001358ED" w:rsidP="00153117">
            <w:pPr>
              <w:widowControl/>
              <w:jc w:val="center"/>
              <w:rPr>
                <w:rFonts w:ascii="宋体" w:hAnsi="宋体" w:cs="宋体"/>
                <w:kern w:val="0"/>
                <w:szCs w:val="21"/>
              </w:rPr>
            </w:pPr>
          </w:p>
        </w:tc>
        <w:tc>
          <w:tcPr>
            <w:tcW w:w="992" w:type="dxa"/>
            <w:shd w:val="clear" w:color="auto" w:fill="auto"/>
            <w:vAlign w:val="center"/>
          </w:tcPr>
          <w:p w:rsidR="001358ED" w:rsidRPr="009B4835" w:rsidRDefault="001358ED" w:rsidP="00153117">
            <w:pPr>
              <w:widowControl/>
              <w:jc w:val="center"/>
              <w:rPr>
                <w:rFonts w:ascii="宋体" w:hAnsi="宋体" w:cs="宋体"/>
                <w:kern w:val="0"/>
                <w:szCs w:val="21"/>
              </w:rPr>
            </w:pPr>
          </w:p>
        </w:tc>
        <w:tc>
          <w:tcPr>
            <w:tcW w:w="1418" w:type="dxa"/>
            <w:shd w:val="clear" w:color="auto" w:fill="auto"/>
            <w:noWrap/>
            <w:vAlign w:val="center"/>
            <w:hideMark/>
          </w:tcPr>
          <w:p w:rsidR="001358ED" w:rsidRPr="009B4835" w:rsidRDefault="001358ED" w:rsidP="00153117">
            <w:pPr>
              <w:widowControl/>
              <w:jc w:val="center"/>
              <w:rPr>
                <w:rFonts w:ascii="宋体" w:hAnsi="宋体" w:cs="宋体"/>
                <w:color w:val="000000"/>
                <w:kern w:val="0"/>
                <w:szCs w:val="21"/>
              </w:rPr>
            </w:pPr>
            <w:r w:rsidRPr="009B4835">
              <w:rPr>
                <w:rFonts w:ascii="宋体" w:hAnsi="宋体" w:cs="宋体" w:hint="eastAsia"/>
                <w:color w:val="000000"/>
                <w:kern w:val="0"/>
                <w:szCs w:val="21"/>
              </w:rPr>
              <w:t>100个/盒</w:t>
            </w:r>
          </w:p>
        </w:tc>
      </w:tr>
      <w:tr w:rsidR="001358ED" w:rsidRPr="009B4835" w:rsidTr="00153117">
        <w:trPr>
          <w:trHeight w:val="360"/>
        </w:trPr>
        <w:tc>
          <w:tcPr>
            <w:tcW w:w="704" w:type="dxa"/>
            <w:shd w:val="clear" w:color="000000" w:fill="FFFFFF"/>
            <w:vAlign w:val="center"/>
            <w:hideMark/>
          </w:tcPr>
          <w:p w:rsidR="001358ED" w:rsidRPr="009B4835" w:rsidRDefault="001358ED" w:rsidP="00153117">
            <w:pPr>
              <w:widowControl/>
              <w:jc w:val="center"/>
              <w:rPr>
                <w:rFonts w:ascii="宋体" w:hAnsi="宋体" w:cs="宋体"/>
                <w:b/>
                <w:bCs/>
                <w:kern w:val="0"/>
                <w:szCs w:val="21"/>
              </w:rPr>
            </w:pPr>
            <w:r w:rsidRPr="009B4835">
              <w:rPr>
                <w:rFonts w:ascii="宋体" w:hAnsi="宋体" w:cs="宋体" w:hint="eastAsia"/>
                <w:b/>
                <w:bCs/>
                <w:kern w:val="0"/>
                <w:szCs w:val="21"/>
              </w:rPr>
              <w:t>3</w:t>
            </w:r>
          </w:p>
        </w:tc>
        <w:tc>
          <w:tcPr>
            <w:tcW w:w="3969" w:type="dxa"/>
            <w:gridSpan w:val="2"/>
            <w:shd w:val="clear" w:color="auto" w:fill="auto"/>
            <w:noWrap/>
            <w:vAlign w:val="center"/>
            <w:hideMark/>
          </w:tcPr>
          <w:p w:rsidR="001358ED" w:rsidRPr="009B4835" w:rsidRDefault="001358ED" w:rsidP="00153117">
            <w:pPr>
              <w:widowControl/>
              <w:rPr>
                <w:rFonts w:ascii="宋体" w:hAnsi="宋体" w:cs="宋体"/>
                <w:color w:val="000000"/>
                <w:kern w:val="0"/>
                <w:szCs w:val="21"/>
              </w:rPr>
            </w:pPr>
            <w:r w:rsidRPr="009B4835">
              <w:rPr>
                <w:rFonts w:ascii="宋体" w:hAnsi="宋体" w:cs="宋体" w:hint="eastAsia"/>
                <w:color w:val="000000"/>
                <w:kern w:val="0"/>
                <w:szCs w:val="21"/>
              </w:rPr>
              <w:t>网线/普天天纪，超五类</w:t>
            </w:r>
          </w:p>
        </w:tc>
        <w:tc>
          <w:tcPr>
            <w:tcW w:w="709" w:type="dxa"/>
            <w:shd w:val="clear" w:color="000000" w:fill="FFFFFF"/>
            <w:vAlign w:val="center"/>
            <w:hideMark/>
          </w:tcPr>
          <w:p w:rsidR="001358ED" w:rsidRPr="009B4835" w:rsidRDefault="001358ED" w:rsidP="00153117">
            <w:pPr>
              <w:widowControl/>
              <w:jc w:val="center"/>
              <w:rPr>
                <w:rFonts w:ascii="宋体" w:hAnsi="宋体" w:cs="宋体"/>
                <w:kern w:val="0"/>
                <w:szCs w:val="21"/>
              </w:rPr>
            </w:pPr>
            <w:r w:rsidRPr="009B4835">
              <w:rPr>
                <w:rFonts w:ascii="宋体" w:hAnsi="宋体" w:cs="宋体" w:hint="eastAsia"/>
                <w:kern w:val="0"/>
                <w:szCs w:val="21"/>
              </w:rPr>
              <w:t>箱</w:t>
            </w:r>
          </w:p>
        </w:tc>
        <w:tc>
          <w:tcPr>
            <w:tcW w:w="850" w:type="dxa"/>
            <w:shd w:val="clear" w:color="000000" w:fill="FFFFFF"/>
            <w:vAlign w:val="center"/>
            <w:hideMark/>
          </w:tcPr>
          <w:p w:rsidR="001358ED" w:rsidRPr="009B4835" w:rsidRDefault="001358ED" w:rsidP="00153117">
            <w:pPr>
              <w:widowControl/>
              <w:jc w:val="center"/>
              <w:rPr>
                <w:rFonts w:ascii="宋体" w:hAnsi="宋体" w:cs="宋体"/>
                <w:kern w:val="0"/>
                <w:szCs w:val="21"/>
              </w:rPr>
            </w:pPr>
            <w:r w:rsidRPr="009B4835">
              <w:rPr>
                <w:rFonts w:ascii="宋体" w:hAnsi="宋体" w:cs="宋体"/>
                <w:kern w:val="0"/>
                <w:szCs w:val="21"/>
              </w:rPr>
              <w:t>12</w:t>
            </w:r>
          </w:p>
        </w:tc>
        <w:tc>
          <w:tcPr>
            <w:tcW w:w="851" w:type="dxa"/>
            <w:shd w:val="clear" w:color="000000" w:fill="FFFFFF"/>
            <w:vAlign w:val="center"/>
          </w:tcPr>
          <w:p w:rsidR="001358ED" w:rsidRPr="009B4835" w:rsidRDefault="001358ED" w:rsidP="00153117">
            <w:pPr>
              <w:widowControl/>
              <w:jc w:val="center"/>
              <w:rPr>
                <w:rFonts w:ascii="宋体" w:hAnsi="宋体" w:cs="宋体"/>
                <w:kern w:val="0"/>
                <w:szCs w:val="21"/>
              </w:rPr>
            </w:pPr>
          </w:p>
        </w:tc>
        <w:tc>
          <w:tcPr>
            <w:tcW w:w="992" w:type="dxa"/>
            <w:shd w:val="clear" w:color="auto" w:fill="auto"/>
            <w:vAlign w:val="center"/>
          </w:tcPr>
          <w:p w:rsidR="001358ED" w:rsidRPr="009B4835" w:rsidRDefault="001358ED" w:rsidP="00153117">
            <w:pPr>
              <w:widowControl/>
              <w:jc w:val="center"/>
              <w:rPr>
                <w:rFonts w:ascii="宋体" w:hAnsi="宋体" w:cs="宋体"/>
                <w:kern w:val="0"/>
                <w:szCs w:val="21"/>
              </w:rPr>
            </w:pPr>
          </w:p>
        </w:tc>
        <w:tc>
          <w:tcPr>
            <w:tcW w:w="1418" w:type="dxa"/>
            <w:shd w:val="clear" w:color="auto" w:fill="auto"/>
            <w:noWrap/>
            <w:vAlign w:val="center"/>
            <w:hideMark/>
          </w:tcPr>
          <w:p w:rsidR="001358ED" w:rsidRPr="009B4835" w:rsidRDefault="001358ED" w:rsidP="00153117">
            <w:pPr>
              <w:widowControl/>
              <w:jc w:val="center"/>
              <w:rPr>
                <w:rFonts w:ascii="宋体" w:hAnsi="宋体" w:cs="宋体"/>
                <w:color w:val="000000"/>
                <w:kern w:val="0"/>
                <w:szCs w:val="21"/>
              </w:rPr>
            </w:pPr>
          </w:p>
        </w:tc>
      </w:tr>
      <w:tr w:rsidR="001358ED" w:rsidRPr="009B4835" w:rsidTr="00153117">
        <w:trPr>
          <w:trHeight w:val="360"/>
        </w:trPr>
        <w:tc>
          <w:tcPr>
            <w:tcW w:w="704" w:type="dxa"/>
            <w:shd w:val="clear" w:color="000000" w:fill="FFFFFF"/>
            <w:vAlign w:val="center"/>
            <w:hideMark/>
          </w:tcPr>
          <w:p w:rsidR="001358ED" w:rsidRPr="009B4835" w:rsidRDefault="001358ED" w:rsidP="00153117">
            <w:pPr>
              <w:widowControl/>
              <w:jc w:val="center"/>
              <w:rPr>
                <w:rFonts w:ascii="宋体" w:hAnsi="宋体" w:cs="宋体"/>
                <w:b/>
                <w:bCs/>
                <w:kern w:val="0"/>
                <w:szCs w:val="21"/>
              </w:rPr>
            </w:pPr>
            <w:r w:rsidRPr="009B4835">
              <w:rPr>
                <w:rFonts w:ascii="宋体" w:hAnsi="宋体" w:cs="宋体" w:hint="eastAsia"/>
                <w:b/>
                <w:bCs/>
                <w:kern w:val="0"/>
                <w:szCs w:val="21"/>
              </w:rPr>
              <w:t>4</w:t>
            </w:r>
          </w:p>
        </w:tc>
        <w:tc>
          <w:tcPr>
            <w:tcW w:w="3969" w:type="dxa"/>
            <w:gridSpan w:val="2"/>
            <w:shd w:val="clear" w:color="auto" w:fill="auto"/>
            <w:noWrap/>
            <w:vAlign w:val="center"/>
            <w:hideMark/>
          </w:tcPr>
          <w:p w:rsidR="001358ED" w:rsidRPr="009B4835" w:rsidRDefault="001358ED" w:rsidP="00153117">
            <w:pPr>
              <w:widowControl/>
              <w:rPr>
                <w:rFonts w:ascii="宋体" w:hAnsi="宋体" w:cs="宋体"/>
                <w:color w:val="000000"/>
                <w:kern w:val="0"/>
                <w:szCs w:val="21"/>
              </w:rPr>
            </w:pPr>
            <w:r w:rsidRPr="009B4835">
              <w:rPr>
                <w:rFonts w:ascii="宋体" w:hAnsi="宋体" w:cs="宋体" w:hint="eastAsia"/>
                <w:color w:val="000000"/>
                <w:kern w:val="0"/>
                <w:szCs w:val="21"/>
              </w:rPr>
              <w:t>水晶头/</w:t>
            </w:r>
            <w:r w:rsidRPr="009B4835">
              <w:rPr>
                <w:rFonts w:ascii="宋体" w:hAnsi="宋体" w:cs="宋体" w:hint="eastAsia"/>
                <w:kern w:val="0"/>
                <w:szCs w:val="21"/>
              </w:rPr>
              <w:t>康普，超五类，8-554720-3</w:t>
            </w:r>
          </w:p>
        </w:tc>
        <w:tc>
          <w:tcPr>
            <w:tcW w:w="709" w:type="dxa"/>
            <w:shd w:val="clear" w:color="000000" w:fill="FFFFFF"/>
            <w:vAlign w:val="center"/>
            <w:hideMark/>
          </w:tcPr>
          <w:p w:rsidR="001358ED" w:rsidRPr="009B4835" w:rsidRDefault="001358ED" w:rsidP="00153117">
            <w:pPr>
              <w:widowControl/>
              <w:jc w:val="center"/>
              <w:rPr>
                <w:rFonts w:ascii="宋体" w:hAnsi="宋体" w:cs="宋体"/>
                <w:kern w:val="0"/>
                <w:szCs w:val="21"/>
              </w:rPr>
            </w:pPr>
            <w:r w:rsidRPr="009B4835">
              <w:rPr>
                <w:rFonts w:ascii="宋体" w:hAnsi="宋体" w:cs="宋体" w:hint="eastAsia"/>
                <w:kern w:val="0"/>
                <w:szCs w:val="21"/>
              </w:rPr>
              <w:t>包</w:t>
            </w:r>
          </w:p>
        </w:tc>
        <w:tc>
          <w:tcPr>
            <w:tcW w:w="850" w:type="dxa"/>
            <w:shd w:val="clear" w:color="000000" w:fill="FFFFFF"/>
            <w:vAlign w:val="center"/>
            <w:hideMark/>
          </w:tcPr>
          <w:p w:rsidR="001358ED" w:rsidRPr="009B4835" w:rsidRDefault="001358ED" w:rsidP="00153117">
            <w:pPr>
              <w:widowControl/>
              <w:jc w:val="center"/>
              <w:rPr>
                <w:rFonts w:ascii="宋体" w:hAnsi="宋体" w:cs="宋体"/>
                <w:kern w:val="0"/>
                <w:szCs w:val="21"/>
              </w:rPr>
            </w:pPr>
            <w:r w:rsidRPr="009B4835">
              <w:rPr>
                <w:rFonts w:ascii="宋体" w:hAnsi="宋体" w:cs="宋体"/>
                <w:kern w:val="0"/>
                <w:szCs w:val="21"/>
              </w:rPr>
              <w:t>15</w:t>
            </w:r>
          </w:p>
        </w:tc>
        <w:tc>
          <w:tcPr>
            <w:tcW w:w="851" w:type="dxa"/>
            <w:shd w:val="clear" w:color="000000" w:fill="FFFFFF"/>
            <w:vAlign w:val="center"/>
          </w:tcPr>
          <w:p w:rsidR="001358ED" w:rsidRPr="009B4835" w:rsidRDefault="001358ED" w:rsidP="00153117">
            <w:pPr>
              <w:widowControl/>
              <w:jc w:val="center"/>
              <w:rPr>
                <w:rFonts w:ascii="宋体" w:hAnsi="宋体" w:cs="宋体"/>
                <w:kern w:val="0"/>
                <w:szCs w:val="21"/>
              </w:rPr>
            </w:pPr>
          </w:p>
        </w:tc>
        <w:tc>
          <w:tcPr>
            <w:tcW w:w="992" w:type="dxa"/>
            <w:shd w:val="clear" w:color="auto" w:fill="auto"/>
            <w:vAlign w:val="center"/>
          </w:tcPr>
          <w:p w:rsidR="001358ED" w:rsidRPr="009B4835" w:rsidRDefault="001358ED" w:rsidP="00153117">
            <w:pPr>
              <w:widowControl/>
              <w:jc w:val="center"/>
              <w:rPr>
                <w:rFonts w:ascii="宋体" w:hAnsi="宋体" w:cs="宋体"/>
                <w:kern w:val="0"/>
                <w:szCs w:val="21"/>
              </w:rPr>
            </w:pPr>
          </w:p>
        </w:tc>
        <w:tc>
          <w:tcPr>
            <w:tcW w:w="1418" w:type="dxa"/>
            <w:shd w:val="clear" w:color="auto" w:fill="auto"/>
            <w:noWrap/>
            <w:vAlign w:val="center"/>
            <w:hideMark/>
          </w:tcPr>
          <w:p w:rsidR="001358ED" w:rsidRPr="009B4835" w:rsidRDefault="001358ED" w:rsidP="00153117">
            <w:pPr>
              <w:widowControl/>
              <w:jc w:val="center"/>
              <w:rPr>
                <w:rFonts w:ascii="宋体" w:hAnsi="宋体" w:cs="宋体"/>
                <w:color w:val="000000"/>
                <w:kern w:val="0"/>
                <w:szCs w:val="21"/>
              </w:rPr>
            </w:pPr>
            <w:r w:rsidRPr="009B4835">
              <w:rPr>
                <w:rFonts w:ascii="宋体" w:hAnsi="宋体" w:cs="宋体" w:hint="eastAsia"/>
                <w:color w:val="000000"/>
                <w:kern w:val="0"/>
                <w:szCs w:val="21"/>
              </w:rPr>
              <w:t>100只/包</w:t>
            </w:r>
          </w:p>
        </w:tc>
      </w:tr>
      <w:tr w:rsidR="001358ED" w:rsidRPr="009B4835" w:rsidTr="00153117">
        <w:trPr>
          <w:trHeight w:val="360"/>
        </w:trPr>
        <w:tc>
          <w:tcPr>
            <w:tcW w:w="704" w:type="dxa"/>
            <w:shd w:val="clear" w:color="000000" w:fill="FFFFFF"/>
            <w:vAlign w:val="center"/>
          </w:tcPr>
          <w:p w:rsidR="001358ED" w:rsidRPr="009B4835" w:rsidRDefault="001358ED" w:rsidP="00153117">
            <w:pPr>
              <w:widowControl/>
              <w:jc w:val="center"/>
              <w:rPr>
                <w:rFonts w:ascii="宋体" w:hAnsi="宋体" w:cs="宋体"/>
                <w:b/>
                <w:bCs/>
                <w:kern w:val="0"/>
                <w:szCs w:val="21"/>
              </w:rPr>
            </w:pPr>
            <w:r w:rsidRPr="009B4835">
              <w:rPr>
                <w:rFonts w:ascii="宋体" w:hAnsi="宋体" w:cs="宋体" w:hint="eastAsia"/>
                <w:b/>
                <w:bCs/>
                <w:kern w:val="0"/>
                <w:szCs w:val="21"/>
              </w:rPr>
              <w:t>5</w:t>
            </w:r>
          </w:p>
        </w:tc>
        <w:tc>
          <w:tcPr>
            <w:tcW w:w="3969" w:type="dxa"/>
            <w:gridSpan w:val="2"/>
            <w:shd w:val="clear" w:color="auto" w:fill="auto"/>
            <w:noWrap/>
            <w:vAlign w:val="center"/>
          </w:tcPr>
          <w:p w:rsidR="001358ED" w:rsidRPr="009B4835" w:rsidRDefault="001358ED" w:rsidP="00153117">
            <w:pPr>
              <w:widowControl/>
              <w:rPr>
                <w:rFonts w:ascii="宋体" w:hAnsi="宋体" w:cs="宋体"/>
                <w:color w:val="000000"/>
                <w:kern w:val="0"/>
                <w:szCs w:val="21"/>
              </w:rPr>
            </w:pPr>
            <w:r w:rsidRPr="009B4835">
              <w:rPr>
                <w:rFonts w:ascii="宋体" w:hAnsi="宋体" w:cs="宋体" w:hint="eastAsia"/>
                <w:color w:val="000000"/>
                <w:kern w:val="0"/>
                <w:szCs w:val="21"/>
              </w:rPr>
              <w:t>配线架/深奥六类2</w:t>
            </w:r>
            <w:r w:rsidRPr="009B4835">
              <w:rPr>
                <w:rFonts w:ascii="宋体" w:hAnsi="宋体" w:cs="宋体"/>
                <w:color w:val="000000"/>
                <w:kern w:val="0"/>
                <w:szCs w:val="21"/>
              </w:rPr>
              <w:t>4</w:t>
            </w:r>
            <w:r w:rsidRPr="009B4835">
              <w:rPr>
                <w:rFonts w:ascii="宋体" w:hAnsi="宋体" w:cs="宋体" w:hint="eastAsia"/>
                <w:color w:val="000000"/>
                <w:kern w:val="0"/>
                <w:szCs w:val="21"/>
              </w:rPr>
              <w:t>口</w:t>
            </w:r>
          </w:p>
        </w:tc>
        <w:tc>
          <w:tcPr>
            <w:tcW w:w="709" w:type="dxa"/>
            <w:shd w:val="clear" w:color="000000" w:fill="FFFFFF"/>
            <w:vAlign w:val="center"/>
          </w:tcPr>
          <w:p w:rsidR="001358ED" w:rsidRPr="009B4835" w:rsidRDefault="001358ED" w:rsidP="00153117">
            <w:pPr>
              <w:widowControl/>
              <w:jc w:val="center"/>
              <w:rPr>
                <w:rFonts w:ascii="宋体" w:hAnsi="宋体" w:cs="宋体"/>
                <w:kern w:val="0"/>
                <w:szCs w:val="21"/>
              </w:rPr>
            </w:pPr>
            <w:r w:rsidRPr="009B4835">
              <w:rPr>
                <w:rFonts w:ascii="宋体" w:hAnsi="宋体" w:cs="宋体" w:hint="eastAsia"/>
                <w:kern w:val="0"/>
                <w:szCs w:val="21"/>
              </w:rPr>
              <w:t>个</w:t>
            </w:r>
          </w:p>
        </w:tc>
        <w:tc>
          <w:tcPr>
            <w:tcW w:w="850" w:type="dxa"/>
            <w:shd w:val="clear" w:color="000000" w:fill="FFFFFF"/>
            <w:vAlign w:val="center"/>
          </w:tcPr>
          <w:p w:rsidR="001358ED" w:rsidRPr="009B4835" w:rsidRDefault="001358ED" w:rsidP="00153117">
            <w:pPr>
              <w:widowControl/>
              <w:jc w:val="center"/>
              <w:rPr>
                <w:rFonts w:ascii="宋体" w:hAnsi="宋体" w:cs="宋体"/>
                <w:kern w:val="0"/>
                <w:szCs w:val="21"/>
              </w:rPr>
            </w:pPr>
            <w:r w:rsidRPr="009B4835">
              <w:rPr>
                <w:rFonts w:ascii="宋体" w:hAnsi="宋体" w:cs="宋体" w:hint="eastAsia"/>
                <w:kern w:val="0"/>
                <w:szCs w:val="21"/>
              </w:rPr>
              <w:t>2</w:t>
            </w:r>
            <w:r w:rsidRPr="009B4835">
              <w:rPr>
                <w:rFonts w:ascii="宋体" w:hAnsi="宋体" w:cs="宋体"/>
                <w:kern w:val="0"/>
                <w:szCs w:val="21"/>
              </w:rPr>
              <w:t>5</w:t>
            </w:r>
          </w:p>
        </w:tc>
        <w:tc>
          <w:tcPr>
            <w:tcW w:w="851" w:type="dxa"/>
            <w:shd w:val="clear" w:color="000000" w:fill="FFFFFF"/>
            <w:vAlign w:val="center"/>
          </w:tcPr>
          <w:p w:rsidR="001358ED" w:rsidRPr="009B4835" w:rsidRDefault="001358ED" w:rsidP="00153117">
            <w:pPr>
              <w:widowControl/>
              <w:jc w:val="center"/>
              <w:rPr>
                <w:rFonts w:ascii="宋体" w:hAnsi="宋体" w:cs="宋体"/>
                <w:kern w:val="0"/>
                <w:szCs w:val="21"/>
              </w:rPr>
            </w:pPr>
          </w:p>
        </w:tc>
        <w:tc>
          <w:tcPr>
            <w:tcW w:w="992" w:type="dxa"/>
            <w:shd w:val="clear" w:color="auto" w:fill="auto"/>
            <w:vAlign w:val="center"/>
          </w:tcPr>
          <w:p w:rsidR="001358ED" w:rsidRPr="009B4835" w:rsidRDefault="001358ED" w:rsidP="00153117">
            <w:pPr>
              <w:widowControl/>
              <w:jc w:val="center"/>
              <w:rPr>
                <w:rFonts w:ascii="宋体" w:hAnsi="宋体" w:cs="宋体"/>
                <w:kern w:val="0"/>
                <w:szCs w:val="21"/>
              </w:rPr>
            </w:pPr>
          </w:p>
        </w:tc>
        <w:tc>
          <w:tcPr>
            <w:tcW w:w="1418" w:type="dxa"/>
            <w:shd w:val="clear" w:color="auto" w:fill="auto"/>
            <w:noWrap/>
            <w:vAlign w:val="center"/>
          </w:tcPr>
          <w:p w:rsidR="001358ED" w:rsidRPr="009B4835" w:rsidRDefault="001358ED" w:rsidP="00153117">
            <w:pPr>
              <w:widowControl/>
              <w:jc w:val="center"/>
              <w:rPr>
                <w:rFonts w:ascii="宋体" w:hAnsi="宋体" w:cs="宋体"/>
                <w:color w:val="000000"/>
                <w:kern w:val="0"/>
                <w:szCs w:val="21"/>
              </w:rPr>
            </w:pPr>
            <w:r w:rsidRPr="009B4835">
              <w:rPr>
                <w:rFonts w:ascii="宋体" w:hAnsi="宋体" w:cs="宋体" w:hint="eastAsia"/>
                <w:color w:val="000000"/>
                <w:kern w:val="0"/>
                <w:szCs w:val="21"/>
              </w:rPr>
              <w:t>附样</w:t>
            </w:r>
          </w:p>
        </w:tc>
      </w:tr>
      <w:tr w:rsidR="001358ED" w:rsidRPr="009B4835" w:rsidTr="00153117">
        <w:trPr>
          <w:trHeight w:val="360"/>
        </w:trPr>
        <w:tc>
          <w:tcPr>
            <w:tcW w:w="704" w:type="dxa"/>
            <w:shd w:val="clear" w:color="000000" w:fill="FFFFFF"/>
            <w:vAlign w:val="center"/>
          </w:tcPr>
          <w:p w:rsidR="001358ED" w:rsidRPr="009B4835" w:rsidRDefault="001358ED" w:rsidP="00153117">
            <w:pPr>
              <w:widowControl/>
              <w:jc w:val="center"/>
              <w:rPr>
                <w:rFonts w:ascii="宋体" w:hAnsi="宋体" w:cs="宋体"/>
                <w:b/>
                <w:bCs/>
                <w:kern w:val="0"/>
                <w:szCs w:val="21"/>
              </w:rPr>
            </w:pPr>
            <w:r w:rsidRPr="009B4835">
              <w:rPr>
                <w:rFonts w:ascii="宋体" w:hAnsi="宋体" w:cs="宋体" w:hint="eastAsia"/>
                <w:b/>
                <w:bCs/>
                <w:kern w:val="0"/>
                <w:szCs w:val="21"/>
              </w:rPr>
              <w:t>6</w:t>
            </w:r>
          </w:p>
        </w:tc>
        <w:tc>
          <w:tcPr>
            <w:tcW w:w="3969" w:type="dxa"/>
            <w:gridSpan w:val="2"/>
            <w:shd w:val="clear" w:color="auto" w:fill="auto"/>
            <w:noWrap/>
            <w:vAlign w:val="center"/>
            <w:hideMark/>
          </w:tcPr>
          <w:p w:rsidR="001358ED" w:rsidRPr="009B4835" w:rsidRDefault="001358ED" w:rsidP="00153117">
            <w:pPr>
              <w:widowControl/>
              <w:rPr>
                <w:rFonts w:ascii="宋体" w:hAnsi="宋体" w:cs="宋体"/>
                <w:kern w:val="0"/>
                <w:szCs w:val="21"/>
              </w:rPr>
            </w:pPr>
            <w:r w:rsidRPr="009B4835">
              <w:rPr>
                <w:rFonts w:ascii="宋体" w:hAnsi="宋体" w:cs="宋体" w:hint="eastAsia"/>
                <w:kern w:val="0"/>
                <w:szCs w:val="21"/>
              </w:rPr>
              <w:t>接线排/普天天纪，四对110扁平模块</w:t>
            </w:r>
          </w:p>
        </w:tc>
        <w:tc>
          <w:tcPr>
            <w:tcW w:w="709" w:type="dxa"/>
            <w:shd w:val="clear" w:color="000000" w:fill="FFFFFF"/>
            <w:vAlign w:val="center"/>
            <w:hideMark/>
          </w:tcPr>
          <w:p w:rsidR="001358ED" w:rsidRPr="009B4835" w:rsidRDefault="001358ED" w:rsidP="00153117">
            <w:pPr>
              <w:widowControl/>
              <w:jc w:val="center"/>
              <w:rPr>
                <w:rFonts w:ascii="宋体" w:hAnsi="宋体" w:cs="宋体"/>
                <w:kern w:val="0"/>
                <w:szCs w:val="21"/>
              </w:rPr>
            </w:pPr>
            <w:r w:rsidRPr="009B4835">
              <w:rPr>
                <w:rFonts w:ascii="宋体" w:hAnsi="宋体" w:cs="宋体" w:hint="eastAsia"/>
                <w:kern w:val="0"/>
                <w:szCs w:val="21"/>
              </w:rPr>
              <w:t>只</w:t>
            </w:r>
          </w:p>
        </w:tc>
        <w:tc>
          <w:tcPr>
            <w:tcW w:w="850" w:type="dxa"/>
            <w:shd w:val="clear" w:color="000000" w:fill="FFFFFF"/>
            <w:vAlign w:val="center"/>
            <w:hideMark/>
          </w:tcPr>
          <w:p w:rsidR="001358ED" w:rsidRPr="009B4835" w:rsidRDefault="001358ED" w:rsidP="00153117">
            <w:pPr>
              <w:widowControl/>
              <w:jc w:val="center"/>
              <w:rPr>
                <w:rFonts w:ascii="宋体" w:hAnsi="宋体" w:cs="宋体"/>
                <w:kern w:val="0"/>
                <w:szCs w:val="21"/>
              </w:rPr>
            </w:pPr>
            <w:r w:rsidRPr="009B4835">
              <w:rPr>
                <w:rFonts w:ascii="宋体" w:hAnsi="宋体" w:cs="宋体"/>
                <w:kern w:val="0"/>
                <w:szCs w:val="21"/>
              </w:rPr>
              <w:t>50</w:t>
            </w:r>
            <w:r w:rsidRPr="009B4835">
              <w:rPr>
                <w:rFonts w:ascii="宋体" w:hAnsi="宋体" w:cs="宋体" w:hint="eastAsia"/>
                <w:kern w:val="0"/>
                <w:szCs w:val="21"/>
              </w:rPr>
              <w:t>0</w:t>
            </w:r>
          </w:p>
        </w:tc>
        <w:tc>
          <w:tcPr>
            <w:tcW w:w="851" w:type="dxa"/>
            <w:shd w:val="clear" w:color="000000" w:fill="FFFFFF"/>
            <w:vAlign w:val="center"/>
          </w:tcPr>
          <w:p w:rsidR="001358ED" w:rsidRPr="009B4835" w:rsidRDefault="001358ED" w:rsidP="00153117">
            <w:pPr>
              <w:widowControl/>
              <w:jc w:val="center"/>
              <w:rPr>
                <w:rFonts w:ascii="宋体" w:hAnsi="宋体" w:cs="宋体"/>
                <w:kern w:val="0"/>
                <w:szCs w:val="21"/>
              </w:rPr>
            </w:pPr>
          </w:p>
        </w:tc>
        <w:tc>
          <w:tcPr>
            <w:tcW w:w="992" w:type="dxa"/>
            <w:shd w:val="clear" w:color="auto" w:fill="auto"/>
            <w:vAlign w:val="center"/>
          </w:tcPr>
          <w:p w:rsidR="001358ED" w:rsidRPr="009B4835" w:rsidRDefault="001358ED" w:rsidP="00153117">
            <w:pPr>
              <w:widowControl/>
              <w:jc w:val="center"/>
              <w:rPr>
                <w:rFonts w:ascii="宋体" w:hAnsi="宋体" w:cs="宋体"/>
                <w:kern w:val="0"/>
                <w:szCs w:val="21"/>
              </w:rPr>
            </w:pPr>
          </w:p>
        </w:tc>
        <w:tc>
          <w:tcPr>
            <w:tcW w:w="1418" w:type="dxa"/>
            <w:shd w:val="clear" w:color="auto" w:fill="auto"/>
            <w:noWrap/>
            <w:vAlign w:val="center"/>
            <w:hideMark/>
          </w:tcPr>
          <w:p w:rsidR="001358ED" w:rsidRPr="009B4835" w:rsidRDefault="001358ED" w:rsidP="00153117">
            <w:pPr>
              <w:widowControl/>
              <w:jc w:val="center"/>
              <w:rPr>
                <w:rFonts w:ascii="宋体" w:hAnsi="宋体" w:cs="宋体"/>
                <w:color w:val="000000"/>
                <w:kern w:val="0"/>
                <w:szCs w:val="21"/>
              </w:rPr>
            </w:pPr>
            <w:r w:rsidRPr="009B4835">
              <w:rPr>
                <w:rFonts w:ascii="宋体" w:hAnsi="宋体" w:cs="宋体" w:hint="eastAsia"/>
                <w:color w:val="000000"/>
                <w:kern w:val="0"/>
                <w:szCs w:val="21"/>
              </w:rPr>
              <w:t>附样</w:t>
            </w:r>
          </w:p>
        </w:tc>
      </w:tr>
      <w:tr w:rsidR="001358ED" w:rsidRPr="009B4835" w:rsidTr="00153117">
        <w:trPr>
          <w:trHeight w:val="360"/>
        </w:trPr>
        <w:tc>
          <w:tcPr>
            <w:tcW w:w="704" w:type="dxa"/>
            <w:shd w:val="clear" w:color="000000" w:fill="FFFFFF"/>
            <w:vAlign w:val="center"/>
          </w:tcPr>
          <w:p w:rsidR="001358ED" w:rsidRPr="009B4835" w:rsidRDefault="001358ED" w:rsidP="00153117">
            <w:pPr>
              <w:widowControl/>
              <w:jc w:val="center"/>
              <w:rPr>
                <w:rFonts w:ascii="宋体" w:hAnsi="宋体" w:cs="宋体"/>
                <w:b/>
                <w:bCs/>
                <w:kern w:val="0"/>
                <w:szCs w:val="21"/>
              </w:rPr>
            </w:pPr>
            <w:r w:rsidRPr="009B4835">
              <w:rPr>
                <w:rFonts w:ascii="宋体" w:hAnsi="宋体" w:cs="宋体" w:hint="eastAsia"/>
                <w:b/>
                <w:bCs/>
                <w:kern w:val="0"/>
                <w:szCs w:val="21"/>
              </w:rPr>
              <w:t>7</w:t>
            </w:r>
          </w:p>
        </w:tc>
        <w:tc>
          <w:tcPr>
            <w:tcW w:w="3969" w:type="dxa"/>
            <w:gridSpan w:val="2"/>
            <w:shd w:val="clear" w:color="auto" w:fill="auto"/>
            <w:noWrap/>
            <w:vAlign w:val="center"/>
          </w:tcPr>
          <w:p w:rsidR="001358ED" w:rsidRPr="009B4835" w:rsidRDefault="001358ED" w:rsidP="00153117">
            <w:pPr>
              <w:widowControl/>
              <w:rPr>
                <w:rFonts w:ascii="宋体" w:hAnsi="宋体" w:cs="宋体"/>
                <w:color w:val="000000"/>
                <w:kern w:val="0"/>
                <w:szCs w:val="21"/>
              </w:rPr>
            </w:pPr>
            <w:r w:rsidRPr="009B4835">
              <w:rPr>
                <w:rFonts w:ascii="宋体" w:hAnsi="宋体" w:cs="宋体" w:hint="eastAsia"/>
                <w:color w:val="000000"/>
                <w:kern w:val="0"/>
                <w:szCs w:val="21"/>
              </w:rPr>
              <w:t>1</w:t>
            </w:r>
            <w:r w:rsidRPr="009B4835">
              <w:rPr>
                <w:rFonts w:ascii="宋体" w:hAnsi="宋体" w:cs="宋体"/>
                <w:color w:val="000000"/>
                <w:kern w:val="0"/>
                <w:szCs w:val="21"/>
              </w:rPr>
              <w:t>10</w:t>
            </w:r>
            <w:r w:rsidRPr="009B4835">
              <w:rPr>
                <w:rFonts w:ascii="宋体" w:hAnsi="宋体" w:cs="宋体" w:hint="eastAsia"/>
                <w:color w:val="000000"/>
                <w:kern w:val="0"/>
                <w:szCs w:val="21"/>
              </w:rPr>
              <w:t>配线架/深奥</w:t>
            </w:r>
          </w:p>
        </w:tc>
        <w:tc>
          <w:tcPr>
            <w:tcW w:w="709" w:type="dxa"/>
            <w:shd w:val="clear" w:color="000000" w:fill="FFFFFF"/>
            <w:vAlign w:val="center"/>
          </w:tcPr>
          <w:p w:rsidR="001358ED" w:rsidRPr="009B4835" w:rsidRDefault="001358ED" w:rsidP="00153117">
            <w:pPr>
              <w:widowControl/>
              <w:jc w:val="center"/>
              <w:rPr>
                <w:rFonts w:ascii="宋体" w:hAnsi="宋体" w:cs="宋体"/>
                <w:kern w:val="0"/>
                <w:szCs w:val="21"/>
              </w:rPr>
            </w:pPr>
            <w:r w:rsidRPr="009B4835">
              <w:rPr>
                <w:rFonts w:ascii="宋体" w:hAnsi="宋体" w:cs="宋体" w:hint="eastAsia"/>
                <w:kern w:val="0"/>
                <w:szCs w:val="21"/>
              </w:rPr>
              <w:t>个</w:t>
            </w:r>
          </w:p>
        </w:tc>
        <w:tc>
          <w:tcPr>
            <w:tcW w:w="850" w:type="dxa"/>
            <w:shd w:val="clear" w:color="000000" w:fill="FFFFFF"/>
            <w:vAlign w:val="center"/>
          </w:tcPr>
          <w:p w:rsidR="001358ED" w:rsidRPr="009B4835" w:rsidRDefault="001358ED" w:rsidP="00153117">
            <w:pPr>
              <w:widowControl/>
              <w:jc w:val="center"/>
              <w:rPr>
                <w:rFonts w:ascii="宋体" w:hAnsi="宋体" w:cs="宋体"/>
                <w:kern w:val="0"/>
                <w:szCs w:val="21"/>
              </w:rPr>
            </w:pPr>
            <w:r w:rsidRPr="009B4835">
              <w:rPr>
                <w:rFonts w:ascii="宋体" w:hAnsi="宋体" w:cs="宋体" w:hint="eastAsia"/>
                <w:kern w:val="0"/>
                <w:szCs w:val="21"/>
              </w:rPr>
              <w:t>3</w:t>
            </w:r>
            <w:r w:rsidRPr="009B4835">
              <w:rPr>
                <w:rFonts w:ascii="宋体" w:hAnsi="宋体" w:cs="宋体"/>
                <w:kern w:val="0"/>
                <w:szCs w:val="21"/>
              </w:rPr>
              <w:t>0</w:t>
            </w:r>
          </w:p>
        </w:tc>
        <w:tc>
          <w:tcPr>
            <w:tcW w:w="851" w:type="dxa"/>
            <w:shd w:val="clear" w:color="000000" w:fill="FFFFFF"/>
            <w:vAlign w:val="center"/>
          </w:tcPr>
          <w:p w:rsidR="001358ED" w:rsidRPr="009B4835" w:rsidRDefault="001358ED" w:rsidP="00153117">
            <w:pPr>
              <w:widowControl/>
              <w:jc w:val="center"/>
              <w:rPr>
                <w:rFonts w:ascii="宋体" w:hAnsi="宋体" w:cs="宋体"/>
                <w:kern w:val="0"/>
                <w:szCs w:val="21"/>
              </w:rPr>
            </w:pPr>
          </w:p>
        </w:tc>
        <w:tc>
          <w:tcPr>
            <w:tcW w:w="992" w:type="dxa"/>
            <w:shd w:val="clear" w:color="auto" w:fill="auto"/>
            <w:vAlign w:val="center"/>
          </w:tcPr>
          <w:p w:rsidR="001358ED" w:rsidRPr="009B4835" w:rsidRDefault="001358ED" w:rsidP="00153117">
            <w:pPr>
              <w:widowControl/>
              <w:jc w:val="center"/>
              <w:rPr>
                <w:rFonts w:ascii="宋体" w:hAnsi="宋体" w:cs="宋体"/>
                <w:kern w:val="0"/>
                <w:szCs w:val="21"/>
              </w:rPr>
            </w:pPr>
          </w:p>
        </w:tc>
        <w:tc>
          <w:tcPr>
            <w:tcW w:w="1418" w:type="dxa"/>
            <w:shd w:val="clear" w:color="auto" w:fill="auto"/>
            <w:noWrap/>
            <w:vAlign w:val="center"/>
          </w:tcPr>
          <w:p w:rsidR="001358ED" w:rsidRPr="009B4835" w:rsidRDefault="001358ED" w:rsidP="00153117">
            <w:pPr>
              <w:widowControl/>
              <w:jc w:val="center"/>
              <w:rPr>
                <w:rFonts w:ascii="宋体" w:hAnsi="宋体" w:cs="宋体"/>
                <w:color w:val="000000"/>
                <w:kern w:val="0"/>
                <w:szCs w:val="21"/>
              </w:rPr>
            </w:pPr>
            <w:r w:rsidRPr="009B4835">
              <w:rPr>
                <w:rFonts w:ascii="宋体" w:hAnsi="宋体" w:cs="宋体" w:hint="eastAsia"/>
                <w:color w:val="000000"/>
                <w:kern w:val="0"/>
                <w:szCs w:val="21"/>
              </w:rPr>
              <w:t>附样</w:t>
            </w:r>
          </w:p>
        </w:tc>
      </w:tr>
      <w:tr w:rsidR="001358ED" w:rsidRPr="009B4835" w:rsidTr="00153117">
        <w:trPr>
          <w:trHeight w:val="360"/>
        </w:trPr>
        <w:tc>
          <w:tcPr>
            <w:tcW w:w="704" w:type="dxa"/>
            <w:shd w:val="clear" w:color="000000" w:fill="FFFFFF"/>
            <w:vAlign w:val="center"/>
          </w:tcPr>
          <w:p w:rsidR="001358ED" w:rsidRPr="009B4835" w:rsidRDefault="001358ED" w:rsidP="00153117">
            <w:pPr>
              <w:widowControl/>
              <w:jc w:val="center"/>
              <w:rPr>
                <w:rFonts w:ascii="宋体" w:hAnsi="宋体" w:cs="宋体"/>
                <w:b/>
                <w:bCs/>
                <w:kern w:val="0"/>
                <w:szCs w:val="21"/>
              </w:rPr>
            </w:pPr>
            <w:r w:rsidRPr="009B4835">
              <w:rPr>
                <w:rFonts w:ascii="宋体" w:hAnsi="宋体" w:cs="宋体" w:hint="eastAsia"/>
                <w:b/>
                <w:bCs/>
                <w:kern w:val="0"/>
                <w:szCs w:val="21"/>
              </w:rPr>
              <w:t>8</w:t>
            </w:r>
          </w:p>
        </w:tc>
        <w:tc>
          <w:tcPr>
            <w:tcW w:w="3969" w:type="dxa"/>
            <w:gridSpan w:val="2"/>
            <w:shd w:val="clear" w:color="auto" w:fill="auto"/>
            <w:noWrap/>
            <w:vAlign w:val="center"/>
          </w:tcPr>
          <w:p w:rsidR="001358ED" w:rsidRPr="009B4835" w:rsidRDefault="001358ED" w:rsidP="00153117">
            <w:pPr>
              <w:widowControl/>
              <w:rPr>
                <w:rFonts w:ascii="宋体" w:hAnsi="宋体" w:cs="宋体"/>
                <w:color w:val="000000"/>
                <w:kern w:val="0"/>
                <w:szCs w:val="21"/>
              </w:rPr>
            </w:pPr>
            <w:r w:rsidRPr="009B4835">
              <w:rPr>
                <w:rFonts w:ascii="宋体" w:hAnsi="宋体" w:cs="宋体" w:hint="eastAsia"/>
                <w:color w:val="000000"/>
                <w:kern w:val="0"/>
                <w:szCs w:val="21"/>
              </w:rPr>
              <w:t>网络测试仪网络模块</w:t>
            </w:r>
          </w:p>
        </w:tc>
        <w:tc>
          <w:tcPr>
            <w:tcW w:w="709" w:type="dxa"/>
            <w:shd w:val="clear" w:color="000000" w:fill="FFFFFF"/>
            <w:vAlign w:val="center"/>
          </w:tcPr>
          <w:p w:rsidR="001358ED" w:rsidRPr="009B4835" w:rsidRDefault="001358ED" w:rsidP="00153117">
            <w:pPr>
              <w:widowControl/>
              <w:jc w:val="center"/>
              <w:rPr>
                <w:rFonts w:ascii="宋体" w:hAnsi="宋体" w:cs="宋体"/>
                <w:kern w:val="0"/>
                <w:szCs w:val="21"/>
              </w:rPr>
            </w:pPr>
            <w:r w:rsidRPr="009B4835">
              <w:rPr>
                <w:rFonts w:ascii="宋体" w:hAnsi="宋体" w:cs="宋体" w:hint="eastAsia"/>
                <w:kern w:val="0"/>
                <w:szCs w:val="21"/>
              </w:rPr>
              <w:t>只</w:t>
            </w:r>
          </w:p>
        </w:tc>
        <w:tc>
          <w:tcPr>
            <w:tcW w:w="850" w:type="dxa"/>
            <w:shd w:val="clear" w:color="000000" w:fill="FFFFFF"/>
            <w:vAlign w:val="center"/>
          </w:tcPr>
          <w:p w:rsidR="001358ED" w:rsidRPr="009B4835" w:rsidRDefault="001358ED" w:rsidP="00153117">
            <w:pPr>
              <w:widowControl/>
              <w:jc w:val="center"/>
              <w:rPr>
                <w:rFonts w:ascii="宋体" w:hAnsi="宋体" w:cs="宋体"/>
                <w:kern w:val="0"/>
                <w:szCs w:val="21"/>
              </w:rPr>
            </w:pPr>
            <w:r w:rsidRPr="009B4835">
              <w:rPr>
                <w:rFonts w:ascii="宋体" w:hAnsi="宋体" w:cs="宋体" w:hint="eastAsia"/>
                <w:kern w:val="0"/>
                <w:szCs w:val="21"/>
              </w:rPr>
              <w:t>6</w:t>
            </w:r>
            <w:r w:rsidRPr="009B4835">
              <w:rPr>
                <w:rFonts w:ascii="宋体" w:hAnsi="宋体" w:cs="宋体"/>
                <w:kern w:val="0"/>
                <w:szCs w:val="21"/>
              </w:rPr>
              <w:t>0</w:t>
            </w:r>
          </w:p>
        </w:tc>
        <w:tc>
          <w:tcPr>
            <w:tcW w:w="851" w:type="dxa"/>
            <w:shd w:val="clear" w:color="000000" w:fill="FFFFFF"/>
            <w:vAlign w:val="center"/>
          </w:tcPr>
          <w:p w:rsidR="001358ED" w:rsidRPr="009B4835" w:rsidRDefault="001358ED" w:rsidP="00153117">
            <w:pPr>
              <w:widowControl/>
              <w:jc w:val="center"/>
              <w:rPr>
                <w:rFonts w:ascii="宋体" w:hAnsi="宋体" w:cs="宋体"/>
                <w:kern w:val="0"/>
                <w:szCs w:val="21"/>
              </w:rPr>
            </w:pPr>
          </w:p>
        </w:tc>
        <w:tc>
          <w:tcPr>
            <w:tcW w:w="992" w:type="dxa"/>
            <w:shd w:val="clear" w:color="auto" w:fill="auto"/>
            <w:vAlign w:val="center"/>
          </w:tcPr>
          <w:p w:rsidR="001358ED" w:rsidRPr="009B4835" w:rsidRDefault="001358ED" w:rsidP="00153117">
            <w:pPr>
              <w:widowControl/>
              <w:jc w:val="center"/>
              <w:rPr>
                <w:rFonts w:ascii="宋体" w:hAnsi="宋体" w:cs="宋体"/>
                <w:kern w:val="0"/>
                <w:szCs w:val="21"/>
              </w:rPr>
            </w:pPr>
          </w:p>
        </w:tc>
        <w:tc>
          <w:tcPr>
            <w:tcW w:w="1418" w:type="dxa"/>
            <w:shd w:val="clear" w:color="auto" w:fill="auto"/>
            <w:noWrap/>
            <w:vAlign w:val="center"/>
          </w:tcPr>
          <w:p w:rsidR="001358ED" w:rsidRPr="009B4835" w:rsidRDefault="001358ED" w:rsidP="00153117">
            <w:pPr>
              <w:widowControl/>
              <w:jc w:val="center"/>
              <w:rPr>
                <w:rFonts w:ascii="宋体" w:hAnsi="宋体" w:cs="宋体"/>
                <w:color w:val="000000"/>
                <w:kern w:val="0"/>
                <w:szCs w:val="21"/>
              </w:rPr>
            </w:pPr>
            <w:r w:rsidRPr="009B4835">
              <w:rPr>
                <w:rFonts w:ascii="宋体" w:hAnsi="宋体" w:cs="宋体" w:hint="eastAsia"/>
                <w:color w:val="000000"/>
                <w:kern w:val="0"/>
                <w:szCs w:val="21"/>
              </w:rPr>
              <w:t>附样</w:t>
            </w:r>
          </w:p>
        </w:tc>
      </w:tr>
      <w:tr w:rsidR="001358ED" w:rsidRPr="009B4835" w:rsidTr="00153117">
        <w:trPr>
          <w:trHeight w:val="360"/>
        </w:trPr>
        <w:tc>
          <w:tcPr>
            <w:tcW w:w="704" w:type="dxa"/>
            <w:shd w:val="clear" w:color="000000" w:fill="FFFFFF"/>
            <w:vAlign w:val="center"/>
          </w:tcPr>
          <w:p w:rsidR="001358ED" w:rsidRPr="009B4835" w:rsidRDefault="001358ED" w:rsidP="00153117">
            <w:pPr>
              <w:widowControl/>
              <w:jc w:val="center"/>
              <w:rPr>
                <w:rFonts w:ascii="宋体" w:hAnsi="宋体" w:cs="宋体"/>
                <w:b/>
                <w:bCs/>
                <w:kern w:val="0"/>
                <w:szCs w:val="21"/>
              </w:rPr>
            </w:pPr>
            <w:r w:rsidRPr="009B4835">
              <w:rPr>
                <w:rFonts w:ascii="宋体" w:hAnsi="宋体" w:cs="宋体" w:hint="eastAsia"/>
                <w:b/>
                <w:bCs/>
                <w:kern w:val="0"/>
                <w:szCs w:val="21"/>
              </w:rPr>
              <w:t>9</w:t>
            </w:r>
          </w:p>
        </w:tc>
        <w:tc>
          <w:tcPr>
            <w:tcW w:w="3969" w:type="dxa"/>
            <w:gridSpan w:val="2"/>
            <w:shd w:val="clear" w:color="auto" w:fill="auto"/>
            <w:noWrap/>
            <w:vAlign w:val="center"/>
          </w:tcPr>
          <w:p w:rsidR="001358ED" w:rsidRPr="009B4835" w:rsidRDefault="001358ED" w:rsidP="00153117">
            <w:pPr>
              <w:widowControl/>
              <w:rPr>
                <w:rFonts w:ascii="宋体" w:hAnsi="宋体" w:cs="宋体"/>
                <w:color w:val="000000"/>
                <w:kern w:val="0"/>
                <w:szCs w:val="21"/>
              </w:rPr>
            </w:pPr>
            <w:r w:rsidRPr="009B4835">
              <w:rPr>
                <w:rFonts w:ascii="宋体" w:hAnsi="宋体" w:cs="宋体" w:hint="eastAsia"/>
                <w:color w:val="000000"/>
                <w:kern w:val="0"/>
                <w:szCs w:val="21"/>
              </w:rPr>
              <w:t>卡扣</w:t>
            </w:r>
          </w:p>
        </w:tc>
        <w:tc>
          <w:tcPr>
            <w:tcW w:w="709" w:type="dxa"/>
            <w:shd w:val="clear" w:color="000000" w:fill="FFFFFF"/>
            <w:vAlign w:val="center"/>
            <w:hideMark/>
          </w:tcPr>
          <w:p w:rsidR="001358ED" w:rsidRPr="009B4835" w:rsidRDefault="001358ED" w:rsidP="00153117">
            <w:pPr>
              <w:widowControl/>
              <w:jc w:val="center"/>
              <w:rPr>
                <w:rFonts w:ascii="宋体" w:hAnsi="宋体" w:cs="宋体"/>
                <w:kern w:val="0"/>
                <w:szCs w:val="21"/>
              </w:rPr>
            </w:pPr>
            <w:r w:rsidRPr="009B4835">
              <w:rPr>
                <w:rFonts w:ascii="宋体" w:hAnsi="宋体" w:cs="宋体" w:hint="eastAsia"/>
                <w:kern w:val="0"/>
                <w:szCs w:val="21"/>
              </w:rPr>
              <w:t>个</w:t>
            </w:r>
          </w:p>
        </w:tc>
        <w:tc>
          <w:tcPr>
            <w:tcW w:w="850" w:type="dxa"/>
            <w:shd w:val="clear" w:color="000000" w:fill="FFFFFF"/>
            <w:vAlign w:val="center"/>
            <w:hideMark/>
          </w:tcPr>
          <w:p w:rsidR="001358ED" w:rsidRPr="009B4835" w:rsidRDefault="001358ED" w:rsidP="00153117">
            <w:pPr>
              <w:widowControl/>
              <w:jc w:val="center"/>
              <w:rPr>
                <w:rFonts w:ascii="宋体" w:hAnsi="宋体" w:cs="宋体"/>
                <w:kern w:val="0"/>
                <w:szCs w:val="21"/>
              </w:rPr>
            </w:pPr>
            <w:r w:rsidRPr="009B4835">
              <w:rPr>
                <w:rFonts w:ascii="宋体" w:hAnsi="宋体" w:cs="宋体"/>
                <w:kern w:val="0"/>
                <w:szCs w:val="21"/>
              </w:rPr>
              <w:t>1000</w:t>
            </w:r>
          </w:p>
        </w:tc>
        <w:tc>
          <w:tcPr>
            <w:tcW w:w="851" w:type="dxa"/>
            <w:shd w:val="clear" w:color="000000" w:fill="FFFFFF"/>
            <w:vAlign w:val="center"/>
          </w:tcPr>
          <w:p w:rsidR="001358ED" w:rsidRPr="009B4835" w:rsidRDefault="001358ED" w:rsidP="00153117">
            <w:pPr>
              <w:widowControl/>
              <w:jc w:val="center"/>
              <w:rPr>
                <w:rFonts w:ascii="宋体" w:hAnsi="宋体" w:cs="宋体"/>
                <w:kern w:val="0"/>
                <w:szCs w:val="21"/>
              </w:rPr>
            </w:pPr>
          </w:p>
        </w:tc>
        <w:tc>
          <w:tcPr>
            <w:tcW w:w="992" w:type="dxa"/>
            <w:shd w:val="clear" w:color="auto" w:fill="auto"/>
            <w:vAlign w:val="center"/>
          </w:tcPr>
          <w:p w:rsidR="001358ED" w:rsidRPr="009B4835" w:rsidRDefault="001358ED" w:rsidP="00153117">
            <w:pPr>
              <w:widowControl/>
              <w:jc w:val="center"/>
              <w:rPr>
                <w:rFonts w:ascii="宋体" w:hAnsi="宋体" w:cs="宋体"/>
                <w:kern w:val="0"/>
                <w:szCs w:val="21"/>
              </w:rPr>
            </w:pPr>
          </w:p>
        </w:tc>
        <w:tc>
          <w:tcPr>
            <w:tcW w:w="1418" w:type="dxa"/>
            <w:shd w:val="clear" w:color="auto" w:fill="auto"/>
            <w:noWrap/>
            <w:vAlign w:val="center"/>
          </w:tcPr>
          <w:p w:rsidR="001358ED" w:rsidRPr="009B4835" w:rsidRDefault="001358ED" w:rsidP="00153117">
            <w:pPr>
              <w:widowControl/>
              <w:jc w:val="center"/>
              <w:rPr>
                <w:rFonts w:ascii="宋体" w:hAnsi="宋体" w:cs="宋体"/>
                <w:color w:val="000000"/>
                <w:kern w:val="0"/>
                <w:szCs w:val="21"/>
              </w:rPr>
            </w:pPr>
            <w:r w:rsidRPr="009B4835">
              <w:rPr>
                <w:rFonts w:ascii="宋体" w:hAnsi="宋体" w:cs="宋体" w:hint="eastAsia"/>
                <w:color w:val="000000"/>
                <w:kern w:val="0"/>
                <w:szCs w:val="21"/>
              </w:rPr>
              <w:t>附样</w:t>
            </w:r>
          </w:p>
        </w:tc>
      </w:tr>
      <w:tr w:rsidR="001358ED" w:rsidRPr="009B4835" w:rsidTr="00153117">
        <w:trPr>
          <w:trHeight w:val="360"/>
        </w:trPr>
        <w:tc>
          <w:tcPr>
            <w:tcW w:w="704" w:type="dxa"/>
            <w:shd w:val="clear" w:color="000000" w:fill="FFFFFF"/>
            <w:vAlign w:val="center"/>
          </w:tcPr>
          <w:p w:rsidR="001358ED" w:rsidRPr="009B4835" w:rsidRDefault="001358ED" w:rsidP="00153117">
            <w:pPr>
              <w:widowControl/>
              <w:jc w:val="center"/>
              <w:rPr>
                <w:rFonts w:ascii="宋体" w:hAnsi="宋体" w:cs="宋体"/>
                <w:b/>
                <w:bCs/>
                <w:kern w:val="0"/>
                <w:szCs w:val="21"/>
              </w:rPr>
            </w:pPr>
            <w:r w:rsidRPr="009B4835">
              <w:rPr>
                <w:rFonts w:ascii="宋体" w:hAnsi="宋体" w:cs="宋体" w:hint="eastAsia"/>
                <w:b/>
                <w:bCs/>
                <w:kern w:val="0"/>
                <w:szCs w:val="21"/>
              </w:rPr>
              <w:t>10</w:t>
            </w:r>
          </w:p>
        </w:tc>
        <w:tc>
          <w:tcPr>
            <w:tcW w:w="3969" w:type="dxa"/>
            <w:gridSpan w:val="2"/>
            <w:shd w:val="clear" w:color="auto" w:fill="auto"/>
            <w:noWrap/>
            <w:vAlign w:val="center"/>
          </w:tcPr>
          <w:p w:rsidR="001358ED" w:rsidRPr="009B4835" w:rsidRDefault="001358ED" w:rsidP="00153117">
            <w:pPr>
              <w:widowControl/>
              <w:rPr>
                <w:rFonts w:ascii="宋体" w:hAnsi="宋体" w:cs="宋体"/>
                <w:color w:val="000000"/>
                <w:kern w:val="0"/>
                <w:szCs w:val="21"/>
              </w:rPr>
            </w:pPr>
            <w:r w:rsidRPr="009B4835">
              <w:rPr>
                <w:rFonts w:ascii="宋体" w:hAnsi="宋体" w:cs="宋体" w:hint="eastAsia"/>
                <w:color w:val="000000"/>
                <w:kern w:val="0"/>
                <w:szCs w:val="21"/>
              </w:rPr>
              <w:t>电源线/苏珩蓝色R</w:t>
            </w:r>
            <w:r w:rsidRPr="009B4835">
              <w:rPr>
                <w:rFonts w:ascii="宋体" w:hAnsi="宋体" w:cs="宋体"/>
                <w:color w:val="000000"/>
                <w:kern w:val="0"/>
                <w:szCs w:val="21"/>
              </w:rPr>
              <w:t>V0.5</w:t>
            </w:r>
          </w:p>
        </w:tc>
        <w:tc>
          <w:tcPr>
            <w:tcW w:w="709" w:type="dxa"/>
            <w:shd w:val="clear" w:color="000000" w:fill="FFFFFF"/>
            <w:vAlign w:val="center"/>
            <w:hideMark/>
          </w:tcPr>
          <w:p w:rsidR="001358ED" w:rsidRPr="009B4835" w:rsidRDefault="001358ED" w:rsidP="00153117">
            <w:pPr>
              <w:widowControl/>
              <w:jc w:val="center"/>
              <w:rPr>
                <w:rFonts w:ascii="宋体" w:hAnsi="宋体" w:cs="宋体"/>
                <w:kern w:val="0"/>
                <w:szCs w:val="21"/>
              </w:rPr>
            </w:pPr>
            <w:r w:rsidRPr="009B4835">
              <w:rPr>
                <w:rFonts w:ascii="宋体" w:hAnsi="宋体" w:cs="宋体" w:hint="eastAsia"/>
                <w:kern w:val="0"/>
                <w:szCs w:val="21"/>
              </w:rPr>
              <w:t>卷</w:t>
            </w:r>
          </w:p>
        </w:tc>
        <w:tc>
          <w:tcPr>
            <w:tcW w:w="850" w:type="dxa"/>
            <w:shd w:val="clear" w:color="000000" w:fill="FFFFFF"/>
            <w:vAlign w:val="center"/>
            <w:hideMark/>
          </w:tcPr>
          <w:p w:rsidR="001358ED" w:rsidRPr="009B4835" w:rsidRDefault="001358ED" w:rsidP="00153117">
            <w:pPr>
              <w:widowControl/>
              <w:jc w:val="center"/>
              <w:rPr>
                <w:rFonts w:ascii="宋体" w:hAnsi="宋体" w:cs="宋体"/>
                <w:kern w:val="0"/>
                <w:szCs w:val="21"/>
              </w:rPr>
            </w:pPr>
            <w:r w:rsidRPr="009B4835">
              <w:rPr>
                <w:rFonts w:ascii="宋体" w:hAnsi="宋体" w:cs="宋体"/>
                <w:kern w:val="0"/>
                <w:szCs w:val="21"/>
              </w:rPr>
              <w:t>50</w:t>
            </w:r>
          </w:p>
        </w:tc>
        <w:tc>
          <w:tcPr>
            <w:tcW w:w="851" w:type="dxa"/>
            <w:shd w:val="clear" w:color="000000" w:fill="FFFFFF"/>
            <w:vAlign w:val="center"/>
          </w:tcPr>
          <w:p w:rsidR="001358ED" w:rsidRPr="009B4835" w:rsidRDefault="001358ED" w:rsidP="00153117">
            <w:pPr>
              <w:widowControl/>
              <w:jc w:val="center"/>
              <w:rPr>
                <w:rFonts w:ascii="宋体" w:hAnsi="宋体" w:cs="宋体"/>
                <w:kern w:val="0"/>
                <w:szCs w:val="21"/>
              </w:rPr>
            </w:pPr>
          </w:p>
        </w:tc>
        <w:tc>
          <w:tcPr>
            <w:tcW w:w="992" w:type="dxa"/>
            <w:shd w:val="clear" w:color="auto" w:fill="auto"/>
            <w:vAlign w:val="center"/>
          </w:tcPr>
          <w:p w:rsidR="001358ED" w:rsidRPr="009B4835" w:rsidRDefault="001358ED" w:rsidP="00153117">
            <w:pPr>
              <w:widowControl/>
              <w:jc w:val="center"/>
              <w:rPr>
                <w:rFonts w:ascii="宋体" w:hAnsi="宋体" w:cs="宋体"/>
                <w:kern w:val="0"/>
                <w:szCs w:val="21"/>
              </w:rPr>
            </w:pPr>
          </w:p>
        </w:tc>
        <w:tc>
          <w:tcPr>
            <w:tcW w:w="1418" w:type="dxa"/>
            <w:shd w:val="clear" w:color="auto" w:fill="auto"/>
            <w:noWrap/>
            <w:vAlign w:val="center"/>
          </w:tcPr>
          <w:p w:rsidR="001358ED" w:rsidRPr="009B4835" w:rsidRDefault="001358ED" w:rsidP="00153117">
            <w:pPr>
              <w:widowControl/>
              <w:jc w:val="center"/>
              <w:rPr>
                <w:rFonts w:ascii="宋体" w:hAnsi="宋体" w:cs="宋体"/>
                <w:kern w:val="0"/>
                <w:szCs w:val="21"/>
              </w:rPr>
            </w:pPr>
            <w:r w:rsidRPr="009B4835">
              <w:rPr>
                <w:rFonts w:ascii="宋体" w:hAnsi="宋体" w:cs="宋体" w:hint="eastAsia"/>
                <w:kern w:val="0"/>
                <w:szCs w:val="21"/>
              </w:rPr>
              <w:t>附样软硬粗细不符合实训要求可调换1</w:t>
            </w:r>
            <w:r w:rsidRPr="009B4835">
              <w:rPr>
                <w:rFonts w:ascii="宋体" w:hAnsi="宋体" w:cs="宋体"/>
                <w:kern w:val="0"/>
                <w:szCs w:val="21"/>
              </w:rPr>
              <w:t>00</w:t>
            </w:r>
            <w:r w:rsidRPr="009B4835">
              <w:rPr>
                <w:rFonts w:ascii="宋体" w:hAnsi="宋体" w:cs="宋体" w:hint="eastAsia"/>
                <w:kern w:val="0"/>
                <w:szCs w:val="21"/>
              </w:rPr>
              <w:t>米/卷</w:t>
            </w:r>
          </w:p>
        </w:tc>
      </w:tr>
      <w:tr w:rsidR="001358ED" w:rsidRPr="009B4835" w:rsidTr="00153117">
        <w:trPr>
          <w:trHeight w:val="360"/>
        </w:trPr>
        <w:tc>
          <w:tcPr>
            <w:tcW w:w="704" w:type="dxa"/>
            <w:shd w:val="clear" w:color="000000" w:fill="FFFFFF"/>
            <w:vAlign w:val="center"/>
          </w:tcPr>
          <w:p w:rsidR="001358ED" w:rsidRPr="009B4835" w:rsidRDefault="001358ED" w:rsidP="00153117">
            <w:pPr>
              <w:widowControl/>
              <w:jc w:val="center"/>
              <w:rPr>
                <w:rFonts w:ascii="宋体" w:hAnsi="宋体" w:cs="宋体"/>
                <w:b/>
                <w:bCs/>
                <w:kern w:val="0"/>
                <w:szCs w:val="21"/>
              </w:rPr>
            </w:pPr>
            <w:r w:rsidRPr="009B4835">
              <w:rPr>
                <w:rFonts w:ascii="宋体" w:hAnsi="宋体" w:cs="宋体" w:hint="eastAsia"/>
                <w:b/>
                <w:bCs/>
                <w:kern w:val="0"/>
                <w:szCs w:val="21"/>
              </w:rPr>
              <w:t>11</w:t>
            </w:r>
          </w:p>
        </w:tc>
        <w:tc>
          <w:tcPr>
            <w:tcW w:w="3969" w:type="dxa"/>
            <w:gridSpan w:val="2"/>
            <w:shd w:val="clear" w:color="auto" w:fill="auto"/>
            <w:noWrap/>
            <w:vAlign w:val="center"/>
          </w:tcPr>
          <w:p w:rsidR="001358ED" w:rsidRPr="009B4835" w:rsidRDefault="001358ED" w:rsidP="00153117">
            <w:pPr>
              <w:widowControl/>
              <w:rPr>
                <w:rFonts w:ascii="宋体" w:hAnsi="宋体" w:cs="宋体"/>
                <w:color w:val="000000"/>
                <w:kern w:val="0"/>
                <w:szCs w:val="21"/>
              </w:rPr>
            </w:pPr>
            <w:r w:rsidRPr="009B4835">
              <w:rPr>
                <w:rFonts w:ascii="宋体" w:hAnsi="宋体" w:cs="宋体" w:hint="eastAsia"/>
                <w:color w:val="000000"/>
                <w:kern w:val="0"/>
                <w:szCs w:val="21"/>
              </w:rPr>
              <w:t>电线/太丰红黑平行R</w:t>
            </w:r>
            <w:r w:rsidRPr="009B4835">
              <w:rPr>
                <w:rFonts w:ascii="宋体" w:hAnsi="宋体" w:cs="宋体"/>
                <w:color w:val="000000"/>
                <w:kern w:val="0"/>
                <w:szCs w:val="21"/>
              </w:rPr>
              <w:t>VB2</w:t>
            </w:r>
            <w:r w:rsidRPr="009B4835">
              <w:rPr>
                <w:rFonts w:ascii="宋体" w:hAnsi="宋体" w:cs="宋体" w:hint="eastAsia"/>
                <w:color w:val="000000"/>
                <w:kern w:val="0"/>
                <w:szCs w:val="21"/>
              </w:rPr>
              <w:t>*</w:t>
            </w:r>
            <w:r w:rsidRPr="009B4835">
              <w:rPr>
                <w:rFonts w:ascii="宋体" w:hAnsi="宋体" w:cs="宋体"/>
                <w:color w:val="000000"/>
                <w:kern w:val="0"/>
                <w:szCs w:val="21"/>
              </w:rPr>
              <w:t>0.5</w:t>
            </w:r>
          </w:p>
        </w:tc>
        <w:tc>
          <w:tcPr>
            <w:tcW w:w="709" w:type="dxa"/>
            <w:shd w:val="clear" w:color="000000" w:fill="FFFFFF"/>
            <w:vAlign w:val="center"/>
            <w:hideMark/>
          </w:tcPr>
          <w:p w:rsidR="001358ED" w:rsidRPr="009B4835" w:rsidRDefault="001358ED" w:rsidP="00153117">
            <w:pPr>
              <w:widowControl/>
              <w:jc w:val="center"/>
              <w:rPr>
                <w:rFonts w:ascii="宋体" w:hAnsi="宋体" w:cs="宋体"/>
                <w:kern w:val="0"/>
                <w:szCs w:val="21"/>
              </w:rPr>
            </w:pPr>
            <w:r w:rsidRPr="009B4835">
              <w:rPr>
                <w:rFonts w:ascii="宋体" w:hAnsi="宋体" w:cs="宋体" w:hint="eastAsia"/>
                <w:kern w:val="0"/>
                <w:szCs w:val="21"/>
              </w:rPr>
              <w:t>卷</w:t>
            </w:r>
          </w:p>
        </w:tc>
        <w:tc>
          <w:tcPr>
            <w:tcW w:w="850" w:type="dxa"/>
            <w:shd w:val="clear" w:color="000000" w:fill="FFFFFF"/>
            <w:vAlign w:val="center"/>
            <w:hideMark/>
          </w:tcPr>
          <w:p w:rsidR="001358ED" w:rsidRPr="009B4835" w:rsidRDefault="001358ED" w:rsidP="00153117">
            <w:pPr>
              <w:widowControl/>
              <w:jc w:val="center"/>
              <w:rPr>
                <w:rFonts w:ascii="宋体" w:hAnsi="宋体" w:cs="宋体"/>
                <w:kern w:val="0"/>
                <w:szCs w:val="21"/>
              </w:rPr>
            </w:pPr>
            <w:r w:rsidRPr="009B4835">
              <w:rPr>
                <w:rFonts w:ascii="宋体" w:hAnsi="宋体" w:cs="宋体"/>
                <w:kern w:val="0"/>
                <w:szCs w:val="21"/>
              </w:rPr>
              <w:t>5</w:t>
            </w:r>
            <w:r w:rsidRPr="009B4835">
              <w:rPr>
                <w:rFonts w:ascii="宋体" w:hAnsi="宋体" w:cs="宋体" w:hint="eastAsia"/>
                <w:kern w:val="0"/>
                <w:szCs w:val="21"/>
              </w:rPr>
              <w:t>0</w:t>
            </w:r>
          </w:p>
        </w:tc>
        <w:tc>
          <w:tcPr>
            <w:tcW w:w="851" w:type="dxa"/>
            <w:shd w:val="clear" w:color="000000" w:fill="FFFFFF"/>
            <w:vAlign w:val="center"/>
          </w:tcPr>
          <w:p w:rsidR="001358ED" w:rsidRPr="009B4835" w:rsidRDefault="001358ED" w:rsidP="00153117">
            <w:pPr>
              <w:widowControl/>
              <w:jc w:val="center"/>
              <w:rPr>
                <w:rFonts w:ascii="宋体" w:hAnsi="宋体" w:cs="宋体"/>
                <w:kern w:val="0"/>
                <w:szCs w:val="21"/>
              </w:rPr>
            </w:pPr>
          </w:p>
        </w:tc>
        <w:tc>
          <w:tcPr>
            <w:tcW w:w="992" w:type="dxa"/>
            <w:shd w:val="clear" w:color="auto" w:fill="auto"/>
            <w:vAlign w:val="center"/>
          </w:tcPr>
          <w:p w:rsidR="001358ED" w:rsidRPr="009B4835" w:rsidRDefault="001358ED" w:rsidP="00153117">
            <w:pPr>
              <w:widowControl/>
              <w:jc w:val="center"/>
              <w:rPr>
                <w:rFonts w:ascii="宋体" w:hAnsi="宋体" w:cs="宋体"/>
                <w:kern w:val="0"/>
                <w:szCs w:val="21"/>
              </w:rPr>
            </w:pPr>
          </w:p>
        </w:tc>
        <w:tc>
          <w:tcPr>
            <w:tcW w:w="1418" w:type="dxa"/>
            <w:shd w:val="clear" w:color="auto" w:fill="auto"/>
            <w:noWrap/>
            <w:vAlign w:val="center"/>
          </w:tcPr>
          <w:p w:rsidR="001358ED" w:rsidRPr="009B4835" w:rsidRDefault="001358ED" w:rsidP="00153117">
            <w:pPr>
              <w:widowControl/>
              <w:jc w:val="center"/>
              <w:rPr>
                <w:rFonts w:ascii="宋体" w:hAnsi="宋体" w:cs="宋体"/>
                <w:color w:val="000000"/>
                <w:kern w:val="0"/>
                <w:szCs w:val="21"/>
              </w:rPr>
            </w:pPr>
            <w:r w:rsidRPr="009B4835">
              <w:rPr>
                <w:rFonts w:ascii="宋体" w:hAnsi="宋体" w:cs="宋体" w:hint="eastAsia"/>
                <w:color w:val="000000"/>
                <w:kern w:val="0"/>
                <w:szCs w:val="21"/>
              </w:rPr>
              <w:t>附样</w:t>
            </w:r>
          </w:p>
          <w:p w:rsidR="001358ED" w:rsidRPr="009B4835" w:rsidRDefault="001358ED" w:rsidP="00153117">
            <w:pPr>
              <w:widowControl/>
              <w:jc w:val="center"/>
              <w:rPr>
                <w:rFonts w:ascii="宋体" w:hAnsi="宋体" w:cs="宋体"/>
                <w:color w:val="000000"/>
                <w:kern w:val="0"/>
                <w:szCs w:val="21"/>
              </w:rPr>
            </w:pPr>
            <w:r w:rsidRPr="009B4835">
              <w:rPr>
                <w:rFonts w:ascii="宋体" w:hAnsi="宋体" w:cs="宋体" w:hint="eastAsia"/>
                <w:kern w:val="0"/>
                <w:szCs w:val="21"/>
              </w:rPr>
              <w:t>1</w:t>
            </w:r>
            <w:r w:rsidRPr="009B4835">
              <w:rPr>
                <w:rFonts w:ascii="宋体" w:hAnsi="宋体" w:cs="宋体"/>
                <w:kern w:val="0"/>
                <w:szCs w:val="21"/>
              </w:rPr>
              <w:t>00</w:t>
            </w:r>
            <w:r w:rsidRPr="009B4835">
              <w:rPr>
                <w:rFonts w:ascii="宋体" w:hAnsi="宋体" w:cs="宋体" w:hint="eastAsia"/>
                <w:kern w:val="0"/>
                <w:szCs w:val="21"/>
              </w:rPr>
              <w:t>米/卷</w:t>
            </w:r>
          </w:p>
        </w:tc>
      </w:tr>
      <w:tr w:rsidR="001358ED" w:rsidRPr="009B4835" w:rsidTr="00153117">
        <w:trPr>
          <w:trHeight w:val="360"/>
        </w:trPr>
        <w:tc>
          <w:tcPr>
            <w:tcW w:w="704" w:type="dxa"/>
            <w:shd w:val="clear" w:color="000000" w:fill="FFFFFF"/>
            <w:vAlign w:val="center"/>
          </w:tcPr>
          <w:p w:rsidR="001358ED" w:rsidRPr="009B4835" w:rsidRDefault="001358ED" w:rsidP="00153117">
            <w:pPr>
              <w:widowControl/>
              <w:jc w:val="center"/>
              <w:rPr>
                <w:rFonts w:ascii="宋体" w:hAnsi="宋体" w:cs="宋体"/>
                <w:b/>
                <w:bCs/>
                <w:kern w:val="0"/>
                <w:szCs w:val="21"/>
              </w:rPr>
            </w:pPr>
            <w:r w:rsidRPr="009B4835">
              <w:rPr>
                <w:rFonts w:ascii="宋体" w:hAnsi="宋体" w:cs="宋体" w:hint="eastAsia"/>
                <w:b/>
                <w:bCs/>
                <w:kern w:val="0"/>
                <w:szCs w:val="21"/>
              </w:rPr>
              <w:t>12</w:t>
            </w:r>
          </w:p>
        </w:tc>
        <w:tc>
          <w:tcPr>
            <w:tcW w:w="3969" w:type="dxa"/>
            <w:gridSpan w:val="2"/>
            <w:shd w:val="clear" w:color="auto" w:fill="auto"/>
            <w:vAlign w:val="center"/>
          </w:tcPr>
          <w:p w:rsidR="001358ED" w:rsidRPr="009B4835" w:rsidRDefault="001358ED" w:rsidP="00153117">
            <w:pPr>
              <w:widowControl/>
              <w:rPr>
                <w:rFonts w:ascii="宋体" w:hAnsi="宋体" w:cs="宋体"/>
                <w:kern w:val="0"/>
                <w:szCs w:val="21"/>
              </w:rPr>
            </w:pPr>
            <w:r w:rsidRPr="009B4835">
              <w:rPr>
                <w:rFonts w:ascii="宋体" w:hAnsi="宋体" w:cs="宋体" w:hint="eastAsia"/>
                <w:kern w:val="0"/>
                <w:szCs w:val="21"/>
              </w:rPr>
              <w:t>螺钉/</w:t>
            </w:r>
            <w:r w:rsidRPr="009B4835">
              <w:rPr>
                <w:rFonts w:ascii="宋体" w:hAnsi="宋体" w:cs="宋体"/>
                <w:kern w:val="0"/>
                <w:szCs w:val="21"/>
              </w:rPr>
              <w:t>M4*25</w:t>
            </w:r>
          </w:p>
        </w:tc>
        <w:tc>
          <w:tcPr>
            <w:tcW w:w="709" w:type="dxa"/>
            <w:shd w:val="clear" w:color="000000" w:fill="FFFFFF"/>
            <w:vAlign w:val="center"/>
            <w:hideMark/>
          </w:tcPr>
          <w:p w:rsidR="001358ED" w:rsidRPr="009B4835" w:rsidRDefault="001358ED" w:rsidP="00153117">
            <w:pPr>
              <w:widowControl/>
              <w:jc w:val="center"/>
              <w:rPr>
                <w:rFonts w:ascii="宋体" w:hAnsi="宋体" w:cs="宋体"/>
                <w:kern w:val="0"/>
                <w:szCs w:val="21"/>
              </w:rPr>
            </w:pPr>
            <w:r w:rsidRPr="009B4835">
              <w:rPr>
                <w:rFonts w:ascii="宋体" w:hAnsi="宋体" w:cs="宋体" w:hint="eastAsia"/>
                <w:kern w:val="0"/>
                <w:szCs w:val="21"/>
              </w:rPr>
              <w:t>只</w:t>
            </w:r>
          </w:p>
        </w:tc>
        <w:tc>
          <w:tcPr>
            <w:tcW w:w="850" w:type="dxa"/>
            <w:shd w:val="clear" w:color="000000" w:fill="FFFFFF"/>
            <w:vAlign w:val="center"/>
            <w:hideMark/>
          </w:tcPr>
          <w:p w:rsidR="001358ED" w:rsidRPr="009B4835" w:rsidRDefault="001358ED" w:rsidP="00153117">
            <w:pPr>
              <w:widowControl/>
              <w:jc w:val="center"/>
              <w:rPr>
                <w:rFonts w:ascii="宋体" w:hAnsi="宋体" w:cs="宋体"/>
                <w:kern w:val="0"/>
                <w:szCs w:val="21"/>
              </w:rPr>
            </w:pPr>
            <w:r w:rsidRPr="009B4835">
              <w:rPr>
                <w:rFonts w:ascii="宋体" w:hAnsi="宋体" w:cs="宋体"/>
                <w:kern w:val="0"/>
                <w:szCs w:val="21"/>
              </w:rPr>
              <w:t>50</w:t>
            </w:r>
            <w:r w:rsidRPr="009B4835">
              <w:rPr>
                <w:rFonts w:ascii="宋体" w:hAnsi="宋体" w:cs="宋体" w:hint="eastAsia"/>
                <w:kern w:val="0"/>
                <w:szCs w:val="21"/>
              </w:rPr>
              <w:t>0</w:t>
            </w:r>
          </w:p>
        </w:tc>
        <w:tc>
          <w:tcPr>
            <w:tcW w:w="851" w:type="dxa"/>
            <w:shd w:val="clear" w:color="000000" w:fill="FFFFFF"/>
            <w:vAlign w:val="center"/>
          </w:tcPr>
          <w:p w:rsidR="001358ED" w:rsidRPr="009B4835" w:rsidRDefault="001358ED" w:rsidP="00153117">
            <w:pPr>
              <w:widowControl/>
              <w:jc w:val="center"/>
              <w:rPr>
                <w:rFonts w:ascii="宋体" w:hAnsi="宋体" w:cs="宋体"/>
                <w:kern w:val="0"/>
                <w:szCs w:val="21"/>
              </w:rPr>
            </w:pPr>
          </w:p>
        </w:tc>
        <w:tc>
          <w:tcPr>
            <w:tcW w:w="992" w:type="dxa"/>
            <w:shd w:val="clear" w:color="auto" w:fill="auto"/>
            <w:vAlign w:val="center"/>
          </w:tcPr>
          <w:p w:rsidR="001358ED" w:rsidRPr="009B4835" w:rsidRDefault="001358ED" w:rsidP="00153117">
            <w:pPr>
              <w:widowControl/>
              <w:jc w:val="center"/>
              <w:rPr>
                <w:rFonts w:ascii="宋体" w:hAnsi="宋体" w:cs="宋体"/>
                <w:kern w:val="0"/>
                <w:szCs w:val="21"/>
              </w:rPr>
            </w:pPr>
          </w:p>
        </w:tc>
        <w:tc>
          <w:tcPr>
            <w:tcW w:w="1418" w:type="dxa"/>
            <w:shd w:val="clear" w:color="auto" w:fill="auto"/>
            <w:noWrap/>
            <w:vAlign w:val="center"/>
          </w:tcPr>
          <w:p w:rsidR="001358ED" w:rsidRPr="009B4835" w:rsidRDefault="001358ED" w:rsidP="00153117">
            <w:pPr>
              <w:widowControl/>
              <w:jc w:val="center"/>
              <w:rPr>
                <w:rFonts w:ascii="宋体" w:hAnsi="宋体" w:cs="宋体"/>
                <w:kern w:val="0"/>
                <w:szCs w:val="21"/>
              </w:rPr>
            </w:pPr>
            <w:r w:rsidRPr="009B4835">
              <w:rPr>
                <w:rFonts w:ascii="宋体" w:hAnsi="宋体" w:cs="宋体" w:hint="eastAsia"/>
                <w:kern w:val="0"/>
                <w:szCs w:val="21"/>
              </w:rPr>
              <w:t>附样不符合实训要求可调换</w:t>
            </w:r>
          </w:p>
        </w:tc>
      </w:tr>
      <w:tr w:rsidR="001358ED" w:rsidRPr="009B4835" w:rsidTr="00153117">
        <w:trPr>
          <w:trHeight w:val="360"/>
        </w:trPr>
        <w:tc>
          <w:tcPr>
            <w:tcW w:w="704" w:type="dxa"/>
            <w:shd w:val="clear" w:color="000000" w:fill="FFFFFF"/>
            <w:vAlign w:val="center"/>
          </w:tcPr>
          <w:p w:rsidR="001358ED" w:rsidRPr="009B4835" w:rsidRDefault="001358ED" w:rsidP="00153117">
            <w:pPr>
              <w:widowControl/>
              <w:jc w:val="center"/>
              <w:rPr>
                <w:rFonts w:ascii="宋体" w:hAnsi="宋体" w:cs="宋体"/>
                <w:b/>
                <w:bCs/>
                <w:kern w:val="0"/>
                <w:szCs w:val="21"/>
              </w:rPr>
            </w:pPr>
            <w:r w:rsidRPr="009B4835">
              <w:rPr>
                <w:rFonts w:ascii="宋体" w:hAnsi="宋体" w:cs="宋体" w:hint="eastAsia"/>
                <w:b/>
                <w:bCs/>
                <w:kern w:val="0"/>
                <w:szCs w:val="21"/>
              </w:rPr>
              <w:t>13</w:t>
            </w:r>
          </w:p>
        </w:tc>
        <w:tc>
          <w:tcPr>
            <w:tcW w:w="3969" w:type="dxa"/>
            <w:gridSpan w:val="2"/>
            <w:shd w:val="clear" w:color="auto" w:fill="auto"/>
            <w:vAlign w:val="center"/>
          </w:tcPr>
          <w:p w:rsidR="001358ED" w:rsidRPr="009B4835" w:rsidRDefault="001358ED" w:rsidP="00153117">
            <w:pPr>
              <w:widowControl/>
              <w:rPr>
                <w:rFonts w:ascii="宋体" w:hAnsi="宋体" w:cs="宋体"/>
                <w:kern w:val="0"/>
                <w:szCs w:val="21"/>
              </w:rPr>
            </w:pPr>
            <w:r w:rsidRPr="009B4835">
              <w:rPr>
                <w:rFonts w:ascii="宋体" w:hAnsi="宋体" w:cs="宋体" w:hint="eastAsia"/>
                <w:kern w:val="0"/>
                <w:szCs w:val="21"/>
              </w:rPr>
              <w:t>螺钉/</w:t>
            </w:r>
            <w:r w:rsidRPr="009B4835">
              <w:rPr>
                <w:rFonts w:ascii="宋体" w:hAnsi="宋体" w:cs="宋体"/>
                <w:kern w:val="0"/>
                <w:szCs w:val="21"/>
              </w:rPr>
              <w:t>M5*16</w:t>
            </w:r>
            <w:r w:rsidRPr="009B4835">
              <w:rPr>
                <w:rFonts w:ascii="宋体" w:hAnsi="宋体" w:cs="宋体" w:hint="eastAsia"/>
                <w:kern w:val="0"/>
                <w:szCs w:val="21"/>
              </w:rPr>
              <w:t>对应面板用</w:t>
            </w:r>
          </w:p>
        </w:tc>
        <w:tc>
          <w:tcPr>
            <w:tcW w:w="709" w:type="dxa"/>
            <w:shd w:val="clear" w:color="000000" w:fill="FFFFFF"/>
            <w:vAlign w:val="center"/>
            <w:hideMark/>
          </w:tcPr>
          <w:p w:rsidR="001358ED" w:rsidRPr="009B4835" w:rsidRDefault="001358ED" w:rsidP="00153117">
            <w:pPr>
              <w:widowControl/>
              <w:jc w:val="center"/>
              <w:rPr>
                <w:rFonts w:ascii="宋体" w:hAnsi="宋体" w:cs="宋体"/>
                <w:kern w:val="0"/>
                <w:szCs w:val="21"/>
              </w:rPr>
            </w:pPr>
            <w:r w:rsidRPr="009B4835">
              <w:rPr>
                <w:rFonts w:ascii="宋体" w:hAnsi="宋体" w:cs="宋体" w:hint="eastAsia"/>
                <w:kern w:val="0"/>
                <w:szCs w:val="21"/>
              </w:rPr>
              <w:t>只</w:t>
            </w:r>
          </w:p>
        </w:tc>
        <w:tc>
          <w:tcPr>
            <w:tcW w:w="850" w:type="dxa"/>
            <w:shd w:val="clear" w:color="000000" w:fill="FFFFFF"/>
            <w:vAlign w:val="center"/>
            <w:hideMark/>
          </w:tcPr>
          <w:p w:rsidR="001358ED" w:rsidRPr="009B4835" w:rsidRDefault="001358ED" w:rsidP="00153117">
            <w:pPr>
              <w:widowControl/>
              <w:jc w:val="center"/>
              <w:rPr>
                <w:rFonts w:ascii="宋体" w:hAnsi="宋体" w:cs="宋体"/>
                <w:kern w:val="0"/>
                <w:szCs w:val="21"/>
              </w:rPr>
            </w:pPr>
            <w:r w:rsidRPr="009B4835">
              <w:rPr>
                <w:rFonts w:ascii="宋体" w:hAnsi="宋体" w:cs="宋体"/>
                <w:kern w:val="0"/>
                <w:szCs w:val="21"/>
              </w:rPr>
              <w:t>30</w:t>
            </w:r>
            <w:r w:rsidRPr="009B4835">
              <w:rPr>
                <w:rFonts w:ascii="宋体" w:hAnsi="宋体" w:cs="宋体" w:hint="eastAsia"/>
                <w:kern w:val="0"/>
                <w:szCs w:val="21"/>
              </w:rPr>
              <w:t>0</w:t>
            </w:r>
          </w:p>
        </w:tc>
        <w:tc>
          <w:tcPr>
            <w:tcW w:w="851" w:type="dxa"/>
            <w:shd w:val="clear" w:color="000000" w:fill="FFFFFF"/>
            <w:vAlign w:val="center"/>
          </w:tcPr>
          <w:p w:rsidR="001358ED" w:rsidRPr="009B4835" w:rsidRDefault="001358ED" w:rsidP="00153117">
            <w:pPr>
              <w:widowControl/>
              <w:jc w:val="center"/>
              <w:rPr>
                <w:rFonts w:ascii="宋体" w:hAnsi="宋体" w:cs="宋体"/>
                <w:kern w:val="0"/>
                <w:szCs w:val="21"/>
              </w:rPr>
            </w:pPr>
          </w:p>
        </w:tc>
        <w:tc>
          <w:tcPr>
            <w:tcW w:w="992" w:type="dxa"/>
            <w:shd w:val="clear" w:color="auto" w:fill="auto"/>
            <w:vAlign w:val="center"/>
          </w:tcPr>
          <w:p w:rsidR="001358ED" w:rsidRPr="009B4835" w:rsidRDefault="001358ED" w:rsidP="00153117">
            <w:pPr>
              <w:widowControl/>
              <w:jc w:val="center"/>
              <w:rPr>
                <w:rFonts w:ascii="宋体" w:hAnsi="宋体" w:cs="宋体"/>
                <w:kern w:val="0"/>
                <w:szCs w:val="21"/>
              </w:rPr>
            </w:pPr>
          </w:p>
        </w:tc>
        <w:tc>
          <w:tcPr>
            <w:tcW w:w="1418" w:type="dxa"/>
            <w:shd w:val="clear" w:color="auto" w:fill="auto"/>
            <w:noWrap/>
            <w:vAlign w:val="center"/>
          </w:tcPr>
          <w:p w:rsidR="001358ED" w:rsidRPr="009B4835" w:rsidRDefault="001358ED" w:rsidP="00153117">
            <w:pPr>
              <w:widowControl/>
              <w:jc w:val="center"/>
              <w:rPr>
                <w:rFonts w:ascii="宋体" w:hAnsi="宋体" w:cs="宋体"/>
                <w:kern w:val="0"/>
                <w:szCs w:val="21"/>
              </w:rPr>
            </w:pPr>
          </w:p>
        </w:tc>
      </w:tr>
      <w:tr w:rsidR="001358ED" w:rsidRPr="009B4835" w:rsidTr="00153117">
        <w:trPr>
          <w:trHeight w:val="360"/>
        </w:trPr>
        <w:tc>
          <w:tcPr>
            <w:tcW w:w="704" w:type="dxa"/>
            <w:shd w:val="clear" w:color="000000" w:fill="FFFFFF"/>
            <w:vAlign w:val="center"/>
          </w:tcPr>
          <w:p w:rsidR="001358ED" w:rsidRPr="009B4835" w:rsidRDefault="001358ED" w:rsidP="00153117">
            <w:pPr>
              <w:widowControl/>
              <w:jc w:val="center"/>
              <w:rPr>
                <w:rFonts w:ascii="宋体" w:hAnsi="宋体" w:cs="宋体"/>
                <w:b/>
                <w:bCs/>
                <w:kern w:val="0"/>
                <w:szCs w:val="21"/>
              </w:rPr>
            </w:pPr>
            <w:r w:rsidRPr="009B4835">
              <w:rPr>
                <w:rFonts w:ascii="宋体" w:hAnsi="宋体" w:cs="宋体" w:hint="eastAsia"/>
                <w:b/>
                <w:bCs/>
                <w:kern w:val="0"/>
                <w:szCs w:val="21"/>
              </w:rPr>
              <w:t>14</w:t>
            </w:r>
          </w:p>
        </w:tc>
        <w:tc>
          <w:tcPr>
            <w:tcW w:w="3969" w:type="dxa"/>
            <w:gridSpan w:val="2"/>
            <w:shd w:val="clear" w:color="auto" w:fill="auto"/>
            <w:vAlign w:val="center"/>
          </w:tcPr>
          <w:p w:rsidR="001358ED" w:rsidRPr="009B4835" w:rsidRDefault="001358ED" w:rsidP="00153117">
            <w:pPr>
              <w:widowControl/>
              <w:rPr>
                <w:rFonts w:ascii="宋体" w:hAnsi="宋体" w:cs="宋体"/>
                <w:kern w:val="0"/>
                <w:szCs w:val="21"/>
              </w:rPr>
            </w:pPr>
            <w:r w:rsidRPr="009B4835">
              <w:rPr>
                <w:rFonts w:ascii="宋体" w:hAnsi="宋体" w:cs="宋体" w:hint="eastAsia"/>
                <w:kern w:val="0"/>
                <w:szCs w:val="21"/>
              </w:rPr>
              <w:t>线管/三德P</w:t>
            </w:r>
            <w:r w:rsidRPr="009B4835">
              <w:rPr>
                <w:rFonts w:ascii="宋体" w:hAnsi="宋体" w:cs="宋体"/>
                <w:kern w:val="0"/>
                <w:szCs w:val="21"/>
              </w:rPr>
              <w:t>VC</w:t>
            </w:r>
            <w:r w:rsidRPr="009B4835">
              <w:rPr>
                <w:rFonts w:ascii="宋体" w:hAnsi="宋体" w:cs="宋体" w:hint="eastAsia"/>
                <w:kern w:val="0"/>
                <w:szCs w:val="21"/>
              </w:rPr>
              <w:t>Φ2</w:t>
            </w:r>
            <w:r w:rsidRPr="009B4835">
              <w:rPr>
                <w:rFonts w:ascii="宋体" w:hAnsi="宋体" w:cs="宋体"/>
                <w:kern w:val="0"/>
                <w:szCs w:val="21"/>
              </w:rPr>
              <w:t>0</w:t>
            </w:r>
          </w:p>
        </w:tc>
        <w:tc>
          <w:tcPr>
            <w:tcW w:w="709" w:type="dxa"/>
            <w:shd w:val="clear" w:color="000000" w:fill="FFFFFF"/>
            <w:vAlign w:val="center"/>
            <w:hideMark/>
          </w:tcPr>
          <w:p w:rsidR="001358ED" w:rsidRPr="009B4835" w:rsidRDefault="001358ED" w:rsidP="00153117">
            <w:pPr>
              <w:widowControl/>
              <w:jc w:val="center"/>
              <w:rPr>
                <w:rFonts w:ascii="宋体" w:hAnsi="宋体" w:cs="宋体"/>
                <w:kern w:val="0"/>
                <w:szCs w:val="21"/>
              </w:rPr>
            </w:pPr>
            <w:r w:rsidRPr="009B4835">
              <w:rPr>
                <w:rFonts w:ascii="宋体" w:hAnsi="宋体" w:cs="宋体" w:hint="eastAsia"/>
                <w:kern w:val="0"/>
                <w:szCs w:val="21"/>
              </w:rPr>
              <w:t>米</w:t>
            </w:r>
          </w:p>
        </w:tc>
        <w:tc>
          <w:tcPr>
            <w:tcW w:w="850" w:type="dxa"/>
            <w:shd w:val="clear" w:color="000000" w:fill="FFFFFF"/>
            <w:vAlign w:val="center"/>
            <w:hideMark/>
          </w:tcPr>
          <w:p w:rsidR="001358ED" w:rsidRPr="009B4835" w:rsidRDefault="001358ED" w:rsidP="00153117">
            <w:pPr>
              <w:widowControl/>
              <w:jc w:val="center"/>
              <w:rPr>
                <w:rFonts w:ascii="宋体" w:hAnsi="宋体" w:cs="宋体"/>
                <w:kern w:val="0"/>
                <w:szCs w:val="21"/>
              </w:rPr>
            </w:pPr>
            <w:r w:rsidRPr="009B4835">
              <w:rPr>
                <w:rFonts w:ascii="宋体" w:hAnsi="宋体" w:cs="宋体"/>
                <w:kern w:val="0"/>
                <w:szCs w:val="21"/>
              </w:rPr>
              <w:t>50</w:t>
            </w:r>
            <w:r w:rsidRPr="009B4835">
              <w:rPr>
                <w:rFonts w:ascii="宋体" w:hAnsi="宋体" w:cs="宋体" w:hint="eastAsia"/>
                <w:kern w:val="0"/>
                <w:szCs w:val="21"/>
              </w:rPr>
              <w:t>0</w:t>
            </w:r>
          </w:p>
        </w:tc>
        <w:tc>
          <w:tcPr>
            <w:tcW w:w="851" w:type="dxa"/>
            <w:shd w:val="clear" w:color="000000" w:fill="FFFFFF"/>
            <w:vAlign w:val="center"/>
          </w:tcPr>
          <w:p w:rsidR="001358ED" w:rsidRPr="009B4835" w:rsidRDefault="001358ED" w:rsidP="00153117">
            <w:pPr>
              <w:widowControl/>
              <w:jc w:val="center"/>
              <w:rPr>
                <w:rFonts w:ascii="宋体" w:hAnsi="宋体" w:cs="宋体"/>
                <w:kern w:val="0"/>
                <w:szCs w:val="21"/>
              </w:rPr>
            </w:pPr>
          </w:p>
        </w:tc>
        <w:tc>
          <w:tcPr>
            <w:tcW w:w="992" w:type="dxa"/>
            <w:shd w:val="clear" w:color="auto" w:fill="auto"/>
            <w:vAlign w:val="center"/>
          </w:tcPr>
          <w:p w:rsidR="001358ED" w:rsidRPr="009B4835" w:rsidRDefault="001358ED" w:rsidP="00153117">
            <w:pPr>
              <w:widowControl/>
              <w:jc w:val="center"/>
              <w:rPr>
                <w:rFonts w:ascii="宋体" w:hAnsi="宋体" w:cs="宋体"/>
                <w:kern w:val="0"/>
                <w:szCs w:val="21"/>
              </w:rPr>
            </w:pPr>
          </w:p>
        </w:tc>
        <w:tc>
          <w:tcPr>
            <w:tcW w:w="1418" w:type="dxa"/>
            <w:shd w:val="clear" w:color="auto" w:fill="auto"/>
            <w:noWrap/>
            <w:vAlign w:val="center"/>
          </w:tcPr>
          <w:p w:rsidR="001358ED" w:rsidRPr="009B4835" w:rsidRDefault="001358ED" w:rsidP="00153117">
            <w:pPr>
              <w:widowControl/>
              <w:jc w:val="center"/>
              <w:rPr>
                <w:rFonts w:ascii="宋体" w:hAnsi="宋体" w:cs="宋体"/>
                <w:kern w:val="0"/>
                <w:szCs w:val="21"/>
              </w:rPr>
            </w:pPr>
          </w:p>
        </w:tc>
      </w:tr>
      <w:tr w:rsidR="001358ED" w:rsidRPr="009B4835" w:rsidTr="00153117">
        <w:trPr>
          <w:trHeight w:val="360"/>
        </w:trPr>
        <w:tc>
          <w:tcPr>
            <w:tcW w:w="704" w:type="dxa"/>
            <w:shd w:val="clear" w:color="000000" w:fill="FFFFFF"/>
            <w:vAlign w:val="center"/>
          </w:tcPr>
          <w:p w:rsidR="001358ED" w:rsidRPr="009B4835" w:rsidRDefault="001358ED" w:rsidP="00153117">
            <w:pPr>
              <w:widowControl/>
              <w:jc w:val="center"/>
              <w:rPr>
                <w:rFonts w:ascii="宋体" w:hAnsi="宋体" w:cs="宋体"/>
                <w:b/>
                <w:bCs/>
                <w:kern w:val="0"/>
                <w:szCs w:val="21"/>
              </w:rPr>
            </w:pPr>
            <w:r w:rsidRPr="009B4835">
              <w:rPr>
                <w:rFonts w:ascii="宋体" w:hAnsi="宋体" w:cs="宋体" w:hint="eastAsia"/>
                <w:b/>
                <w:bCs/>
                <w:kern w:val="0"/>
                <w:szCs w:val="21"/>
              </w:rPr>
              <w:t>15</w:t>
            </w:r>
          </w:p>
        </w:tc>
        <w:tc>
          <w:tcPr>
            <w:tcW w:w="3969" w:type="dxa"/>
            <w:gridSpan w:val="2"/>
            <w:shd w:val="clear" w:color="auto" w:fill="auto"/>
            <w:noWrap/>
            <w:vAlign w:val="center"/>
          </w:tcPr>
          <w:p w:rsidR="001358ED" w:rsidRPr="009B4835" w:rsidRDefault="001358ED" w:rsidP="00153117">
            <w:pPr>
              <w:widowControl/>
              <w:rPr>
                <w:rFonts w:ascii="宋体" w:hAnsi="宋体" w:cs="宋体"/>
                <w:kern w:val="0"/>
                <w:szCs w:val="21"/>
              </w:rPr>
            </w:pPr>
            <w:r w:rsidRPr="009B4835">
              <w:rPr>
                <w:rFonts w:ascii="宋体" w:hAnsi="宋体" w:cs="宋体" w:hint="eastAsia"/>
                <w:kern w:val="0"/>
                <w:szCs w:val="21"/>
              </w:rPr>
              <w:t>弯头/P</w:t>
            </w:r>
            <w:r w:rsidRPr="009B4835">
              <w:rPr>
                <w:rFonts w:ascii="宋体" w:hAnsi="宋体" w:cs="宋体"/>
                <w:kern w:val="0"/>
                <w:szCs w:val="21"/>
              </w:rPr>
              <w:t>VC</w:t>
            </w:r>
            <w:r w:rsidRPr="009B4835">
              <w:rPr>
                <w:rFonts w:ascii="宋体" w:hAnsi="宋体" w:cs="宋体" w:hint="eastAsia"/>
                <w:kern w:val="0"/>
                <w:szCs w:val="21"/>
              </w:rPr>
              <w:t>Φ2</w:t>
            </w:r>
            <w:r w:rsidRPr="009B4835">
              <w:rPr>
                <w:rFonts w:ascii="宋体" w:hAnsi="宋体" w:cs="宋体"/>
                <w:kern w:val="0"/>
                <w:szCs w:val="21"/>
              </w:rPr>
              <w:t>0</w:t>
            </w:r>
          </w:p>
        </w:tc>
        <w:tc>
          <w:tcPr>
            <w:tcW w:w="709" w:type="dxa"/>
            <w:shd w:val="clear" w:color="000000" w:fill="FFFFFF"/>
            <w:vAlign w:val="center"/>
            <w:hideMark/>
          </w:tcPr>
          <w:p w:rsidR="001358ED" w:rsidRPr="009B4835" w:rsidRDefault="001358ED" w:rsidP="00153117">
            <w:pPr>
              <w:widowControl/>
              <w:jc w:val="center"/>
              <w:rPr>
                <w:rFonts w:ascii="宋体" w:hAnsi="宋体" w:cs="宋体"/>
                <w:kern w:val="0"/>
                <w:szCs w:val="21"/>
              </w:rPr>
            </w:pPr>
            <w:r w:rsidRPr="009B4835">
              <w:rPr>
                <w:rFonts w:ascii="宋体" w:hAnsi="宋体" w:cs="宋体" w:hint="eastAsia"/>
                <w:kern w:val="0"/>
                <w:szCs w:val="21"/>
              </w:rPr>
              <w:t>个</w:t>
            </w:r>
          </w:p>
        </w:tc>
        <w:tc>
          <w:tcPr>
            <w:tcW w:w="850" w:type="dxa"/>
            <w:shd w:val="clear" w:color="000000" w:fill="FFFFFF"/>
            <w:vAlign w:val="center"/>
            <w:hideMark/>
          </w:tcPr>
          <w:p w:rsidR="001358ED" w:rsidRPr="009B4835" w:rsidRDefault="001358ED" w:rsidP="00153117">
            <w:pPr>
              <w:widowControl/>
              <w:jc w:val="center"/>
              <w:rPr>
                <w:rFonts w:ascii="宋体" w:hAnsi="宋体" w:cs="宋体"/>
                <w:kern w:val="0"/>
                <w:szCs w:val="21"/>
              </w:rPr>
            </w:pPr>
            <w:r w:rsidRPr="009B4835">
              <w:rPr>
                <w:rFonts w:ascii="宋体" w:hAnsi="宋体" w:cs="宋体"/>
                <w:kern w:val="0"/>
                <w:szCs w:val="21"/>
              </w:rPr>
              <w:t>15</w:t>
            </w:r>
            <w:r w:rsidRPr="009B4835">
              <w:rPr>
                <w:rFonts w:ascii="宋体" w:hAnsi="宋体" w:cs="宋体" w:hint="eastAsia"/>
                <w:kern w:val="0"/>
                <w:szCs w:val="21"/>
              </w:rPr>
              <w:t>0</w:t>
            </w:r>
          </w:p>
        </w:tc>
        <w:tc>
          <w:tcPr>
            <w:tcW w:w="851" w:type="dxa"/>
            <w:shd w:val="clear" w:color="000000" w:fill="FFFFFF"/>
            <w:vAlign w:val="center"/>
          </w:tcPr>
          <w:p w:rsidR="001358ED" w:rsidRPr="009B4835" w:rsidRDefault="001358ED" w:rsidP="00153117">
            <w:pPr>
              <w:widowControl/>
              <w:jc w:val="center"/>
              <w:rPr>
                <w:rFonts w:ascii="宋体" w:hAnsi="宋体" w:cs="宋体"/>
                <w:kern w:val="0"/>
                <w:szCs w:val="21"/>
              </w:rPr>
            </w:pPr>
          </w:p>
        </w:tc>
        <w:tc>
          <w:tcPr>
            <w:tcW w:w="992" w:type="dxa"/>
            <w:shd w:val="clear" w:color="auto" w:fill="auto"/>
            <w:vAlign w:val="center"/>
          </w:tcPr>
          <w:p w:rsidR="001358ED" w:rsidRPr="009B4835" w:rsidRDefault="001358ED" w:rsidP="00153117">
            <w:pPr>
              <w:widowControl/>
              <w:jc w:val="center"/>
              <w:rPr>
                <w:rFonts w:ascii="宋体" w:hAnsi="宋体" w:cs="宋体"/>
                <w:kern w:val="0"/>
                <w:szCs w:val="21"/>
              </w:rPr>
            </w:pPr>
          </w:p>
        </w:tc>
        <w:tc>
          <w:tcPr>
            <w:tcW w:w="1418" w:type="dxa"/>
            <w:shd w:val="clear" w:color="auto" w:fill="auto"/>
            <w:noWrap/>
            <w:vAlign w:val="center"/>
          </w:tcPr>
          <w:p w:rsidR="001358ED" w:rsidRPr="009B4835" w:rsidRDefault="001358ED" w:rsidP="00153117">
            <w:pPr>
              <w:widowControl/>
              <w:jc w:val="center"/>
              <w:rPr>
                <w:rFonts w:ascii="宋体" w:hAnsi="宋体" w:cs="宋体"/>
                <w:kern w:val="0"/>
                <w:szCs w:val="21"/>
              </w:rPr>
            </w:pPr>
          </w:p>
        </w:tc>
      </w:tr>
      <w:tr w:rsidR="001358ED" w:rsidRPr="009B4835" w:rsidTr="00153117">
        <w:trPr>
          <w:trHeight w:val="360"/>
        </w:trPr>
        <w:tc>
          <w:tcPr>
            <w:tcW w:w="704" w:type="dxa"/>
            <w:shd w:val="clear" w:color="000000" w:fill="FFFFFF"/>
            <w:vAlign w:val="center"/>
          </w:tcPr>
          <w:p w:rsidR="001358ED" w:rsidRPr="009B4835" w:rsidRDefault="001358ED" w:rsidP="00153117">
            <w:pPr>
              <w:widowControl/>
              <w:jc w:val="center"/>
              <w:rPr>
                <w:rFonts w:ascii="宋体" w:hAnsi="宋体" w:cs="宋体"/>
                <w:b/>
                <w:bCs/>
                <w:kern w:val="0"/>
                <w:szCs w:val="21"/>
              </w:rPr>
            </w:pPr>
            <w:r w:rsidRPr="009B4835">
              <w:rPr>
                <w:rFonts w:ascii="宋体" w:hAnsi="宋体" w:cs="宋体" w:hint="eastAsia"/>
                <w:b/>
                <w:bCs/>
                <w:kern w:val="0"/>
                <w:szCs w:val="21"/>
              </w:rPr>
              <w:t>1</w:t>
            </w:r>
            <w:r w:rsidRPr="009B4835">
              <w:rPr>
                <w:rFonts w:ascii="宋体" w:hAnsi="宋体" w:cs="宋体"/>
                <w:b/>
                <w:bCs/>
                <w:kern w:val="0"/>
                <w:szCs w:val="21"/>
              </w:rPr>
              <w:t>6</w:t>
            </w:r>
          </w:p>
        </w:tc>
        <w:tc>
          <w:tcPr>
            <w:tcW w:w="3969" w:type="dxa"/>
            <w:gridSpan w:val="2"/>
            <w:shd w:val="clear" w:color="auto" w:fill="auto"/>
            <w:vAlign w:val="center"/>
          </w:tcPr>
          <w:p w:rsidR="001358ED" w:rsidRPr="009B4835" w:rsidRDefault="001358ED" w:rsidP="00153117">
            <w:pPr>
              <w:widowControl/>
              <w:rPr>
                <w:rFonts w:ascii="宋体" w:hAnsi="宋体" w:cs="宋体"/>
                <w:kern w:val="0"/>
                <w:szCs w:val="21"/>
              </w:rPr>
            </w:pPr>
            <w:r w:rsidRPr="009B4835">
              <w:rPr>
                <w:rFonts w:ascii="宋体" w:hAnsi="宋体" w:cs="宋体" w:hint="eastAsia"/>
                <w:kern w:val="0"/>
                <w:szCs w:val="21"/>
              </w:rPr>
              <w:t>管卡/P</w:t>
            </w:r>
            <w:r w:rsidRPr="009B4835">
              <w:rPr>
                <w:rFonts w:ascii="宋体" w:hAnsi="宋体" w:cs="宋体"/>
                <w:kern w:val="0"/>
                <w:szCs w:val="21"/>
              </w:rPr>
              <w:t>VC</w:t>
            </w:r>
            <w:r w:rsidRPr="009B4835">
              <w:rPr>
                <w:rFonts w:ascii="宋体" w:hAnsi="宋体" w:cs="宋体" w:hint="eastAsia"/>
                <w:kern w:val="0"/>
                <w:szCs w:val="21"/>
              </w:rPr>
              <w:t>Φ2</w:t>
            </w:r>
            <w:r w:rsidRPr="009B4835">
              <w:rPr>
                <w:rFonts w:ascii="宋体" w:hAnsi="宋体" w:cs="宋体"/>
                <w:kern w:val="0"/>
                <w:szCs w:val="21"/>
              </w:rPr>
              <w:t>0</w:t>
            </w:r>
          </w:p>
        </w:tc>
        <w:tc>
          <w:tcPr>
            <w:tcW w:w="709" w:type="dxa"/>
            <w:shd w:val="clear" w:color="000000" w:fill="FFFFFF"/>
            <w:vAlign w:val="center"/>
            <w:hideMark/>
          </w:tcPr>
          <w:p w:rsidR="001358ED" w:rsidRPr="009B4835" w:rsidRDefault="001358ED" w:rsidP="00153117">
            <w:pPr>
              <w:widowControl/>
              <w:jc w:val="center"/>
              <w:rPr>
                <w:rFonts w:ascii="宋体" w:hAnsi="宋体" w:cs="宋体"/>
                <w:kern w:val="0"/>
                <w:szCs w:val="21"/>
              </w:rPr>
            </w:pPr>
            <w:r w:rsidRPr="009B4835">
              <w:rPr>
                <w:rFonts w:ascii="宋体" w:hAnsi="宋体" w:cs="宋体" w:hint="eastAsia"/>
                <w:kern w:val="0"/>
                <w:szCs w:val="21"/>
              </w:rPr>
              <w:t>个</w:t>
            </w:r>
          </w:p>
        </w:tc>
        <w:tc>
          <w:tcPr>
            <w:tcW w:w="850" w:type="dxa"/>
            <w:shd w:val="clear" w:color="000000" w:fill="FFFFFF"/>
            <w:vAlign w:val="center"/>
            <w:hideMark/>
          </w:tcPr>
          <w:p w:rsidR="001358ED" w:rsidRPr="009B4835" w:rsidRDefault="001358ED" w:rsidP="00153117">
            <w:pPr>
              <w:widowControl/>
              <w:jc w:val="center"/>
              <w:rPr>
                <w:rFonts w:ascii="宋体" w:hAnsi="宋体" w:cs="宋体"/>
                <w:kern w:val="0"/>
                <w:szCs w:val="21"/>
              </w:rPr>
            </w:pPr>
            <w:r w:rsidRPr="009B4835">
              <w:rPr>
                <w:rFonts w:ascii="宋体" w:hAnsi="宋体" w:cs="宋体"/>
                <w:kern w:val="0"/>
                <w:szCs w:val="21"/>
              </w:rPr>
              <w:t>40</w:t>
            </w:r>
            <w:r w:rsidRPr="009B4835">
              <w:rPr>
                <w:rFonts w:ascii="宋体" w:hAnsi="宋体" w:cs="宋体" w:hint="eastAsia"/>
                <w:kern w:val="0"/>
                <w:szCs w:val="21"/>
              </w:rPr>
              <w:t>0</w:t>
            </w:r>
          </w:p>
        </w:tc>
        <w:tc>
          <w:tcPr>
            <w:tcW w:w="851" w:type="dxa"/>
            <w:shd w:val="clear" w:color="000000" w:fill="FFFFFF"/>
            <w:vAlign w:val="center"/>
          </w:tcPr>
          <w:p w:rsidR="001358ED" w:rsidRPr="009B4835" w:rsidRDefault="001358ED" w:rsidP="00153117">
            <w:pPr>
              <w:widowControl/>
              <w:jc w:val="center"/>
              <w:rPr>
                <w:rFonts w:ascii="宋体" w:hAnsi="宋体" w:cs="宋体"/>
                <w:kern w:val="0"/>
                <w:szCs w:val="21"/>
              </w:rPr>
            </w:pPr>
          </w:p>
        </w:tc>
        <w:tc>
          <w:tcPr>
            <w:tcW w:w="992" w:type="dxa"/>
            <w:shd w:val="clear" w:color="auto" w:fill="auto"/>
            <w:vAlign w:val="center"/>
          </w:tcPr>
          <w:p w:rsidR="001358ED" w:rsidRPr="009B4835" w:rsidRDefault="001358ED" w:rsidP="00153117">
            <w:pPr>
              <w:widowControl/>
              <w:jc w:val="center"/>
              <w:rPr>
                <w:rFonts w:ascii="宋体" w:hAnsi="宋体" w:cs="宋体"/>
                <w:kern w:val="0"/>
                <w:szCs w:val="21"/>
              </w:rPr>
            </w:pPr>
          </w:p>
        </w:tc>
        <w:tc>
          <w:tcPr>
            <w:tcW w:w="1418" w:type="dxa"/>
            <w:shd w:val="clear" w:color="auto" w:fill="auto"/>
            <w:noWrap/>
            <w:vAlign w:val="center"/>
          </w:tcPr>
          <w:p w:rsidR="001358ED" w:rsidRPr="009B4835" w:rsidRDefault="001358ED" w:rsidP="00153117">
            <w:pPr>
              <w:widowControl/>
              <w:jc w:val="center"/>
              <w:rPr>
                <w:rFonts w:ascii="宋体" w:hAnsi="宋体" w:cs="宋体"/>
                <w:kern w:val="0"/>
                <w:szCs w:val="21"/>
              </w:rPr>
            </w:pPr>
          </w:p>
        </w:tc>
      </w:tr>
      <w:tr w:rsidR="001358ED" w:rsidRPr="009B4835" w:rsidTr="00153117">
        <w:trPr>
          <w:trHeight w:val="360"/>
        </w:trPr>
        <w:tc>
          <w:tcPr>
            <w:tcW w:w="704" w:type="dxa"/>
            <w:shd w:val="clear" w:color="000000" w:fill="FFFFFF"/>
            <w:vAlign w:val="center"/>
          </w:tcPr>
          <w:p w:rsidR="001358ED" w:rsidRPr="009B4835" w:rsidRDefault="001358ED" w:rsidP="00153117">
            <w:pPr>
              <w:widowControl/>
              <w:jc w:val="center"/>
              <w:rPr>
                <w:rFonts w:ascii="宋体" w:hAnsi="宋体" w:cs="宋体"/>
                <w:b/>
                <w:bCs/>
                <w:kern w:val="0"/>
                <w:szCs w:val="21"/>
              </w:rPr>
            </w:pPr>
            <w:r w:rsidRPr="009B4835">
              <w:rPr>
                <w:rFonts w:ascii="宋体" w:hAnsi="宋体" w:cs="宋体" w:hint="eastAsia"/>
                <w:b/>
                <w:bCs/>
                <w:kern w:val="0"/>
                <w:szCs w:val="21"/>
              </w:rPr>
              <w:t>1</w:t>
            </w:r>
            <w:r w:rsidRPr="009B4835">
              <w:rPr>
                <w:rFonts w:ascii="宋体" w:hAnsi="宋体" w:cs="宋体"/>
                <w:b/>
                <w:bCs/>
                <w:kern w:val="0"/>
                <w:szCs w:val="21"/>
              </w:rPr>
              <w:t>7</w:t>
            </w:r>
          </w:p>
        </w:tc>
        <w:tc>
          <w:tcPr>
            <w:tcW w:w="3969" w:type="dxa"/>
            <w:gridSpan w:val="2"/>
            <w:shd w:val="clear" w:color="auto" w:fill="auto"/>
            <w:vAlign w:val="center"/>
          </w:tcPr>
          <w:p w:rsidR="001358ED" w:rsidRPr="009B4835" w:rsidRDefault="001358ED" w:rsidP="00153117">
            <w:pPr>
              <w:widowControl/>
              <w:rPr>
                <w:rFonts w:ascii="宋体" w:hAnsi="宋体" w:cs="宋体"/>
                <w:kern w:val="0"/>
                <w:szCs w:val="21"/>
              </w:rPr>
            </w:pPr>
            <w:r w:rsidRPr="009B4835">
              <w:rPr>
                <w:rFonts w:ascii="宋体" w:hAnsi="宋体" w:cs="宋体" w:hint="eastAsia"/>
                <w:kern w:val="0"/>
                <w:szCs w:val="21"/>
              </w:rPr>
              <w:t>转接头/绿联D</w:t>
            </w:r>
            <w:r w:rsidRPr="009B4835">
              <w:rPr>
                <w:rFonts w:ascii="宋体" w:hAnsi="宋体" w:cs="宋体"/>
                <w:kern w:val="0"/>
                <w:szCs w:val="21"/>
              </w:rPr>
              <w:t>V124+5</w:t>
            </w:r>
            <w:r w:rsidRPr="009B4835">
              <w:rPr>
                <w:rFonts w:ascii="宋体" w:hAnsi="宋体" w:cs="宋体" w:hint="eastAsia"/>
                <w:kern w:val="0"/>
                <w:szCs w:val="21"/>
              </w:rPr>
              <w:t>公转V</w:t>
            </w:r>
            <w:r w:rsidRPr="009B4835">
              <w:rPr>
                <w:rFonts w:ascii="宋体" w:hAnsi="宋体" w:cs="宋体"/>
                <w:kern w:val="0"/>
                <w:szCs w:val="21"/>
              </w:rPr>
              <w:t>GA</w:t>
            </w:r>
            <w:r w:rsidRPr="009B4835">
              <w:rPr>
                <w:rFonts w:ascii="宋体" w:hAnsi="宋体" w:cs="宋体" w:hint="eastAsia"/>
                <w:kern w:val="0"/>
                <w:szCs w:val="21"/>
              </w:rPr>
              <w:t>母</w:t>
            </w:r>
          </w:p>
        </w:tc>
        <w:tc>
          <w:tcPr>
            <w:tcW w:w="709" w:type="dxa"/>
            <w:shd w:val="clear" w:color="000000" w:fill="FFFFFF"/>
            <w:vAlign w:val="center"/>
          </w:tcPr>
          <w:p w:rsidR="001358ED" w:rsidRPr="009B4835" w:rsidRDefault="001358ED" w:rsidP="00153117">
            <w:pPr>
              <w:widowControl/>
              <w:jc w:val="center"/>
              <w:rPr>
                <w:rFonts w:ascii="宋体" w:hAnsi="宋体" w:cs="宋体"/>
                <w:kern w:val="0"/>
                <w:szCs w:val="21"/>
              </w:rPr>
            </w:pPr>
            <w:r w:rsidRPr="009B4835">
              <w:rPr>
                <w:rFonts w:ascii="宋体" w:hAnsi="宋体" w:cs="宋体" w:hint="eastAsia"/>
                <w:kern w:val="0"/>
                <w:szCs w:val="21"/>
              </w:rPr>
              <w:t>只</w:t>
            </w:r>
          </w:p>
        </w:tc>
        <w:tc>
          <w:tcPr>
            <w:tcW w:w="850" w:type="dxa"/>
            <w:shd w:val="clear" w:color="000000" w:fill="FFFFFF"/>
            <w:vAlign w:val="center"/>
          </w:tcPr>
          <w:p w:rsidR="001358ED" w:rsidRPr="009B4835" w:rsidRDefault="001358ED" w:rsidP="00153117">
            <w:pPr>
              <w:widowControl/>
              <w:jc w:val="center"/>
              <w:rPr>
                <w:rFonts w:ascii="宋体" w:hAnsi="宋体" w:cs="宋体"/>
                <w:kern w:val="0"/>
                <w:szCs w:val="21"/>
              </w:rPr>
            </w:pPr>
            <w:r w:rsidRPr="009B4835">
              <w:rPr>
                <w:rFonts w:ascii="宋体" w:hAnsi="宋体" w:cs="宋体" w:hint="eastAsia"/>
                <w:kern w:val="0"/>
                <w:szCs w:val="21"/>
              </w:rPr>
              <w:t>5</w:t>
            </w:r>
            <w:r w:rsidRPr="009B4835">
              <w:rPr>
                <w:rFonts w:ascii="宋体" w:hAnsi="宋体" w:cs="宋体"/>
                <w:kern w:val="0"/>
                <w:szCs w:val="21"/>
              </w:rPr>
              <w:t>0</w:t>
            </w:r>
          </w:p>
        </w:tc>
        <w:tc>
          <w:tcPr>
            <w:tcW w:w="851" w:type="dxa"/>
            <w:shd w:val="clear" w:color="000000" w:fill="FFFFFF"/>
            <w:vAlign w:val="center"/>
          </w:tcPr>
          <w:p w:rsidR="001358ED" w:rsidRPr="009B4835" w:rsidRDefault="001358ED" w:rsidP="00153117">
            <w:pPr>
              <w:widowControl/>
              <w:jc w:val="center"/>
              <w:rPr>
                <w:rFonts w:ascii="宋体" w:hAnsi="宋体" w:cs="宋体"/>
                <w:kern w:val="0"/>
                <w:szCs w:val="21"/>
              </w:rPr>
            </w:pPr>
          </w:p>
        </w:tc>
        <w:tc>
          <w:tcPr>
            <w:tcW w:w="992" w:type="dxa"/>
            <w:shd w:val="clear" w:color="auto" w:fill="auto"/>
            <w:vAlign w:val="center"/>
          </w:tcPr>
          <w:p w:rsidR="001358ED" w:rsidRPr="009B4835" w:rsidRDefault="001358ED" w:rsidP="00153117">
            <w:pPr>
              <w:widowControl/>
              <w:jc w:val="center"/>
              <w:rPr>
                <w:rFonts w:ascii="宋体" w:hAnsi="宋体" w:cs="宋体"/>
                <w:kern w:val="0"/>
                <w:szCs w:val="21"/>
              </w:rPr>
            </w:pPr>
          </w:p>
        </w:tc>
        <w:tc>
          <w:tcPr>
            <w:tcW w:w="1418" w:type="dxa"/>
            <w:shd w:val="clear" w:color="auto" w:fill="auto"/>
            <w:noWrap/>
            <w:vAlign w:val="center"/>
          </w:tcPr>
          <w:p w:rsidR="001358ED" w:rsidRPr="009B4835" w:rsidRDefault="001358ED" w:rsidP="00153117">
            <w:pPr>
              <w:widowControl/>
              <w:jc w:val="center"/>
              <w:rPr>
                <w:rFonts w:ascii="宋体" w:hAnsi="宋体" w:cs="宋体"/>
                <w:kern w:val="0"/>
                <w:szCs w:val="21"/>
              </w:rPr>
            </w:pPr>
          </w:p>
        </w:tc>
      </w:tr>
      <w:tr w:rsidR="001358ED" w:rsidRPr="009B4835" w:rsidTr="00153117">
        <w:trPr>
          <w:trHeight w:val="360"/>
        </w:trPr>
        <w:tc>
          <w:tcPr>
            <w:tcW w:w="704" w:type="dxa"/>
            <w:shd w:val="clear" w:color="000000" w:fill="FFFFFF"/>
            <w:vAlign w:val="center"/>
          </w:tcPr>
          <w:p w:rsidR="001358ED" w:rsidRPr="009B4835" w:rsidRDefault="001358ED" w:rsidP="00153117">
            <w:pPr>
              <w:widowControl/>
              <w:jc w:val="center"/>
              <w:rPr>
                <w:rFonts w:ascii="宋体" w:hAnsi="宋体" w:cs="宋体"/>
                <w:b/>
                <w:bCs/>
                <w:kern w:val="0"/>
                <w:szCs w:val="21"/>
              </w:rPr>
            </w:pPr>
            <w:r w:rsidRPr="009B4835">
              <w:rPr>
                <w:rFonts w:ascii="宋体" w:hAnsi="宋体" w:cs="宋体" w:hint="eastAsia"/>
                <w:b/>
                <w:bCs/>
                <w:kern w:val="0"/>
                <w:szCs w:val="21"/>
              </w:rPr>
              <w:t>1</w:t>
            </w:r>
            <w:r w:rsidRPr="009B4835">
              <w:rPr>
                <w:rFonts w:ascii="宋体" w:hAnsi="宋体" w:cs="宋体"/>
                <w:b/>
                <w:bCs/>
                <w:kern w:val="0"/>
                <w:szCs w:val="21"/>
              </w:rPr>
              <w:t>8</w:t>
            </w:r>
          </w:p>
        </w:tc>
        <w:tc>
          <w:tcPr>
            <w:tcW w:w="3969" w:type="dxa"/>
            <w:gridSpan w:val="2"/>
            <w:shd w:val="clear" w:color="auto" w:fill="auto"/>
            <w:vAlign w:val="center"/>
          </w:tcPr>
          <w:p w:rsidR="001358ED" w:rsidRPr="009B4835" w:rsidRDefault="001358ED" w:rsidP="00153117">
            <w:pPr>
              <w:widowControl/>
              <w:rPr>
                <w:rFonts w:ascii="宋体" w:hAnsi="宋体" w:cs="宋体"/>
                <w:kern w:val="0"/>
                <w:szCs w:val="21"/>
              </w:rPr>
            </w:pPr>
            <w:r w:rsidRPr="009B4835">
              <w:rPr>
                <w:rFonts w:ascii="宋体" w:hAnsi="宋体" w:cs="宋体" w:hint="eastAsia"/>
                <w:kern w:val="0"/>
                <w:szCs w:val="21"/>
              </w:rPr>
              <w:t>转换器/绿联D</w:t>
            </w:r>
            <w:r w:rsidRPr="009B4835">
              <w:rPr>
                <w:rFonts w:ascii="宋体" w:hAnsi="宋体" w:cs="宋体"/>
                <w:kern w:val="0"/>
                <w:szCs w:val="21"/>
              </w:rPr>
              <w:t>P</w:t>
            </w:r>
            <w:r w:rsidRPr="009B4835">
              <w:rPr>
                <w:rFonts w:ascii="宋体" w:hAnsi="宋体" w:cs="宋体" w:hint="eastAsia"/>
                <w:kern w:val="0"/>
                <w:szCs w:val="21"/>
              </w:rPr>
              <w:t>转V</w:t>
            </w:r>
            <w:r w:rsidRPr="009B4835">
              <w:rPr>
                <w:rFonts w:ascii="宋体" w:hAnsi="宋体" w:cs="宋体"/>
                <w:kern w:val="0"/>
                <w:szCs w:val="21"/>
              </w:rPr>
              <w:t>GA</w:t>
            </w:r>
            <w:r w:rsidRPr="009B4835">
              <w:rPr>
                <w:rFonts w:ascii="宋体" w:hAnsi="宋体" w:cs="宋体" w:hint="eastAsia"/>
                <w:kern w:val="0"/>
                <w:szCs w:val="21"/>
              </w:rPr>
              <w:t>黑</w:t>
            </w:r>
          </w:p>
        </w:tc>
        <w:tc>
          <w:tcPr>
            <w:tcW w:w="709" w:type="dxa"/>
            <w:shd w:val="clear" w:color="000000" w:fill="FFFFFF"/>
            <w:vAlign w:val="center"/>
          </w:tcPr>
          <w:p w:rsidR="001358ED" w:rsidRPr="009B4835" w:rsidRDefault="001358ED" w:rsidP="00153117">
            <w:pPr>
              <w:widowControl/>
              <w:jc w:val="center"/>
              <w:rPr>
                <w:rFonts w:ascii="宋体" w:hAnsi="宋体" w:cs="宋体"/>
                <w:kern w:val="0"/>
                <w:szCs w:val="21"/>
              </w:rPr>
            </w:pPr>
            <w:r w:rsidRPr="009B4835">
              <w:rPr>
                <w:rFonts w:ascii="宋体" w:hAnsi="宋体" w:cs="宋体" w:hint="eastAsia"/>
                <w:kern w:val="0"/>
                <w:szCs w:val="21"/>
              </w:rPr>
              <w:t>只</w:t>
            </w:r>
          </w:p>
        </w:tc>
        <w:tc>
          <w:tcPr>
            <w:tcW w:w="850" w:type="dxa"/>
            <w:shd w:val="clear" w:color="000000" w:fill="FFFFFF"/>
            <w:vAlign w:val="center"/>
          </w:tcPr>
          <w:p w:rsidR="001358ED" w:rsidRPr="009B4835" w:rsidRDefault="001358ED" w:rsidP="00153117">
            <w:pPr>
              <w:widowControl/>
              <w:jc w:val="center"/>
              <w:rPr>
                <w:rFonts w:ascii="宋体" w:hAnsi="宋体" w:cs="宋体"/>
                <w:kern w:val="0"/>
                <w:szCs w:val="21"/>
              </w:rPr>
            </w:pPr>
            <w:r w:rsidRPr="009B4835">
              <w:rPr>
                <w:rFonts w:ascii="宋体" w:hAnsi="宋体" w:cs="宋体" w:hint="eastAsia"/>
                <w:kern w:val="0"/>
                <w:szCs w:val="21"/>
              </w:rPr>
              <w:t>3</w:t>
            </w:r>
            <w:r w:rsidRPr="009B4835">
              <w:rPr>
                <w:rFonts w:ascii="宋体" w:hAnsi="宋体" w:cs="宋体"/>
                <w:kern w:val="0"/>
                <w:szCs w:val="21"/>
              </w:rPr>
              <w:t>0</w:t>
            </w:r>
          </w:p>
        </w:tc>
        <w:tc>
          <w:tcPr>
            <w:tcW w:w="851" w:type="dxa"/>
            <w:shd w:val="clear" w:color="000000" w:fill="FFFFFF"/>
            <w:vAlign w:val="center"/>
          </w:tcPr>
          <w:p w:rsidR="001358ED" w:rsidRPr="009B4835" w:rsidRDefault="001358ED" w:rsidP="00153117">
            <w:pPr>
              <w:widowControl/>
              <w:jc w:val="center"/>
              <w:rPr>
                <w:rFonts w:ascii="宋体" w:hAnsi="宋体" w:cs="宋体"/>
                <w:kern w:val="0"/>
                <w:szCs w:val="21"/>
              </w:rPr>
            </w:pPr>
          </w:p>
        </w:tc>
        <w:tc>
          <w:tcPr>
            <w:tcW w:w="992" w:type="dxa"/>
            <w:shd w:val="clear" w:color="auto" w:fill="auto"/>
            <w:vAlign w:val="center"/>
          </w:tcPr>
          <w:p w:rsidR="001358ED" w:rsidRPr="009B4835" w:rsidRDefault="001358ED" w:rsidP="00153117">
            <w:pPr>
              <w:widowControl/>
              <w:jc w:val="center"/>
              <w:rPr>
                <w:rFonts w:ascii="宋体" w:hAnsi="宋体" w:cs="宋体"/>
                <w:kern w:val="0"/>
                <w:szCs w:val="21"/>
              </w:rPr>
            </w:pPr>
          </w:p>
        </w:tc>
        <w:tc>
          <w:tcPr>
            <w:tcW w:w="1418" w:type="dxa"/>
            <w:shd w:val="clear" w:color="auto" w:fill="auto"/>
            <w:noWrap/>
            <w:vAlign w:val="center"/>
          </w:tcPr>
          <w:p w:rsidR="001358ED" w:rsidRPr="009B4835" w:rsidRDefault="001358ED" w:rsidP="00153117">
            <w:pPr>
              <w:widowControl/>
              <w:jc w:val="center"/>
              <w:rPr>
                <w:rFonts w:ascii="宋体" w:hAnsi="宋体" w:cs="宋体"/>
                <w:kern w:val="0"/>
                <w:szCs w:val="21"/>
              </w:rPr>
            </w:pPr>
          </w:p>
        </w:tc>
      </w:tr>
      <w:tr w:rsidR="001358ED" w:rsidRPr="009B4835" w:rsidTr="00153117">
        <w:trPr>
          <w:trHeight w:val="360"/>
        </w:trPr>
        <w:tc>
          <w:tcPr>
            <w:tcW w:w="704" w:type="dxa"/>
            <w:shd w:val="clear" w:color="000000" w:fill="FFFFFF"/>
            <w:vAlign w:val="center"/>
          </w:tcPr>
          <w:p w:rsidR="001358ED" w:rsidRPr="009B4835" w:rsidRDefault="001358ED" w:rsidP="00153117">
            <w:pPr>
              <w:widowControl/>
              <w:jc w:val="center"/>
              <w:rPr>
                <w:rFonts w:ascii="宋体" w:hAnsi="宋体" w:cs="宋体"/>
                <w:b/>
                <w:bCs/>
                <w:kern w:val="0"/>
                <w:szCs w:val="21"/>
              </w:rPr>
            </w:pPr>
            <w:r w:rsidRPr="009B4835">
              <w:rPr>
                <w:rFonts w:ascii="宋体" w:hAnsi="宋体" w:cs="宋体" w:hint="eastAsia"/>
                <w:b/>
                <w:bCs/>
                <w:kern w:val="0"/>
                <w:szCs w:val="21"/>
              </w:rPr>
              <w:t>1</w:t>
            </w:r>
            <w:r w:rsidRPr="009B4835">
              <w:rPr>
                <w:rFonts w:ascii="宋体" w:hAnsi="宋体" w:cs="宋体"/>
                <w:b/>
                <w:bCs/>
                <w:kern w:val="0"/>
                <w:szCs w:val="21"/>
              </w:rPr>
              <w:t>9</w:t>
            </w:r>
          </w:p>
        </w:tc>
        <w:tc>
          <w:tcPr>
            <w:tcW w:w="3969" w:type="dxa"/>
            <w:gridSpan w:val="2"/>
            <w:shd w:val="clear" w:color="auto" w:fill="auto"/>
            <w:vAlign w:val="center"/>
          </w:tcPr>
          <w:p w:rsidR="001358ED" w:rsidRPr="009B4835" w:rsidRDefault="001358ED" w:rsidP="00153117">
            <w:pPr>
              <w:widowControl/>
              <w:rPr>
                <w:rFonts w:ascii="宋体" w:hAnsi="宋体" w:cs="宋体"/>
                <w:kern w:val="0"/>
                <w:szCs w:val="21"/>
              </w:rPr>
            </w:pPr>
            <w:r w:rsidRPr="009B4835">
              <w:rPr>
                <w:rFonts w:ascii="宋体" w:hAnsi="宋体" w:cs="宋体" w:hint="eastAsia"/>
                <w:kern w:val="0"/>
                <w:szCs w:val="21"/>
              </w:rPr>
              <w:t>绝缘胶带/</w:t>
            </w:r>
            <w:r w:rsidRPr="009B4835">
              <w:rPr>
                <w:rFonts w:ascii="宋体" w:hAnsi="宋体" w:cs="宋体"/>
                <w:kern w:val="0"/>
                <w:szCs w:val="21"/>
              </w:rPr>
              <w:t>3M1500</w:t>
            </w:r>
            <w:r w:rsidRPr="009B4835">
              <w:rPr>
                <w:rFonts w:ascii="宋体" w:hAnsi="宋体" w:cs="宋体" w:hint="eastAsia"/>
                <w:kern w:val="0"/>
                <w:szCs w:val="21"/>
              </w:rPr>
              <w:t>通用型P</w:t>
            </w:r>
            <w:r w:rsidRPr="009B4835">
              <w:rPr>
                <w:rFonts w:ascii="宋体" w:hAnsi="宋体" w:cs="宋体"/>
                <w:kern w:val="0"/>
                <w:szCs w:val="21"/>
              </w:rPr>
              <w:t>VC</w:t>
            </w:r>
            <w:r w:rsidRPr="009B4835">
              <w:rPr>
                <w:rFonts w:ascii="宋体" w:hAnsi="宋体" w:cs="宋体" w:hint="eastAsia"/>
                <w:kern w:val="0"/>
                <w:szCs w:val="21"/>
              </w:rPr>
              <w:t>黑色</w:t>
            </w:r>
          </w:p>
        </w:tc>
        <w:tc>
          <w:tcPr>
            <w:tcW w:w="709" w:type="dxa"/>
            <w:shd w:val="clear" w:color="000000" w:fill="FFFFFF"/>
            <w:vAlign w:val="center"/>
          </w:tcPr>
          <w:p w:rsidR="001358ED" w:rsidRPr="009B4835" w:rsidRDefault="001358ED" w:rsidP="00153117">
            <w:pPr>
              <w:widowControl/>
              <w:jc w:val="center"/>
              <w:rPr>
                <w:rFonts w:ascii="宋体" w:hAnsi="宋体" w:cs="宋体"/>
                <w:kern w:val="0"/>
                <w:szCs w:val="21"/>
              </w:rPr>
            </w:pPr>
            <w:r w:rsidRPr="009B4835">
              <w:rPr>
                <w:rFonts w:ascii="宋体" w:hAnsi="宋体" w:cs="宋体" w:hint="eastAsia"/>
                <w:kern w:val="0"/>
                <w:szCs w:val="21"/>
              </w:rPr>
              <w:t>卷</w:t>
            </w:r>
          </w:p>
        </w:tc>
        <w:tc>
          <w:tcPr>
            <w:tcW w:w="850" w:type="dxa"/>
            <w:shd w:val="clear" w:color="000000" w:fill="FFFFFF"/>
            <w:vAlign w:val="center"/>
          </w:tcPr>
          <w:p w:rsidR="001358ED" w:rsidRPr="009B4835" w:rsidRDefault="001358ED" w:rsidP="00153117">
            <w:pPr>
              <w:widowControl/>
              <w:jc w:val="center"/>
              <w:rPr>
                <w:rFonts w:ascii="宋体" w:hAnsi="宋体" w:cs="宋体"/>
                <w:kern w:val="0"/>
                <w:szCs w:val="21"/>
              </w:rPr>
            </w:pPr>
            <w:r w:rsidRPr="009B4835">
              <w:rPr>
                <w:rFonts w:ascii="宋体" w:hAnsi="宋体" w:cs="宋体" w:hint="eastAsia"/>
                <w:kern w:val="0"/>
                <w:szCs w:val="21"/>
              </w:rPr>
              <w:t>5</w:t>
            </w:r>
            <w:r w:rsidRPr="009B4835">
              <w:rPr>
                <w:rFonts w:ascii="宋体" w:hAnsi="宋体" w:cs="宋体"/>
                <w:kern w:val="0"/>
                <w:szCs w:val="21"/>
              </w:rPr>
              <w:t>0</w:t>
            </w:r>
          </w:p>
        </w:tc>
        <w:tc>
          <w:tcPr>
            <w:tcW w:w="851" w:type="dxa"/>
            <w:shd w:val="clear" w:color="000000" w:fill="FFFFFF"/>
            <w:vAlign w:val="center"/>
          </w:tcPr>
          <w:p w:rsidR="001358ED" w:rsidRPr="009B4835" w:rsidRDefault="001358ED" w:rsidP="00153117">
            <w:pPr>
              <w:widowControl/>
              <w:jc w:val="center"/>
              <w:rPr>
                <w:rFonts w:ascii="宋体" w:hAnsi="宋体" w:cs="宋体"/>
                <w:kern w:val="0"/>
                <w:szCs w:val="21"/>
              </w:rPr>
            </w:pPr>
          </w:p>
        </w:tc>
        <w:tc>
          <w:tcPr>
            <w:tcW w:w="992" w:type="dxa"/>
            <w:shd w:val="clear" w:color="auto" w:fill="auto"/>
            <w:vAlign w:val="center"/>
          </w:tcPr>
          <w:p w:rsidR="001358ED" w:rsidRPr="009B4835" w:rsidRDefault="001358ED" w:rsidP="00153117">
            <w:pPr>
              <w:widowControl/>
              <w:jc w:val="center"/>
              <w:rPr>
                <w:rFonts w:ascii="宋体" w:hAnsi="宋体" w:cs="宋体"/>
                <w:kern w:val="0"/>
                <w:szCs w:val="21"/>
              </w:rPr>
            </w:pPr>
          </w:p>
        </w:tc>
        <w:tc>
          <w:tcPr>
            <w:tcW w:w="1418" w:type="dxa"/>
            <w:shd w:val="clear" w:color="auto" w:fill="auto"/>
            <w:noWrap/>
            <w:vAlign w:val="center"/>
          </w:tcPr>
          <w:p w:rsidR="001358ED" w:rsidRPr="009B4835" w:rsidRDefault="001358ED" w:rsidP="00153117">
            <w:pPr>
              <w:widowControl/>
              <w:jc w:val="center"/>
              <w:rPr>
                <w:rFonts w:ascii="宋体" w:hAnsi="宋体" w:cs="宋体"/>
                <w:kern w:val="0"/>
                <w:szCs w:val="21"/>
              </w:rPr>
            </w:pPr>
          </w:p>
        </w:tc>
      </w:tr>
      <w:tr w:rsidR="001358ED" w:rsidRPr="009B4835" w:rsidTr="00153117">
        <w:trPr>
          <w:trHeight w:val="360"/>
        </w:trPr>
        <w:tc>
          <w:tcPr>
            <w:tcW w:w="704" w:type="dxa"/>
            <w:shd w:val="clear" w:color="000000" w:fill="FFFFFF"/>
            <w:vAlign w:val="center"/>
          </w:tcPr>
          <w:p w:rsidR="001358ED" w:rsidRPr="009B4835" w:rsidRDefault="001358ED" w:rsidP="00153117">
            <w:pPr>
              <w:widowControl/>
              <w:jc w:val="center"/>
              <w:rPr>
                <w:rFonts w:ascii="宋体" w:hAnsi="宋体" w:cs="宋体"/>
                <w:b/>
                <w:bCs/>
                <w:kern w:val="0"/>
                <w:szCs w:val="21"/>
              </w:rPr>
            </w:pPr>
            <w:r w:rsidRPr="009B4835">
              <w:rPr>
                <w:rFonts w:ascii="宋体" w:hAnsi="宋体" w:cs="宋体" w:hint="eastAsia"/>
                <w:b/>
                <w:bCs/>
                <w:kern w:val="0"/>
                <w:szCs w:val="21"/>
              </w:rPr>
              <w:t>2</w:t>
            </w:r>
            <w:r w:rsidRPr="009B4835">
              <w:rPr>
                <w:rFonts w:ascii="宋体" w:hAnsi="宋体" w:cs="宋体"/>
                <w:b/>
                <w:bCs/>
                <w:kern w:val="0"/>
                <w:szCs w:val="21"/>
              </w:rPr>
              <w:t>0</w:t>
            </w:r>
          </w:p>
        </w:tc>
        <w:tc>
          <w:tcPr>
            <w:tcW w:w="3969" w:type="dxa"/>
            <w:gridSpan w:val="2"/>
            <w:shd w:val="clear" w:color="auto" w:fill="auto"/>
            <w:vAlign w:val="center"/>
          </w:tcPr>
          <w:p w:rsidR="001358ED" w:rsidRPr="009B4835" w:rsidRDefault="001358ED" w:rsidP="00153117">
            <w:pPr>
              <w:widowControl/>
              <w:rPr>
                <w:rFonts w:ascii="宋体" w:hAnsi="宋体" w:cs="宋体"/>
                <w:kern w:val="0"/>
                <w:szCs w:val="21"/>
              </w:rPr>
            </w:pPr>
            <w:r w:rsidRPr="009B4835">
              <w:rPr>
                <w:rFonts w:ascii="宋体" w:hAnsi="宋体" w:cs="宋体" w:hint="eastAsia"/>
                <w:kern w:val="0"/>
                <w:szCs w:val="21"/>
              </w:rPr>
              <w:t>缠绕管/</w:t>
            </w:r>
            <w:r w:rsidRPr="009B4835">
              <w:rPr>
                <w:rFonts w:ascii="宋体" w:hAnsi="宋体" w:cs="宋体"/>
                <w:kern w:val="0"/>
                <w:szCs w:val="21"/>
              </w:rPr>
              <w:t>6mm</w:t>
            </w:r>
            <w:r w:rsidRPr="009B4835">
              <w:rPr>
                <w:rFonts w:ascii="宋体" w:hAnsi="宋体" w:cs="宋体" w:hint="eastAsia"/>
                <w:kern w:val="0"/>
                <w:szCs w:val="21"/>
              </w:rPr>
              <w:t>白色</w:t>
            </w:r>
          </w:p>
        </w:tc>
        <w:tc>
          <w:tcPr>
            <w:tcW w:w="709" w:type="dxa"/>
            <w:shd w:val="clear" w:color="000000" w:fill="FFFFFF"/>
            <w:vAlign w:val="center"/>
          </w:tcPr>
          <w:p w:rsidR="001358ED" w:rsidRPr="009B4835" w:rsidRDefault="001358ED" w:rsidP="00153117">
            <w:pPr>
              <w:widowControl/>
              <w:jc w:val="center"/>
              <w:rPr>
                <w:rFonts w:ascii="宋体" w:hAnsi="宋体" w:cs="宋体"/>
                <w:kern w:val="0"/>
                <w:szCs w:val="21"/>
              </w:rPr>
            </w:pPr>
            <w:r w:rsidRPr="009B4835">
              <w:rPr>
                <w:rFonts w:ascii="宋体" w:hAnsi="宋体" w:cs="宋体" w:hint="eastAsia"/>
                <w:kern w:val="0"/>
                <w:szCs w:val="21"/>
              </w:rPr>
              <w:t>包</w:t>
            </w:r>
          </w:p>
        </w:tc>
        <w:tc>
          <w:tcPr>
            <w:tcW w:w="850" w:type="dxa"/>
            <w:shd w:val="clear" w:color="000000" w:fill="FFFFFF"/>
            <w:vAlign w:val="center"/>
          </w:tcPr>
          <w:p w:rsidR="001358ED" w:rsidRPr="009B4835" w:rsidRDefault="001358ED" w:rsidP="00153117">
            <w:pPr>
              <w:widowControl/>
              <w:jc w:val="center"/>
              <w:rPr>
                <w:rFonts w:ascii="宋体" w:hAnsi="宋体" w:cs="宋体"/>
                <w:kern w:val="0"/>
                <w:szCs w:val="21"/>
              </w:rPr>
            </w:pPr>
            <w:r w:rsidRPr="009B4835">
              <w:rPr>
                <w:rFonts w:ascii="宋体" w:hAnsi="宋体" w:cs="宋体" w:hint="eastAsia"/>
                <w:kern w:val="0"/>
                <w:szCs w:val="21"/>
              </w:rPr>
              <w:t>2</w:t>
            </w:r>
            <w:r w:rsidRPr="009B4835">
              <w:rPr>
                <w:rFonts w:ascii="宋体" w:hAnsi="宋体" w:cs="宋体"/>
                <w:kern w:val="0"/>
                <w:szCs w:val="21"/>
              </w:rPr>
              <w:t>0</w:t>
            </w:r>
          </w:p>
        </w:tc>
        <w:tc>
          <w:tcPr>
            <w:tcW w:w="851" w:type="dxa"/>
            <w:shd w:val="clear" w:color="000000" w:fill="FFFFFF"/>
            <w:vAlign w:val="center"/>
          </w:tcPr>
          <w:p w:rsidR="001358ED" w:rsidRPr="009B4835" w:rsidRDefault="001358ED" w:rsidP="00153117">
            <w:pPr>
              <w:widowControl/>
              <w:jc w:val="center"/>
              <w:rPr>
                <w:rFonts w:ascii="宋体" w:hAnsi="宋体" w:cs="宋体"/>
                <w:kern w:val="0"/>
                <w:szCs w:val="21"/>
              </w:rPr>
            </w:pPr>
          </w:p>
        </w:tc>
        <w:tc>
          <w:tcPr>
            <w:tcW w:w="992" w:type="dxa"/>
            <w:shd w:val="clear" w:color="auto" w:fill="auto"/>
            <w:vAlign w:val="center"/>
          </w:tcPr>
          <w:p w:rsidR="001358ED" w:rsidRPr="009B4835" w:rsidRDefault="001358ED" w:rsidP="00153117">
            <w:pPr>
              <w:widowControl/>
              <w:jc w:val="center"/>
              <w:rPr>
                <w:rFonts w:ascii="宋体" w:hAnsi="宋体" w:cs="宋体"/>
                <w:kern w:val="0"/>
                <w:szCs w:val="21"/>
              </w:rPr>
            </w:pPr>
          </w:p>
        </w:tc>
        <w:tc>
          <w:tcPr>
            <w:tcW w:w="1418" w:type="dxa"/>
            <w:shd w:val="clear" w:color="auto" w:fill="auto"/>
            <w:noWrap/>
            <w:vAlign w:val="center"/>
          </w:tcPr>
          <w:p w:rsidR="001358ED" w:rsidRPr="009B4835" w:rsidRDefault="001358ED" w:rsidP="00153117">
            <w:pPr>
              <w:widowControl/>
              <w:jc w:val="center"/>
              <w:rPr>
                <w:rFonts w:ascii="宋体" w:hAnsi="宋体" w:cs="宋体"/>
                <w:color w:val="000000"/>
                <w:kern w:val="0"/>
                <w:szCs w:val="21"/>
              </w:rPr>
            </w:pPr>
            <w:r w:rsidRPr="009B4835">
              <w:rPr>
                <w:rFonts w:ascii="宋体" w:hAnsi="宋体" w:cs="宋体" w:hint="eastAsia"/>
                <w:color w:val="000000"/>
                <w:kern w:val="0"/>
                <w:szCs w:val="21"/>
              </w:rPr>
              <w:t>附样</w:t>
            </w:r>
          </w:p>
          <w:p w:rsidR="001358ED" w:rsidRPr="009B4835" w:rsidRDefault="001358ED" w:rsidP="00153117">
            <w:pPr>
              <w:widowControl/>
              <w:jc w:val="center"/>
              <w:rPr>
                <w:rFonts w:ascii="宋体" w:hAnsi="宋体" w:cs="宋体"/>
                <w:color w:val="000000"/>
                <w:kern w:val="0"/>
                <w:szCs w:val="21"/>
              </w:rPr>
            </w:pPr>
            <w:r w:rsidRPr="009B4835">
              <w:rPr>
                <w:rFonts w:ascii="宋体" w:hAnsi="宋体" w:cs="宋体"/>
                <w:kern w:val="0"/>
                <w:szCs w:val="21"/>
              </w:rPr>
              <w:t>200</w:t>
            </w:r>
            <w:r w:rsidRPr="009B4835">
              <w:rPr>
                <w:rFonts w:ascii="宋体" w:hAnsi="宋体" w:cs="宋体" w:hint="eastAsia"/>
                <w:kern w:val="0"/>
                <w:szCs w:val="21"/>
              </w:rPr>
              <w:t>米/卷</w:t>
            </w:r>
          </w:p>
        </w:tc>
      </w:tr>
      <w:tr w:rsidR="001358ED" w:rsidRPr="009B4835" w:rsidTr="00153117">
        <w:trPr>
          <w:trHeight w:val="360"/>
        </w:trPr>
        <w:tc>
          <w:tcPr>
            <w:tcW w:w="704" w:type="dxa"/>
            <w:shd w:val="clear" w:color="000000" w:fill="FFFFFF"/>
            <w:vAlign w:val="center"/>
          </w:tcPr>
          <w:p w:rsidR="001358ED" w:rsidRPr="009B4835" w:rsidRDefault="001358ED" w:rsidP="00153117">
            <w:pPr>
              <w:widowControl/>
              <w:jc w:val="center"/>
              <w:rPr>
                <w:rFonts w:ascii="宋体" w:hAnsi="宋体" w:cs="宋体"/>
                <w:b/>
                <w:bCs/>
                <w:kern w:val="0"/>
                <w:szCs w:val="21"/>
              </w:rPr>
            </w:pPr>
            <w:r w:rsidRPr="009B4835">
              <w:rPr>
                <w:rFonts w:ascii="宋体" w:hAnsi="宋体" w:cs="宋体" w:hint="eastAsia"/>
                <w:b/>
                <w:bCs/>
                <w:kern w:val="0"/>
                <w:szCs w:val="21"/>
              </w:rPr>
              <w:t>2</w:t>
            </w:r>
            <w:r w:rsidRPr="009B4835">
              <w:rPr>
                <w:rFonts w:ascii="宋体" w:hAnsi="宋体" w:cs="宋体"/>
                <w:b/>
                <w:bCs/>
                <w:kern w:val="0"/>
                <w:szCs w:val="21"/>
              </w:rPr>
              <w:t>1</w:t>
            </w:r>
          </w:p>
        </w:tc>
        <w:tc>
          <w:tcPr>
            <w:tcW w:w="3969" w:type="dxa"/>
            <w:gridSpan w:val="2"/>
            <w:shd w:val="clear" w:color="auto" w:fill="auto"/>
            <w:vAlign w:val="center"/>
          </w:tcPr>
          <w:p w:rsidR="001358ED" w:rsidRPr="009B4835" w:rsidRDefault="001358ED" w:rsidP="00153117">
            <w:pPr>
              <w:widowControl/>
              <w:rPr>
                <w:rFonts w:ascii="宋体" w:hAnsi="宋体" w:cs="宋体"/>
                <w:kern w:val="0"/>
                <w:szCs w:val="21"/>
              </w:rPr>
            </w:pPr>
            <w:r w:rsidRPr="009B4835">
              <w:rPr>
                <w:rFonts w:ascii="宋体" w:hAnsi="宋体" w:cs="宋体" w:hint="eastAsia"/>
                <w:kern w:val="0"/>
                <w:szCs w:val="21"/>
              </w:rPr>
              <w:t>转接线</w:t>
            </w:r>
          </w:p>
        </w:tc>
        <w:tc>
          <w:tcPr>
            <w:tcW w:w="709" w:type="dxa"/>
            <w:shd w:val="clear" w:color="000000" w:fill="FFFFFF"/>
            <w:vAlign w:val="center"/>
          </w:tcPr>
          <w:p w:rsidR="001358ED" w:rsidRPr="009B4835" w:rsidRDefault="001358ED" w:rsidP="00153117">
            <w:pPr>
              <w:widowControl/>
              <w:jc w:val="center"/>
              <w:rPr>
                <w:rFonts w:ascii="宋体" w:hAnsi="宋体" w:cs="宋体"/>
                <w:kern w:val="0"/>
                <w:szCs w:val="21"/>
              </w:rPr>
            </w:pPr>
            <w:r w:rsidRPr="009B4835">
              <w:rPr>
                <w:rFonts w:ascii="宋体" w:hAnsi="宋体" w:cs="宋体" w:hint="eastAsia"/>
                <w:kern w:val="0"/>
                <w:szCs w:val="21"/>
              </w:rPr>
              <w:t>根</w:t>
            </w:r>
          </w:p>
        </w:tc>
        <w:tc>
          <w:tcPr>
            <w:tcW w:w="850" w:type="dxa"/>
            <w:shd w:val="clear" w:color="000000" w:fill="FFFFFF"/>
            <w:vAlign w:val="center"/>
          </w:tcPr>
          <w:p w:rsidR="001358ED" w:rsidRPr="009B4835" w:rsidRDefault="001358ED" w:rsidP="00153117">
            <w:pPr>
              <w:widowControl/>
              <w:jc w:val="center"/>
              <w:rPr>
                <w:rFonts w:ascii="宋体" w:hAnsi="宋体" w:cs="宋体"/>
                <w:kern w:val="0"/>
                <w:szCs w:val="21"/>
              </w:rPr>
            </w:pPr>
            <w:r w:rsidRPr="009B4835">
              <w:rPr>
                <w:rFonts w:ascii="宋体" w:hAnsi="宋体" w:cs="宋体" w:hint="eastAsia"/>
                <w:kern w:val="0"/>
                <w:szCs w:val="21"/>
              </w:rPr>
              <w:t>1</w:t>
            </w:r>
            <w:r w:rsidRPr="009B4835">
              <w:rPr>
                <w:rFonts w:ascii="宋体" w:hAnsi="宋体" w:cs="宋体"/>
                <w:kern w:val="0"/>
                <w:szCs w:val="21"/>
              </w:rPr>
              <w:t>0</w:t>
            </w:r>
          </w:p>
        </w:tc>
        <w:tc>
          <w:tcPr>
            <w:tcW w:w="851" w:type="dxa"/>
            <w:shd w:val="clear" w:color="000000" w:fill="FFFFFF"/>
            <w:vAlign w:val="center"/>
          </w:tcPr>
          <w:p w:rsidR="001358ED" w:rsidRPr="009B4835" w:rsidRDefault="001358ED" w:rsidP="00153117">
            <w:pPr>
              <w:widowControl/>
              <w:jc w:val="center"/>
              <w:rPr>
                <w:rFonts w:ascii="宋体" w:hAnsi="宋体" w:cs="宋体"/>
                <w:kern w:val="0"/>
                <w:szCs w:val="21"/>
              </w:rPr>
            </w:pPr>
          </w:p>
        </w:tc>
        <w:tc>
          <w:tcPr>
            <w:tcW w:w="992" w:type="dxa"/>
            <w:shd w:val="clear" w:color="auto" w:fill="auto"/>
            <w:vAlign w:val="center"/>
          </w:tcPr>
          <w:p w:rsidR="001358ED" w:rsidRPr="009B4835" w:rsidRDefault="001358ED" w:rsidP="00153117">
            <w:pPr>
              <w:widowControl/>
              <w:jc w:val="center"/>
              <w:rPr>
                <w:rFonts w:ascii="宋体" w:hAnsi="宋体" w:cs="宋体"/>
                <w:kern w:val="0"/>
                <w:szCs w:val="21"/>
              </w:rPr>
            </w:pPr>
          </w:p>
        </w:tc>
        <w:tc>
          <w:tcPr>
            <w:tcW w:w="1418" w:type="dxa"/>
            <w:shd w:val="clear" w:color="auto" w:fill="auto"/>
            <w:noWrap/>
            <w:vAlign w:val="center"/>
          </w:tcPr>
          <w:p w:rsidR="001358ED" w:rsidRPr="009B4835" w:rsidRDefault="001358ED" w:rsidP="00153117">
            <w:pPr>
              <w:widowControl/>
              <w:jc w:val="center"/>
              <w:rPr>
                <w:rFonts w:ascii="宋体" w:hAnsi="宋体" w:cs="宋体"/>
                <w:color w:val="000000"/>
                <w:kern w:val="0"/>
                <w:szCs w:val="21"/>
              </w:rPr>
            </w:pPr>
            <w:r w:rsidRPr="009B4835">
              <w:rPr>
                <w:rFonts w:ascii="宋体" w:hAnsi="宋体" w:cs="宋体" w:hint="eastAsia"/>
                <w:color w:val="000000"/>
                <w:kern w:val="0"/>
                <w:szCs w:val="21"/>
              </w:rPr>
              <w:t>附样</w:t>
            </w:r>
          </w:p>
        </w:tc>
      </w:tr>
      <w:tr w:rsidR="001358ED" w:rsidRPr="009B4835" w:rsidTr="00153117">
        <w:trPr>
          <w:trHeight w:val="360"/>
        </w:trPr>
        <w:tc>
          <w:tcPr>
            <w:tcW w:w="704" w:type="dxa"/>
            <w:shd w:val="clear" w:color="000000" w:fill="FFFFFF"/>
            <w:vAlign w:val="center"/>
          </w:tcPr>
          <w:p w:rsidR="001358ED" w:rsidRPr="009B4835" w:rsidRDefault="001358ED" w:rsidP="00153117">
            <w:pPr>
              <w:widowControl/>
              <w:jc w:val="center"/>
              <w:rPr>
                <w:rFonts w:ascii="宋体" w:hAnsi="宋体" w:cs="宋体"/>
                <w:b/>
                <w:bCs/>
                <w:kern w:val="0"/>
                <w:szCs w:val="21"/>
              </w:rPr>
            </w:pPr>
            <w:r w:rsidRPr="009B4835">
              <w:rPr>
                <w:rFonts w:ascii="宋体" w:hAnsi="宋体" w:cs="宋体" w:hint="eastAsia"/>
                <w:b/>
                <w:bCs/>
                <w:kern w:val="0"/>
                <w:szCs w:val="21"/>
              </w:rPr>
              <w:t>2</w:t>
            </w:r>
            <w:r w:rsidRPr="009B4835">
              <w:rPr>
                <w:rFonts w:ascii="宋体" w:hAnsi="宋体" w:cs="宋体"/>
                <w:b/>
                <w:bCs/>
                <w:kern w:val="0"/>
                <w:szCs w:val="21"/>
              </w:rPr>
              <w:t>2</w:t>
            </w:r>
          </w:p>
        </w:tc>
        <w:tc>
          <w:tcPr>
            <w:tcW w:w="3969" w:type="dxa"/>
            <w:gridSpan w:val="2"/>
            <w:shd w:val="clear" w:color="auto" w:fill="auto"/>
            <w:vAlign w:val="center"/>
          </w:tcPr>
          <w:p w:rsidR="001358ED" w:rsidRPr="009B4835" w:rsidRDefault="001358ED" w:rsidP="00153117">
            <w:pPr>
              <w:widowControl/>
              <w:rPr>
                <w:rFonts w:ascii="宋体" w:hAnsi="宋体" w:cs="宋体"/>
                <w:kern w:val="0"/>
                <w:szCs w:val="21"/>
              </w:rPr>
            </w:pPr>
            <w:r w:rsidRPr="009B4835">
              <w:rPr>
                <w:rFonts w:ascii="宋体" w:hAnsi="宋体" w:cs="宋体" w:hint="eastAsia"/>
                <w:kern w:val="0"/>
                <w:szCs w:val="21"/>
              </w:rPr>
              <w:t>窗帘卡扣/</w:t>
            </w:r>
            <w:r w:rsidRPr="009B4835">
              <w:rPr>
                <w:rFonts w:ascii="宋体" w:hAnsi="宋体" w:cs="宋体"/>
                <w:kern w:val="0"/>
                <w:szCs w:val="21"/>
              </w:rPr>
              <w:t>U</w:t>
            </w:r>
            <w:r w:rsidRPr="009B4835">
              <w:rPr>
                <w:rFonts w:ascii="宋体" w:hAnsi="宋体" w:cs="宋体" w:hint="eastAsia"/>
                <w:kern w:val="0"/>
                <w:szCs w:val="21"/>
              </w:rPr>
              <w:t>型</w:t>
            </w:r>
          </w:p>
        </w:tc>
        <w:tc>
          <w:tcPr>
            <w:tcW w:w="709" w:type="dxa"/>
            <w:shd w:val="clear" w:color="000000" w:fill="FFFFFF"/>
            <w:vAlign w:val="center"/>
          </w:tcPr>
          <w:p w:rsidR="001358ED" w:rsidRPr="009B4835" w:rsidRDefault="001358ED" w:rsidP="00153117">
            <w:pPr>
              <w:widowControl/>
              <w:jc w:val="center"/>
              <w:rPr>
                <w:rFonts w:ascii="宋体" w:hAnsi="宋体" w:cs="宋体"/>
                <w:kern w:val="0"/>
                <w:szCs w:val="21"/>
              </w:rPr>
            </w:pPr>
            <w:r w:rsidRPr="009B4835">
              <w:rPr>
                <w:rFonts w:ascii="宋体" w:hAnsi="宋体" w:cs="宋体" w:hint="eastAsia"/>
                <w:kern w:val="0"/>
                <w:szCs w:val="21"/>
              </w:rPr>
              <w:t>盒</w:t>
            </w:r>
          </w:p>
        </w:tc>
        <w:tc>
          <w:tcPr>
            <w:tcW w:w="850" w:type="dxa"/>
            <w:shd w:val="clear" w:color="000000" w:fill="FFFFFF"/>
            <w:vAlign w:val="center"/>
          </w:tcPr>
          <w:p w:rsidR="001358ED" w:rsidRPr="009B4835" w:rsidRDefault="001358ED" w:rsidP="00153117">
            <w:pPr>
              <w:widowControl/>
              <w:jc w:val="center"/>
              <w:rPr>
                <w:rFonts w:ascii="宋体" w:hAnsi="宋体" w:cs="宋体"/>
                <w:kern w:val="0"/>
                <w:szCs w:val="21"/>
              </w:rPr>
            </w:pPr>
            <w:r w:rsidRPr="009B4835">
              <w:rPr>
                <w:rFonts w:ascii="宋体" w:hAnsi="宋体" w:cs="宋体" w:hint="eastAsia"/>
                <w:kern w:val="0"/>
                <w:szCs w:val="21"/>
              </w:rPr>
              <w:t>5</w:t>
            </w:r>
          </w:p>
        </w:tc>
        <w:tc>
          <w:tcPr>
            <w:tcW w:w="851" w:type="dxa"/>
            <w:shd w:val="clear" w:color="000000" w:fill="FFFFFF"/>
            <w:vAlign w:val="center"/>
          </w:tcPr>
          <w:p w:rsidR="001358ED" w:rsidRPr="009B4835" w:rsidRDefault="001358ED" w:rsidP="00153117">
            <w:pPr>
              <w:widowControl/>
              <w:jc w:val="center"/>
              <w:rPr>
                <w:rFonts w:ascii="宋体" w:hAnsi="宋体" w:cs="宋体"/>
                <w:kern w:val="0"/>
                <w:szCs w:val="21"/>
              </w:rPr>
            </w:pPr>
          </w:p>
        </w:tc>
        <w:tc>
          <w:tcPr>
            <w:tcW w:w="992" w:type="dxa"/>
            <w:shd w:val="clear" w:color="auto" w:fill="auto"/>
            <w:vAlign w:val="center"/>
          </w:tcPr>
          <w:p w:rsidR="001358ED" w:rsidRPr="009B4835" w:rsidRDefault="001358ED" w:rsidP="00153117">
            <w:pPr>
              <w:widowControl/>
              <w:jc w:val="center"/>
              <w:rPr>
                <w:rFonts w:ascii="宋体" w:hAnsi="宋体" w:cs="宋体"/>
                <w:kern w:val="0"/>
                <w:szCs w:val="21"/>
              </w:rPr>
            </w:pPr>
          </w:p>
        </w:tc>
        <w:tc>
          <w:tcPr>
            <w:tcW w:w="1418" w:type="dxa"/>
            <w:shd w:val="clear" w:color="auto" w:fill="auto"/>
            <w:noWrap/>
            <w:vAlign w:val="center"/>
          </w:tcPr>
          <w:p w:rsidR="001358ED" w:rsidRPr="009B4835" w:rsidRDefault="001358ED" w:rsidP="00153117">
            <w:pPr>
              <w:widowControl/>
              <w:jc w:val="center"/>
              <w:rPr>
                <w:rFonts w:ascii="宋体" w:hAnsi="宋体" w:cs="宋体"/>
                <w:color w:val="000000"/>
                <w:kern w:val="0"/>
                <w:szCs w:val="21"/>
              </w:rPr>
            </w:pPr>
            <w:r w:rsidRPr="009B4835">
              <w:rPr>
                <w:rFonts w:ascii="宋体" w:hAnsi="宋体" w:cs="宋体" w:hint="eastAsia"/>
                <w:color w:val="000000"/>
                <w:kern w:val="0"/>
                <w:szCs w:val="21"/>
              </w:rPr>
              <w:t>附样</w:t>
            </w:r>
          </w:p>
          <w:p w:rsidR="001358ED" w:rsidRPr="009B4835" w:rsidRDefault="001358ED" w:rsidP="00153117">
            <w:pPr>
              <w:widowControl/>
              <w:jc w:val="center"/>
              <w:rPr>
                <w:rFonts w:ascii="宋体" w:hAnsi="宋体" w:cs="宋体"/>
                <w:color w:val="000000"/>
                <w:kern w:val="0"/>
                <w:szCs w:val="21"/>
              </w:rPr>
            </w:pPr>
            <w:r w:rsidRPr="009B4835">
              <w:rPr>
                <w:rFonts w:ascii="宋体" w:hAnsi="宋体" w:cs="宋体" w:hint="eastAsia"/>
                <w:color w:val="000000"/>
                <w:kern w:val="0"/>
                <w:szCs w:val="21"/>
              </w:rPr>
              <w:t>1</w:t>
            </w:r>
            <w:r w:rsidRPr="009B4835">
              <w:rPr>
                <w:rFonts w:ascii="宋体" w:hAnsi="宋体" w:cs="宋体"/>
                <w:color w:val="000000"/>
                <w:kern w:val="0"/>
                <w:szCs w:val="21"/>
              </w:rPr>
              <w:t>2</w:t>
            </w:r>
            <w:r w:rsidRPr="009B4835">
              <w:rPr>
                <w:rFonts w:ascii="宋体" w:hAnsi="宋体" w:cs="宋体" w:hint="eastAsia"/>
                <w:color w:val="000000"/>
                <w:kern w:val="0"/>
                <w:szCs w:val="21"/>
              </w:rPr>
              <w:t>个</w:t>
            </w:r>
            <w:r w:rsidRPr="009B4835">
              <w:rPr>
                <w:rFonts w:ascii="宋体" w:hAnsi="宋体" w:cs="宋体" w:hint="eastAsia"/>
                <w:kern w:val="0"/>
                <w:szCs w:val="21"/>
              </w:rPr>
              <w:t>/盒</w:t>
            </w:r>
          </w:p>
        </w:tc>
      </w:tr>
      <w:tr w:rsidR="001358ED" w:rsidRPr="009B4835" w:rsidTr="00153117">
        <w:trPr>
          <w:trHeight w:val="360"/>
        </w:trPr>
        <w:tc>
          <w:tcPr>
            <w:tcW w:w="704" w:type="dxa"/>
            <w:shd w:val="clear" w:color="000000" w:fill="FFFFFF"/>
            <w:vAlign w:val="center"/>
          </w:tcPr>
          <w:p w:rsidR="001358ED" w:rsidRPr="009B4835" w:rsidRDefault="001358ED" w:rsidP="00153117">
            <w:pPr>
              <w:widowControl/>
              <w:jc w:val="center"/>
              <w:rPr>
                <w:rFonts w:ascii="宋体" w:hAnsi="宋体" w:cs="宋体"/>
                <w:b/>
                <w:bCs/>
                <w:kern w:val="0"/>
                <w:szCs w:val="21"/>
              </w:rPr>
            </w:pPr>
            <w:r w:rsidRPr="009B4835">
              <w:rPr>
                <w:rFonts w:ascii="宋体" w:hAnsi="宋体" w:cs="宋体" w:hint="eastAsia"/>
                <w:b/>
                <w:bCs/>
                <w:kern w:val="0"/>
                <w:szCs w:val="21"/>
              </w:rPr>
              <w:t>2</w:t>
            </w:r>
            <w:r w:rsidRPr="009B4835">
              <w:rPr>
                <w:rFonts w:ascii="宋体" w:hAnsi="宋体" w:cs="宋体"/>
                <w:b/>
                <w:bCs/>
                <w:kern w:val="0"/>
                <w:szCs w:val="21"/>
              </w:rPr>
              <w:t>3</w:t>
            </w:r>
          </w:p>
        </w:tc>
        <w:tc>
          <w:tcPr>
            <w:tcW w:w="3969" w:type="dxa"/>
            <w:gridSpan w:val="2"/>
            <w:shd w:val="clear" w:color="auto" w:fill="auto"/>
            <w:vAlign w:val="center"/>
          </w:tcPr>
          <w:p w:rsidR="001358ED" w:rsidRPr="009B4835" w:rsidRDefault="001358ED" w:rsidP="00153117">
            <w:pPr>
              <w:widowControl/>
              <w:rPr>
                <w:rFonts w:ascii="宋体" w:hAnsi="宋体" w:cs="宋体"/>
                <w:kern w:val="0"/>
                <w:szCs w:val="21"/>
              </w:rPr>
            </w:pPr>
            <w:r w:rsidRPr="009B4835">
              <w:rPr>
                <w:rFonts w:ascii="宋体" w:hAnsi="宋体" w:cs="宋体" w:hint="eastAsia"/>
                <w:kern w:val="0"/>
                <w:szCs w:val="21"/>
              </w:rPr>
              <w:t>电池/9</w:t>
            </w:r>
            <w:r w:rsidRPr="009B4835">
              <w:rPr>
                <w:rFonts w:ascii="宋体" w:hAnsi="宋体" w:cs="宋体"/>
                <w:kern w:val="0"/>
                <w:szCs w:val="21"/>
              </w:rPr>
              <w:t>V</w:t>
            </w:r>
            <w:r w:rsidRPr="009B4835">
              <w:rPr>
                <w:rFonts w:ascii="宋体" w:hAnsi="宋体" w:cs="宋体" w:hint="eastAsia"/>
                <w:kern w:val="0"/>
                <w:szCs w:val="21"/>
              </w:rPr>
              <w:t>南孚</w:t>
            </w:r>
          </w:p>
        </w:tc>
        <w:tc>
          <w:tcPr>
            <w:tcW w:w="709" w:type="dxa"/>
            <w:shd w:val="clear" w:color="000000" w:fill="FFFFFF"/>
            <w:vAlign w:val="center"/>
          </w:tcPr>
          <w:p w:rsidR="001358ED" w:rsidRPr="009B4835" w:rsidRDefault="001358ED" w:rsidP="00153117">
            <w:pPr>
              <w:widowControl/>
              <w:jc w:val="center"/>
              <w:rPr>
                <w:rFonts w:ascii="宋体" w:hAnsi="宋体" w:cs="宋体"/>
                <w:kern w:val="0"/>
                <w:szCs w:val="21"/>
              </w:rPr>
            </w:pPr>
            <w:r w:rsidRPr="009B4835">
              <w:rPr>
                <w:rFonts w:ascii="宋体" w:hAnsi="宋体" w:cs="宋体" w:hint="eastAsia"/>
                <w:kern w:val="0"/>
                <w:szCs w:val="21"/>
              </w:rPr>
              <w:t>节</w:t>
            </w:r>
          </w:p>
        </w:tc>
        <w:tc>
          <w:tcPr>
            <w:tcW w:w="850" w:type="dxa"/>
            <w:shd w:val="clear" w:color="000000" w:fill="FFFFFF"/>
            <w:vAlign w:val="center"/>
          </w:tcPr>
          <w:p w:rsidR="001358ED" w:rsidRPr="009B4835" w:rsidRDefault="001358ED" w:rsidP="00153117">
            <w:pPr>
              <w:widowControl/>
              <w:jc w:val="center"/>
              <w:rPr>
                <w:rFonts w:ascii="宋体" w:hAnsi="宋体" w:cs="宋体"/>
                <w:kern w:val="0"/>
                <w:szCs w:val="21"/>
              </w:rPr>
            </w:pPr>
            <w:r w:rsidRPr="009B4835">
              <w:rPr>
                <w:rFonts w:ascii="宋体" w:hAnsi="宋体" w:cs="宋体" w:hint="eastAsia"/>
                <w:kern w:val="0"/>
                <w:szCs w:val="21"/>
              </w:rPr>
              <w:t>2</w:t>
            </w:r>
            <w:r w:rsidRPr="009B4835">
              <w:rPr>
                <w:rFonts w:ascii="宋体" w:hAnsi="宋体" w:cs="宋体"/>
                <w:kern w:val="0"/>
                <w:szCs w:val="21"/>
              </w:rPr>
              <w:t>0</w:t>
            </w:r>
          </w:p>
        </w:tc>
        <w:tc>
          <w:tcPr>
            <w:tcW w:w="851" w:type="dxa"/>
            <w:shd w:val="clear" w:color="000000" w:fill="FFFFFF"/>
            <w:vAlign w:val="center"/>
          </w:tcPr>
          <w:p w:rsidR="001358ED" w:rsidRPr="009B4835" w:rsidRDefault="001358ED" w:rsidP="00153117">
            <w:pPr>
              <w:widowControl/>
              <w:jc w:val="center"/>
              <w:rPr>
                <w:rFonts w:ascii="宋体" w:hAnsi="宋体" w:cs="宋体"/>
                <w:kern w:val="0"/>
                <w:szCs w:val="21"/>
              </w:rPr>
            </w:pPr>
          </w:p>
        </w:tc>
        <w:tc>
          <w:tcPr>
            <w:tcW w:w="992" w:type="dxa"/>
            <w:shd w:val="clear" w:color="auto" w:fill="auto"/>
            <w:vAlign w:val="center"/>
          </w:tcPr>
          <w:p w:rsidR="001358ED" w:rsidRPr="009B4835" w:rsidRDefault="001358ED" w:rsidP="00153117">
            <w:pPr>
              <w:widowControl/>
              <w:jc w:val="center"/>
              <w:rPr>
                <w:rFonts w:ascii="宋体" w:hAnsi="宋体" w:cs="宋体"/>
                <w:kern w:val="0"/>
                <w:szCs w:val="21"/>
              </w:rPr>
            </w:pPr>
          </w:p>
        </w:tc>
        <w:tc>
          <w:tcPr>
            <w:tcW w:w="1418" w:type="dxa"/>
            <w:shd w:val="clear" w:color="auto" w:fill="auto"/>
            <w:noWrap/>
            <w:vAlign w:val="center"/>
          </w:tcPr>
          <w:p w:rsidR="001358ED" w:rsidRPr="009B4835" w:rsidRDefault="001358ED" w:rsidP="00153117">
            <w:pPr>
              <w:widowControl/>
              <w:jc w:val="center"/>
              <w:rPr>
                <w:rFonts w:ascii="宋体" w:hAnsi="宋体" w:cs="宋体"/>
                <w:color w:val="000000"/>
                <w:kern w:val="0"/>
                <w:szCs w:val="21"/>
              </w:rPr>
            </w:pPr>
          </w:p>
        </w:tc>
      </w:tr>
      <w:tr w:rsidR="001358ED" w:rsidRPr="009B4835" w:rsidTr="00153117">
        <w:trPr>
          <w:trHeight w:val="360"/>
        </w:trPr>
        <w:tc>
          <w:tcPr>
            <w:tcW w:w="704" w:type="dxa"/>
            <w:shd w:val="clear" w:color="000000" w:fill="FFFFFF"/>
            <w:vAlign w:val="center"/>
          </w:tcPr>
          <w:p w:rsidR="001358ED" w:rsidRPr="009B4835" w:rsidRDefault="001358ED" w:rsidP="00153117">
            <w:pPr>
              <w:widowControl/>
              <w:jc w:val="center"/>
              <w:rPr>
                <w:rFonts w:ascii="宋体" w:hAnsi="宋体" w:cs="宋体"/>
                <w:b/>
                <w:bCs/>
                <w:kern w:val="0"/>
                <w:szCs w:val="21"/>
              </w:rPr>
            </w:pPr>
            <w:r w:rsidRPr="009B4835">
              <w:rPr>
                <w:rFonts w:ascii="宋体" w:hAnsi="宋体" w:cs="宋体" w:hint="eastAsia"/>
                <w:b/>
                <w:bCs/>
                <w:kern w:val="0"/>
                <w:szCs w:val="21"/>
              </w:rPr>
              <w:t>2</w:t>
            </w:r>
            <w:r w:rsidRPr="009B4835">
              <w:rPr>
                <w:rFonts w:ascii="宋体" w:hAnsi="宋体" w:cs="宋体"/>
                <w:b/>
                <w:bCs/>
                <w:kern w:val="0"/>
                <w:szCs w:val="21"/>
              </w:rPr>
              <w:t>4</w:t>
            </w:r>
          </w:p>
        </w:tc>
        <w:tc>
          <w:tcPr>
            <w:tcW w:w="3969" w:type="dxa"/>
            <w:gridSpan w:val="2"/>
            <w:shd w:val="clear" w:color="auto" w:fill="auto"/>
            <w:vAlign w:val="center"/>
          </w:tcPr>
          <w:p w:rsidR="001358ED" w:rsidRPr="009B4835" w:rsidRDefault="001358ED" w:rsidP="00153117">
            <w:pPr>
              <w:widowControl/>
              <w:rPr>
                <w:rFonts w:ascii="宋体" w:hAnsi="宋体" w:cs="宋体"/>
                <w:kern w:val="0"/>
                <w:szCs w:val="21"/>
              </w:rPr>
            </w:pPr>
            <w:r w:rsidRPr="009B4835">
              <w:rPr>
                <w:rFonts w:ascii="宋体" w:hAnsi="宋体" w:cs="宋体" w:hint="eastAsia"/>
                <w:kern w:val="0"/>
                <w:szCs w:val="21"/>
              </w:rPr>
              <w:t>电池/</w:t>
            </w:r>
            <w:r w:rsidRPr="009B4835">
              <w:rPr>
                <w:rFonts w:ascii="宋体" w:hAnsi="宋体" w:cs="宋体"/>
                <w:kern w:val="0"/>
                <w:szCs w:val="21"/>
              </w:rPr>
              <w:t>7</w:t>
            </w:r>
            <w:r w:rsidRPr="009B4835">
              <w:rPr>
                <w:rFonts w:ascii="宋体" w:hAnsi="宋体" w:cs="宋体" w:hint="eastAsia"/>
                <w:kern w:val="0"/>
                <w:szCs w:val="21"/>
              </w:rPr>
              <w:t>号南孚</w:t>
            </w:r>
          </w:p>
        </w:tc>
        <w:tc>
          <w:tcPr>
            <w:tcW w:w="709" w:type="dxa"/>
            <w:shd w:val="clear" w:color="000000" w:fill="FFFFFF"/>
            <w:vAlign w:val="center"/>
          </w:tcPr>
          <w:p w:rsidR="001358ED" w:rsidRPr="009B4835" w:rsidRDefault="001358ED" w:rsidP="00153117">
            <w:pPr>
              <w:widowControl/>
              <w:jc w:val="center"/>
              <w:rPr>
                <w:rFonts w:ascii="宋体" w:hAnsi="宋体" w:cs="宋体"/>
                <w:kern w:val="0"/>
                <w:szCs w:val="21"/>
              </w:rPr>
            </w:pPr>
            <w:r w:rsidRPr="009B4835">
              <w:rPr>
                <w:rFonts w:ascii="宋体" w:hAnsi="宋体" w:cs="宋体" w:hint="eastAsia"/>
                <w:kern w:val="0"/>
                <w:szCs w:val="21"/>
              </w:rPr>
              <w:t>节</w:t>
            </w:r>
          </w:p>
        </w:tc>
        <w:tc>
          <w:tcPr>
            <w:tcW w:w="850" w:type="dxa"/>
            <w:shd w:val="clear" w:color="000000" w:fill="FFFFFF"/>
            <w:vAlign w:val="center"/>
          </w:tcPr>
          <w:p w:rsidR="001358ED" w:rsidRPr="009B4835" w:rsidRDefault="001358ED" w:rsidP="00153117">
            <w:pPr>
              <w:widowControl/>
              <w:jc w:val="center"/>
              <w:rPr>
                <w:rFonts w:ascii="宋体" w:hAnsi="宋体" w:cs="宋体"/>
                <w:kern w:val="0"/>
                <w:szCs w:val="21"/>
              </w:rPr>
            </w:pPr>
            <w:r w:rsidRPr="009B4835">
              <w:rPr>
                <w:rFonts w:ascii="宋体" w:hAnsi="宋体" w:cs="宋体" w:hint="eastAsia"/>
                <w:kern w:val="0"/>
                <w:szCs w:val="21"/>
              </w:rPr>
              <w:t>4</w:t>
            </w:r>
            <w:r w:rsidRPr="009B4835">
              <w:rPr>
                <w:rFonts w:ascii="宋体" w:hAnsi="宋体" w:cs="宋体"/>
                <w:kern w:val="0"/>
                <w:szCs w:val="21"/>
              </w:rPr>
              <w:t>0</w:t>
            </w:r>
          </w:p>
        </w:tc>
        <w:tc>
          <w:tcPr>
            <w:tcW w:w="851" w:type="dxa"/>
            <w:shd w:val="clear" w:color="000000" w:fill="FFFFFF"/>
            <w:vAlign w:val="center"/>
          </w:tcPr>
          <w:p w:rsidR="001358ED" w:rsidRPr="009B4835" w:rsidRDefault="001358ED" w:rsidP="00153117">
            <w:pPr>
              <w:widowControl/>
              <w:jc w:val="center"/>
              <w:rPr>
                <w:rFonts w:ascii="宋体" w:hAnsi="宋体" w:cs="宋体"/>
                <w:kern w:val="0"/>
                <w:szCs w:val="21"/>
              </w:rPr>
            </w:pPr>
          </w:p>
        </w:tc>
        <w:tc>
          <w:tcPr>
            <w:tcW w:w="992" w:type="dxa"/>
            <w:shd w:val="clear" w:color="auto" w:fill="auto"/>
            <w:vAlign w:val="center"/>
          </w:tcPr>
          <w:p w:rsidR="001358ED" w:rsidRPr="009B4835" w:rsidRDefault="001358ED" w:rsidP="00153117">
            <w:pPr>
              <w:widowControl/>
              <w:jc w:val="center"/>
              <w:rPr>
                <w:rFonts w:ascii="宋体" w:hAnsi="宋体" w:cs="宋体"/>
                <w:kern w:val="0"/>
                <w:szCs w:val="21"/>
              </w:rPr>
            </w:pPr>
          </w:p>
        </w:tc>
        <w:tc>
          <w:tcPr>
            <w:tcW w:w="1418" w:type="dxa"/>
            <w:shd w:val="clear" w:color="auto" w:fill="auto"/>
            <w:noWrap/>
            <w:vAlign w:val="center"/>
          </w:tcPr>
          <w:p w:rsidR="001358ED" w:rsidRPr="009B4835" w:rsidRDefault="001358ED" w:rsidP="00153117">
            <w:pPr>
              <w:widowControl/>
              <w:jc w:val="center"/>
              <w:rPr>
                <w:rFonts w:ascii="宋体" w:hAnsi="宋体" w:cs="宋体"/>
                <w:color w:val="000000"/>
                <w:kern w:val="0"/>
                <w:szCs w:val="21"/>
              </w:rPr>
            </w:pPr>
          </w:p>
        </w:tc>
      </w:tr>
      <w:tr w:rsidR="001358ED" w:rsidRPr="009B4835" w:rsidTr="00153117">
        <w:trPr>
          <w:trHeight w:val="360"/>
        </w:trPr>
        <w:tc>
          <w:tcPr>
            <w:tcW w:w="704" w:type="dxa"/>
            <w:shd w:val="clear" w:color="000000" w:fill="FFFFFF"/>
            <w:vAlign w:val="center"/>
          </w:tcPr>
          <w:p w:rsidR="001358ED" w:rsidRPr="009B4835" w:rsidRDefault="001358ED" w:rsidP="00153117">
            <w:pPr>
              <w:widowControl/>
              <w:jc w:val="center"/>
              <w:rPr>
                <w:rFonts w:ascii="宋体" w:hAnsi="宋体" w:cs="宋体"/>
                <w:b/>
                <w:bCs/>
                <w:kern w:val="0"/>
                <w:szCs w:val="21"/>
              </w:rPr>
            </w:pPr>
            <w:r w:rsidRPr="009B4835">
              <w:rPr>
                <w:rFonts w:ascii="宋体" w:hAnsi="宋体" w:cs="宋体" w:hint="eastAsia"/>
                <w:b/>
                <w:bCs/>
                <w:kern w:val="0"/>
                <w:szCs w:val="21"/>
              </w:rPr>
              <w:t>2</w:t>
            </w:r>
            <w:r w:rsidRPr="009B4835">
              <w:rPr>
                <w:rFonts w:ascii="宋体" w:hAnsi="宋体" w:cs="宋体"/>
                <w:b/>
                <w:bCs/>
                <w:kern w:val="0"/>
                <w:szCs w:val="21"/>
              </w:rPr>
              <w:t>5</w:t>
            </w:r>
          </w:p>
        </w:tc>
        <w:tc>
          <w:tcPr>
            <w:tcW w:w="3969" w:type="dxa"/>
            <w:gridSpan w:val="2"/>
            <w:shd w:val="clear" w:color="auto" w:fill="auto"/>
            <w:vAlign w:val="center"/>
          </w:tcPr>
          <w:p w:rsidR="001358ED" w:rsidRPr="009B4835" w:rsidRDefault="001358ED" w:rsidP="00153117">
            <w:pPr>
              <w:widowControl/>
              <w:rPr>
                <w:rFonts w:ascii="宋体" w:hAnsi="宋体" w:cs="宋体"/>
                <w:kern w:val="0"/>
                <w:szCs w:val="21"/>
              </w:rPr>
            </w:pPr>
            <w:r w:rsidRPr="009B4835">
              <w:rPr>
                <w:rFonts w:ascii="宋体" w:hAnsi="宋体" w:cs="宋体" w:hint="eastAsia"/>
                <w:kern w:val="0"/>
                <w:szCs w:val="21"/>
              </w:rPr>
              <w:t>电池/</w:t>
            </w:r>
            <w:r w:rsidRPr="009B4835">
              <w:rPr>
                <w:rFonts w:ascii="宋体" w:hAnsi="宋体" w:cs="宋体"/>
                <w:kern w:val="0"/>
                <w:szCs w:val="21"/>
              </w:rPr>
              <w:t>5</w:t>
            </w:r>
            <w:r w:rsidRPr="009B4835">
              <w:rPr>
                <w:rFonts w:ascii="宋体" w:hAnsi="宋体" w:cs="宋体" w:hint="eastAsia"/>
                <w:kern w:val="0"/>
                <w:szCs w:val="21"/>
              </w:rPr>
              <w:t>号南孚</w:t>
            </w:r>
          </w:p>
        </w:tc>
        <w:tc>
          <w:tcPr>
            <w:tcW w:w="709" w:type="dxa"/>
            <w:shd w:val="clear" w:color="000000" w:fill="FFFFFF"/>
            <w:vAlign w:val="center"/>
          </w:tcPr>
          <w:p w:rsidR="001358ED" w:rsidRPr="009B4835" w:rsidRDefault="001358ED" w:rsidP="00153117">
            <w:pPr>
              <w:widowControl/>
              <w:jc w:val="center"/>
              <w:rPr>
                <w:rFonts w:ascii="宋体" w:hAnsi="宋体" w:cs="宋体"/>
                <w:kern w:val="0"/>
                <w:szCs w:val="21"/>
              </w:rPr>
            </w:pPr>
            <w:r w:rsidRPr="009B4835">
              <w:rPr>
                <w:rFonts w:ascii="宋体" w:hAnsi="宋体" w:cs="宋体" w:hint="eastAsia"/>
                <w:kern w:val="0"/>
                <w:szCs w:val="21"/>
              </w:rPr>
              <w:t>节</w:t>
            </w:r>
          </w:p>
        </w:tc>
        <w:tc>
          <w:tcPr>
            <w:tcW w:w="850" w:type="dxa"/>
            <w:shd w:val="clear" w:color="000000" w:fill="FFFFFF"/>
            <w:vAlign w:val="center"/>
          </w:tcPr>
          <w:p w:rsidR="001358ED" w:rsidRPr="009B4835" w:rsidRDefault="001358ED" w:rsidP="00153117">
            <w:pPr>
              <w:widowControl/>
              <w:jc w:val="center"/>
              <w:rPr>
                <w:rFonts w:ascii="宋体" w:hAnsi="宋体" w:cs="宋体"/>
                <w:kern w:val="0"/>
                <w:szCs w:val="21"/>
              </w:rPr>
            </w:pPr>
            <w:r w:rsidRPr="009B4835">
              <w:rPr>
                <w:rFonts w:ascii="宋体" w:hAnsi="宋体" w:cs="宋体"/>
                <w:kern w:val="0"/>
                <w:szCs w:val="21"/>
              </w:rPr>
              <w:t>20</w:t>
            </w:r>
          </w:p>
        </w:tc>
        <w:tc>
          <w:tcPr>
            <w:tcW w:w="851" w:type="dxa"/>
            <w:shd w:val="clear" w:color="000000" w:fill="FFFFFF"/>
            <w:vAlign w:val="center"/>
          </w:tcPr>
          <w:p w:rsidR="001358ED" w:rsidRPr="009B4835" w:rsidRDefault="001358ED" w:rsidP="00153117">
            <w:pPr>
              <w:widowControl/>
              <w:jc w:val="center"/>
              <w:rPr>
                <w:rFonts w:ascii="宋体" w:hAnsi="宋体" w:cs="宋体"/>
                <w:kern w:val="0"/>
                <w:szCs w:val="21"/>
              </w:rPr>
            </w:pPr>
          </w:p>
        </w:tc>
        <w:tc>
          <w:tcPr>
            <w:tcW w:w="992" w:type="dxa"/>
            <w:shd w:val="clear" w:color="auto" w:fill="auto"/>
            <w:vAlign w:val="center"/>
          </w:tcPr>
          <w:p w:rsidR="001358ED" w:rsidRPr="009B4835" w:rsidRDefault="001358ED" w:rsidP="00153117">
            <w:pPr>
              <w:widowControl/>
              <w:jc w:val="center"/>
              <w:rPr>
                <w:rFonts w:ascii="宋体" w:hAnsi="宋体" w:cs="宋体"/>
                <w:kern w:val="0"/>
                <w:szCs w:val="21"/>
              </w:rPr>
            </w:pPr>
          </w:p>
        </w:tc>
        <w:tc>
          <w:tcPr>
            <w:tcW w:w="1418" w:type="dxa"/>
            <w:shd w:val="clear" w:color="auto" w:fill="auto"/>
            <w:noWrap/>
            <w:vAlign w:val="center"/>
          </w:tcPr>
          <w:p w:rsidR="001358ED" w:rsidRPr="009B4835" w:rsidRDefault="001358ED" w:rsidP="00153117">
            <w:pPr>
              <w:widowControl/>
              <w:jc w:val="center"/>
              <w:rPr>
                <w:rFonts w:ascii="宋体" w:hAnsi="宋体" w:cs="宋体"/>
                <w:color w:val="000000"/>
                <w:kern w:val="0"/>
                <w:szCs w:val="21"/>
              </w:rPr>
            </w:pPr>
          </w:p>
        </w:tc>
      </w:tr>
      <w:tr w:rsidR="001358ED" w:rsidRPr="009B4835" w:rsidTr="00153117">
        <w:trPr>
          <w:trHeight w:val="360"/>
        </w:trPr>
        <w:tc>
          <w:tcPr>
            <w:tcW w:w="704" w:type="dxa"/>
            <w:shd w:val="clear" w:color="000000" w:fill="FFFFFF"/>
            <w:vAlign w:val="center"/>
          </w:tcPr>
          <w:p w:rsidR="001358ED" w:rsidRPr="009B4835" w:rsidRDefault="001358ED" w:rsidP="00153117">
            <w:pPr>
              <w:widowControl/>
              <w:jc w:val="center"/>
              <w:rPr>
                <w:rFonts w:ascii="宋体" w:hAnsi="宋体" w:cs="宋体"/>
                <w:b/>
                <w:bCs/>
                <w:kern w:val="0"/>
                <w:szCs w:val="21"/>
              </w:rPr>
            </w:pPr>
            <w:r w:rsidRPr="009B4835">
              <w:rPr>
                <w:rFonts w:ascii="宋体" w:hAnsi="宋体" w:cs="宋体" w:hint="eastAsia"/>
                <w:b/>
                <w:bCs/>
                <w:kern w:val="0"/>
                <w:szCs w:val="21"/>
              </w:rPr>
              <w:t>2</w:t>
            </w:r>
            <w:r w:rsidRPr="009B4835">
              <w:rPr>
                <w:rFonts w:ascii="宋体" w:hAnsi="宋体" w:cs="宋体"/>
                <w:b/>
                <w:bCs/>
                <w:kern w:val="0"/>
                <w:szCs w:val="21"/>
              </w:rPr>
              <w:t>6</w:t>
            </w:r>
          </w:p>
        </w:tc>
        <w:tc>
          <w:tcPr>
            <w:tcW w:w="3969" w:type="dxa"/>
            <w:gridSpan w:val="2"/>
            <w:shd w:val="clear" w:color="auto" w:fill="auto"/>
            <w:vAlign w:val="center"/>
          </w:tcPr>
          <w:p w:rsidR="001358ED" w:rsidRPr="009B4835" w:rsidRDefault="001358ED" w:rsidP="00153117">
            <w:pPr>
              <w:widowControl/>
              <w:rPr>
                <w:rFonts w:ascii="宋体" w:hAnsi="宋体" w:cs="宋体"/>
                <w:kern w:val="0"/>
                <w:szCs w:val="21"/>
              </w:rPr>
            </w:pPr>
            <w:r w:rsidRPr="009B4835">
              <w:rPr>
                <w:rFonts w:ascii="宋体" w:hAnsi="宋体" w:cs="宋体" w:hint="eastAsia"/>
                <w:kern w:val="0"/>
                <w:szCs w:val="21"/>
              </w:rPr>
              <w:t>水晶头/绿联R</w:t>
            </w:r>
            <w:r w:rsidRPr="009B4835">
              <w:rPr>
                <w:rFonts w:ascii="宋体" w:hAnsi="宋体" w:cs="宋体"/>
                <w:kern w:val="0"/>
                <w:szCs w:val="21"/>
              </w:rPr>
              <w:t>J11</w:t>
            </w:r>
            <w:r w:rsidRPr="009B4835">
              <w:rPr>
                <w:rFonts w:ascii="宋体" w:hAnsi="宋体" w:cs="宋体" w:hint="eastAsia"/>
                <w:kern w:val="0"/>
                <w:szCs w:val="21"/>
              </w:rPr>
              <w:t>,4芯</w:t>
            </w:r>
          </w:p>
        </w:tc>
        <w:tc>
          <w:tcPr>
            <w:tcW w:w="709" w:type="dxa"/>
            <w:shd w:val="clear" w:color="000000" w:fill="FFFFFF"/>
            <w:vAlign w:val="center"/>
          </w:tcPr>
          <w:p w:rsidR="001358ED" w:rsidRPr="009B4835" w:rsidRDefault="001358ED" w:rsidP="00153117">
            <w:pPr>
              <w:widowControl/>
              <w:jc w:val="center"/>
              <w:rPr>
                <w:rFonts w:ascii="宋体" w:hAnsi="宋体" w:cs="宋体"/>
                <w:kern w:val="0"/>
                <w:szCs w:val="21"/>
              </w:rPr>
            </w:pPr>
            <w:r w:rsidRPr="009B4835">
              <w:rPr>
                <w:rFonts w:ascii="宋体" w:hAnsi="宋体" w:cs="宋体" w:hint="eastAsia"/>
                <w:kern w:val="0"/>
                <w:szCs w:val="21"/>
              </w:rPr>
              <w:t>包</w:t>
            </w:r>
          </w:p>
        </w:tc>
        <w:tc>
          <w:tcPr>
            <w:tcW w:w="850" w:type="dxa"/>
            <w:shd w:val="clear" w:color="000000" w:fill="FFFFFF"/>
            <w:vAlign w:val="center"/>
          </w:tcPr>
          <w:p w:rsidR="001358ED" w:rsidRPr="009B4835" w:rsidRDefault="001358ED" w:rsidP="00153117">
            <w:pPr>
              <w:widowControl/>
              <w:jc w:val="center"/>
              <w:rPr>
                <w:rFonts w:ascii="宋体" w:hAnsi="宋体" w:cs="宋体"/>
                <w:kern w:val="0"/>
                <w:szCs w:val="21"/>
              </w:rPr>
            </w:pPr>
            <w:r w:rsidRPr="009B4835">
              <w:rPr>
                <w:rFonts w:ascii="宋体" w:hAnsi="宋体" w:cs="宋体" w:hint="eastAsia"/>
                <w:kern w:val="0"/>
                <w:szCs w:val="21"/>
              </w:rPr>
              <w:t>2</w:t>
            </w:r>
          </w:p>
        </w:tc>
        <w:tc>
          <w:tcPr>
            <w:tcW w:w="851" w:type="dxa"/>
            <w:shd w:val="clear" w:color="000000" w:fill="FFFFFF"/>
            <w:vAlign w:val="center"/>
          </w:tcPr>
          <w:p w:rsidR="001358ED" w:rsidRPr="009B4835" w:rsidRDefault="001358ED" w:rsidP="00153117">
            <w:pPr>
              <w:widowControl/>
              <w:jc w:val="center"/>
              <w:rPr>
                <w:rFonts w:ascii="宋体" w:hAnsi="宋体" w:cs="宋体"/>
                <w:kern w:val="0"/>
                <w:szCs w:val="21"/>
              </w:rPr>
            </w:pPr>
          </w:p>
        </w:tc>
        <w:tc>
          <w:tcPr>
            <w:tcW w:w="992" w:type="dxa"/>
            <w:shd w:val="clear" w:color="auto" w:fill="auto"/>
            <w:vAlign w:val="center"/>
          </w:tcPr>
          <w:p w:rsidR="001358ED" w:rsidRPr="009B4835" w:rsidRDefault="001358ED" w:rsidP="00153117">
            <w:pPr>
              <w:widowControl/>
              <w:jc w:val="center"/>
              <w:rPr>
                <w:rFonts w:ascii="宋体" w:hAnsi="宋体" w:cs="宋体"/>
                <w:kern w:val="0"/>
                <w:szCs w:val="21"/>
              </w:rPr>
            </w:pPr>
          </w:p>
        </w:tc>
        <w:tc>
          <w:tcPr>
            <w:tcW w:w="1418" w:type="dxa"/>
            <w:shd w:val="clear" w:color="auto" w:fill="auto"/>
            <w:noWrap/>
            <w:vAlign w:val="center"/>
          </w:tcPr>
          <w:p w:rsidR="001358ED" w:rsidRPr="009B4835" w:rsidRDefault="001358ED" w:rsidP="00153117">
            <w:pPr>
              <w:widowControl/>
              <w:jc w:val="center"/>
              <w:rPr>
                <w:rFonts w:ascii="宋体" w:hAnsi="宋体" w:cs="宋体"/>
                <w:color w:val="000000"/>
                <w:kern w:val="0"/>
                <w:szCs w:val="21"/>
              </w:rPr>
            </w:pPr>
            <w:r w:rsidRPr="009B4835">
              <w:rPr>
                <w:rFonts w:ascii="宋体" w:hAnsi="宋体" w:cs="宋体" w:hint="eastAsia"/>
                <w:color w:val="000000"/>
                <w:kern w:val="0"/>
                <w:szCs w:val="21"/>
              </w:rPr>
              <w:t>1</w:t>
            </w:r>
            <w:r w:rsidRPr="009B4835">
              <w:rPr>
                <w:rFonts w:ascii="宋体" w:hAnsi="宋体" w:cs="宋体"/>
                <w:color w:val="000000"/>
                <w:kern w:val="0"/>
                <w:szCs w:val="21"/>
              </w:rPr>
              <w:t>00</w:t>
            </w:r>
            <w:r w:rsidRPr="009B4835">
              <w:rPr>
                <w:rFonts w:ascii="宋体" w:hAnsi="宋体" w:cs="宋体" w:hint="eastAsia"/>
                <w:color w:val="000000"/>
                <w:kern w:val="0"/>
                <w:szCs w:val="21"/>
              </w:rPr>
              <w:t>个</w:t>
            </w:r>
            <w:r w:rsidRPr="009B4835">
              <w:rPr>
                <w:rFonts w:ascii="宋体" w:hAnsi="宋体" w:cs="宋体" w:hint="eastAsia"/>
                <w:kern w:val="0"/>
                <w:szCs w:val="21"/>
              </w:rPr>
              <w:t>/包</w:t>
            </w:r>
          </w:p>
        </w:tc>
      </w:tr>
      <w:tr w:rsidR="001358ED" w:rsidRPr="009B4835" w:rsidTr="00153117">
        <w:trPr>
          <w:trHeight w:val="360"/>
        </w:trPr>
        <w:tc>
          <w:tcPr>
            <w:tcW w:w="704" w:type="dxa"/>
            <w:shd w:val="clear" w:color="000000" w:fill="FFFFFF"/>
            <w:vAlign w:val="center"/>
          </w:tcPr>
          <w:p w:rsidR="001358ED" w:rsidRPr="009B4835" w:rsidRDefault="001358ED" w:rsidP="00153117">
            <w:pPr>
              <w:widowControl/>
              <w:jc w:val="center"/>
              <w:rPr>
                <w:rFonts w:ascii="宋体" w:hAnsi="宋体" w:cs="宋体"/>
                <w:b/>
                <w:bCs/>
                <w:kern w:val="0"/>
                <w:szCs w:val="21"/>
              </w:rPr>
            </w:pPr>
            <w:r w:rsidRPr="009B4835">
              <w:rPr>
                <w:rFonts w:ascii="宋体" w:hAnsi="宋体" w:cs="宋体" w:hint="eastAsia"/>
                <w:b/>
                <w:bCs/>
                <w:kern w:val="0"/>
                <w:szCs w:val="21"/>
              </w:rPr>
              <w:t>2</w:t>
            </w:r>
            <w:r w:rsidRPr="009B4835">
              <w:rPr>
                <w:rFonts w:ascii="宋体" w:hAnsi="宋体" w:cs="宋体"/>
                <w:b/>
                <w:bCs/>
                <w:kern w:val="0"/>
                <w:szCs w:val="21"/>
              </w:rPr>
              <w:t>7</w:t>
            </w:r>
          </w:p>
        </w:tc>
        <w:tc>
          <w:tcPr>
            <w:tcW w:w="3969" w:type="dxa"/>
            <w:gridSpan w:val="2"/>
            <w:shd w:val="clear" w:color="auto" w:fill="auto"/>
            <w:vAlign w:val="center"/>
          </w:tcPr>
          <w:p w:rsidR="001358ED" w:rsidRPr="009B4835" w:rsidRDefault="001358ED" w:rsidP="00153117">
            <w:pPr>
              <w:widowControl/>
              <w:rPr>
                <w:rFonts w:ascii="宋体" w:hAnsi="宋体" w:cs="宋体"/>
                <w:kern w:val="0"/>
                <w:szCs w:val="21"/>
              </w:rPr>
            </w:pPr>
            <w:r w:rsidRPr="009B4835">
              <w:rPr>
                <w:rFonts w:ascii="宋体" w:hAnsi="宋体" w:cs="宋体" w:hint="eastAsia"/>
                <w:kern w:val="0"/>
                <w:szCs w:val="21"/>
              </w:rPr>
              <w:t>扎带/火炬5*</w:t>
            </w:r>
            <w:r w:rsidRPr="009B4835">
              <w:rPr>
                <w:rFonts w:ascii="宋体" w:hAnsi="宋体" w:cs="宋体"/>
                <w:kern w:val="0"/>
                <w:szCs w:val="21"/>
              </w:rPr>
              <w:t>250mm</w:t>
            </w:r>
            <w:r w:rsidRPr="009B4835">
              <w:rPr>
                <w:rFonts w:ascii="宋体" w:hAnsi="宋体" w:cs="宋体" w:hint="eastAsia"/>
                <w:kern w:val="0"/>
                <w:szCs w:val="21"/>
              </w:rPr>
              <w:t>白色</w:t>
            </w:r>
          </w:p>
        </w:tc>
        <w:tc>
          <w:tcPr>
            <w:tcW w:w="709" w:type="dxa"/>
            <w:shd w:val="clear" w:color="000000" w:fill="FFFFFF"/>
            <w:vAlign w:val="center"/>
          </w:tcPr>
          <w:p w:rsidR="001358ED" w:rsidRPr="009B4835" w:rsidRDefault="001358ED" w:rsidP="00153117">
            <w:pPr>
              <w:widowControl/>
              <w:jc w:val="center"/>
              <w:rPr>
                <w:rFonts w:ascii="宋体" w:hAnsi="宋体" w:cs="宋体"/>
                <w:kern w:val="0"/>
                <w:szCs w:val="21"/>
              </w:rPr>
            </w:pPr>
            <w:r w:rsidRPr="009B4835">
              <w:rPr>
                <w:rFonts w:ascii="宋体" w:hAnsi="宋体" w:cs="宋体" w:hint="eastAsia"/>
                <w:kern w:val="0"/>
                <w:szCs w:val="21"/>
              </w:rPr>
              <w:t>包</w:t>
            </w:r>
          </w:p>
        </w:tc>
        <w:tc>
          <w:tcPr>
            <w:tcW w:w="850" w:type="dxa"/>
            <w:shd w:val="clear" w:color="000000" w:fill="FFFFFF"/>
            <w:vAlign w:val="center"/>
          </w:tcPr>
          <w:p w:rsidR="001358ED" w:rsidRPr="009B4835" w:rsidRDefault="001358ED" w:rsidP="00153117">
            <w:pPr>
              <w:widowControl/>
              <w:jc w:val="center"/>
              <w:rPr>
                <w:rFonts w:ascii="宋体" w:hAnsi="宋体" w:cs="宋体"/>
                <w:kern w:val="0"/>
                <w:szCs w:val="21"/>
              </w:rPr>
            </w:pPr>
            <w:r w:rsidRPr="009B4835">
              <w:rPr>
                <w:rFonts w:ascii="宋体" w:hAnsi="宋体" w:cs="宋体" w:hint="eastAsia"/>
                <w:kern w:val="0"/>
                <w:szCs w:val="21"/>
              </w:rPr>
              <w:t>2</w:t>
            </w:r>
            <w:r w:rsidRPr="009B4835">
              <w:rPr>
                <w:rFonts w:ascii="宋体" w:hAnsi="宋体" w:cs="宋体"/>
                <w:kern w:val="0"/>
                <w:szCs w:val="21"/>
              </w:rPr>
              <w:t>0</w:t>
            </w:r>
          </w:p>
        </w:tc>
        <w:tc>
          <w:tcPr>
            <w:tcW w:w="851" w:type="dxa"/>
            <w:shd w:val="clear" w:color="000000" w:fill="FFFFFF"/>
            <w:vAlign w:val="center"/>
          </w:tcPr>
          <w:p w:rsidR="001358ED" w:rsidRPr="009B4835" w:rsidRDefault="001358ED" w:rsidP="00153117">
            <w:pPr>
              <w:widowControl/>
              <w:jc w:val="center"/>
              <w:rPr>
                <w:rFonts w:ascii="宋体" w:hAnsi="宋体" w:cs="宋体"/>
                <w:kern w:val="0"/>
                <w:szCs w:val="21"/>
              </w:rPr>
            </w:pPr>
          </w:p>
        </w:tc>
        <w:tc>
          <w:tcPr>
            <w:tcW w:w="992" w:type="dxa"/>
            <w:shd w:val="clear" w:color="auto" w:fill="auto"/>
            <w:vAlign w:val="center"/>
          </w:tcPr>
          <w:p w:rsidR="001358ED" w:rsidRPr="009B4835" w:rsidRDefault="001358ED" w:rsidP="00153117">
            <w:pPr>
              <w:widowControl/>
              <w:jc w:val="center"/>
              <w:rPr>
                <w:rFonts w:ascii="宋体" w:hAnsi="宋体" w:cs="宋体"/>
                <w:kern w:val="0"/>
                <w:szCs w:val="21"/>
              </w:rPr>
            </w:pPr>
          </w:p>
        </w:tc>
        <w:tc>
          <w:tcPr>
            <w:tcW w:w="1418" w:type="dxa"/>
            <w:shd w:val="clear" w:color="auto" w:fill="auto"/>
            <w:noWrap/>
            <w:vAlign w:val="center"/>
          </w:tcPr>
          <w:p w:rsidR="001358ED" w:rsidRPr="009B4835" w:rsidRDefault="001358ED" w:rsidP="00153117">
            <w:pPr>
              <w:widowControl/>
              <w:jc w:val="center"/>
              <w:rPr>
                <w:rFonts w:ascii="宋体" w:hAnsi="宋体" w:cs="宋体"/>
                <w:color w:val="000000"/>
                <w:kern w:val="0"/>
                <w:szCs w:val="21"/>
              </w:rPr>
            </w:pPr>
            <w:r w:rsidRPr="009B4835">
              <w:rPr>
                <w:rFonts w:ascii="宋体" w:hAnsi="宋体" w:cs="宋体"/>
                <w:color w:val="000000"/>
                <w:kern w:val="0"/>
                <w:szCs w:val="21"/>
              </w:rPr>
              <w:t>200</w:t>
            </w:r>
            <w:r w:rsidRPr="009B4835">
              <w:rPr>
                <w:rFonts w:ascii="宋体" w:hAnsi="宋体" w:cs="宋体" w:hint="eastAsia"/>
                <w:color w:val="000000"/>
                <w:kern w:val="0"/>
                <w:szCs w:val="21"/>
              </w:rPr>
              <w:t>个</w:t>
            </w:r>
            <w:r w:rsidRPr="009B4835">
              <w:rPr>
                <w:rFonts w:ascii="宋体" w:hAnsi="宋体" w:cs="宋体" w:hint="eastAsia"/>
                <w:kern w:val="0"/>
                <w:szCs w:val="21"/>
              </w:rPr>
              <w:t>/包</w:t>
            </w:r>
          </w:p>
        </w:tc>
      </w:tr>
      <w:tr w:rsidR="001358ED" w:rsidRPr="009B4835" w:rsidTr="00153117">
        <w:trPr>
          <w:trHeight w:val="360"/>
        </w:trPr>
        <w:tc>
          <w:tcPr>
            <w:tcW w:w="704" w:type="dxa"/>
            <w:shd w:val="clear" w:color="000000" w:fill="FFFFFF"/>
            <w:vAlign w:val="center"/>
          </w:tcPr>
          <w:p w:rsidR="001358ED" w:rsidRPr="009B4835" w:rsidRDefault="001358ED" w:rsidP="00153117">
            <w:pPr>
              <w:widowControl/>
              <w:jc w:val="center"/>
              <w:rPr>
                <w:rFonts w:ascii="宋体" w:hAnsi="宋体" w:cs="宋体"/>
                <w:b/>
                <w:bCs/>
                <w:kern w:val="0"/>
                <w:szCs w:val="21"/>
              </w:rPr>
            </w:pPr>
            <w:r w:rsidRPr="009B4835">
              <w:rPr>
                <w:rFonts w:ascii="宋体" w:hAnsi="宋体" w:cs="宋体" w:hint="eastAsia"/>
                <w:b/>
                <w:bCs/>
                <w:kern w:val="0"/>
                <w:szCs w:val="21"/>
              </w:rPr>
              <w:lastRenderedPageBreak/>
              <w:t>2</w:t>
            </w:r>
            <w:r w:rsidRPr="009B4835">
              <w:rPr>
                <w:rFonts w:ascii="宋体" w:hAnsi="宋体" w:cs="宋体"/>
                <w:b/>
                <w:bCs/>
                <w:kern w:val="0"/>
                <w:szCs w:val="21"/>
              </w:rPr>
              <w:t>8</w:t>
            </w:r>
          </w:p>
        </w:tc>
        <w:tc>
          <w:tcPr>
            <w:tcW w:w="3969" w:type="dxa"/>
            <w:gridSpan w:val="2"/>
            <w:shd w:val="clear" w:color="auto" w:fill="auto"/>
            <w:vAlign w:val="center"/>
          </w:tcPr>
          <w:p w:rsidR="001358ED" w:rsidRPr="009B4835" w:rsidRDefault="001358ED" w:rsidP="00153117">
            <w:pPr>
              <w:widowControl/>
              <w:rPr>
                <w:rFonts w:ascii="宋体" w:hAnsi="宋体" w:cs="宋体"/>
                <w:kern w:val="0"/>
                <w:szCs w:val="21"/>
              </w:rPr>
            </w:pPr>
            <w:r w:rsidRPr="009B4835">
              <w:rPr>
                <w:rFonts w:ascii="宋体" w:hAnsi="宋体" w:cs="宋体" w:hint="eastAsia"/>
                <w:kern w:val="0"/>
                <w:szCs w:val="21"/>
              </w:rPr>
              <w:t>弹簧/Φ2</w:t>
            </w:r>
            <w:r w:rsidRPr="009B4835">
              <w:rPr>
                <w:rFonts w:ascii="宋体" w:hAnsi="宋体" w:cs="宋体"/>
                <w:kern w:val="0"/>
                <w:szCs w:val="21"/>
              </w:rPr>
              <w:t>0</w:t>
            </w:r>
          </w:p>
        </w:tc>
        <w:tc>
          <w:tcPr>
            <w:tcW w:w="709" w:type="dxa"/>
            <w:shd w:val="clear" w:color="000000" w:fill="FFFFFF"/>
            <w:vAlign w:val="center"/>
          </w:tcPr>
          <w:p w:rsidR="001358ED" w:rsidRPr="009B4835" w:rsidRDefault="001358ED" w:rsidP="00153117">
            <w:pPr>
              <w:widowControl/>
              <w:jc w:val="center"/>
              <w:rPr>
                <w:rFonts w:ascii="宋体" w:hAnsi="宋体" w:cs="宋体"/>
                <w:kern w:val="0"/>
                <w:szCs w:val="21"/>
              </w:rPr>
            </w:pPr>
            <w:r w:rsidRPr="009B4835">
              <w:rPr>
                <w:rFonts w:ascii="宋体" w:hAnsi="宋体" w:cs="宋体" w:hint="eastAsia"/>
                <w:kern w:val="0"/>
                <w:szCs w:val="21"/>
              </w:rPr>
              <w:t>根</w:t>
            </w:r>
          </w:p>
        </w:tc>
        <w:tc>
          <w:tcPr>
            <w:tcW w:w="850" w:type="dxa"/>
            <w:shd w:val="clear" w:color="000000" w:fill="FFFFFF"/>
            <w:vAlign w:val="center"/>
          </w:tcPr>
          <w:p w:rsidR="001358ED" w:rsidRPr="009B4835" w:rsidRDefault="001358ED" w:rsidP="00153117">
            <w:pPr>
              <w:widowControl/>
              <w:jc w:val="center"/>
              <w:rPr>
                <w:rFonts w:ascii="宋体" w:hAnsi="宋体" w:cs="宋体"/>
                <w:kern w:val="0"/>
                <w:szCs w:val="21"/>
              </w:rPr>
            </w:pPr>
            <w:r w:rsidRPr="009B4835">
              <w:rPr>
                <w:rFonts w:ascii="宋体" w:hAnsi="宋体" w:cs="宋体" w:hint="eastAsia"/>
                <w:kern w:val="0"/>
                <w:szCs w:val="21"/>
              </w:rPr>
              <w:t>3</w:t>
            </w:r>
            <w:r w:rsidRPr="009B4835">
              <w:rPr>
                <w:rFonts w:ascii="宋体" w:hAnsi="宋体" w:cs="宋体"/>
                <w:kern w:val="0"/>
                <w:szCs w:val="21"/>
              </w:rPr>
              <w:t>0</w:t>
            </w:r>
          </w:p>
        </w:tc>
        <w:tc>
          <w:tcPr>
            <w:tcW w:w="851" w:type="dxa"/>
            <w:shd w:val="clear" w:color="000000" w:fill="FFFFFF"/>
            <w:vAlign w:val="center"/>
          </w:tcPr>
          <w:p w:rsidR="001358ED" w:rsidRPr="009B4835" w:rsidRDefault="001358ED" w:rsidP="00153117">
            <w:pPr>
              <w:widowControl/>
              <w:jc w:val="center"/>
              <w:rPr>
                <w:rFonts w:ascii="宋体" w:hAnsi="宋体" w:cs="宋体"/>
                <w:kern w:val="0"/>
                <w:szCs w:val="21"/>
              </w:rPr>
            </w:pPr>
          </w:p>
        </w:tc>
        <w:tc>
          <w:tcPr>
            <w:tcW w:w="992" w:type="dxa"/>
            <w:shd w:val="clear" w:color="auto" w:fill="auto"/>
            <w:vAlign w:val="center"/>
          </w:tcPr>
          <w:p w:rsidR="001358ED" w:rsidRPr="009B4835" w:rsidRDefault="001358ED" w:rsidP="00153117">
            <w:pPr>
              <w:widowControl/>
              <w:jc w:val="center"/>
              <w:rPr>
                <w:rFonts w:ascii="宋体" w:hAnsi="宋体" w:cs="宋体"/>
                <w:kern w:val="0"/>
                <w:szCs w:val="21"/>
              </w:rPr>
            </w:pPr>
          </w:p>
        </w:tc>
        <w:tc>
          <w:tcPr>
            <w:tcW w:w="1418" w:type="dxa"/>
            <w:shd w:val="clear" w:color="auto" w:fill="auto"/>
            <w:noWrap/>
            <w:vAlign w:val="center"/>
          </w:tcPr>
          <w:p w:rsidR="001358ED" w:rsidRPr="009B4835" w:rsidRDefault="001358ED" w:rsidP="00153117">
            <w:pPr>
              <w:widowControl/>
              <w:jc w:val="center"/>
              <w:rPr>
                <w:rFonts w:ascii="宋体" w:hAnsi="宋体" w:cs="宋体"/>
                <w:color w:val="000000"/>
                <w:kern w:val="0"/>
                <w:szCs w:val="21"/>
              </w:rPr>
            </w:pPr>
            <w:r w:rsidRPr="009B4835">
              <w:rPr>
                <w:rFonts w:ascii="宋体" w:hAnsi="宋体" w:cs="宋体" w:hint="eastAsia"/>
                <w:color w:val="000000"/>
                <w:kern w:val="0"/>
                <w:szCs w:val="21"/>
              </w:rPr>
              <w:t>附样</w:t>
            </w:r>
          </w:p>
        </w:tc>
      </w:tr>
      <w:tr w:rsidR="001358ED" w:rsidRPr="009B4835" w:rsidTr="00153117">
        <w:trPr>
          <w:trHeight w:val="360"/>
        </w:trPr>
        <w:tc>
          <w:tcPr>
            <w:tcW w:w="3085" w:type="dxa"/>
            <w:gridSpan w:val="2"/>
            <w:shd w:val="clear" w:color="000000" w:fill="FFFFFF"/>
            <w:vAlign w:val="center"/>
          </w:tcPr>
          <w:p w:rsidR="001358ED" w:rsidRPr="009B4835" w:rsidRDefault="001358ED" w:rsidP="00153117">
            <w:pPr>
              <w:widowControl/>
              <w:jc w:val="center"/>
              <w:rPr>
                <w:rFonts w:ascii="黑体" w:eastAsia="黑体" w:hAnsi="黑体" w:cs="宋体"/>
                <w:kern w:val="0"/>
                <w:sz w:val="24"/>
              </w:rPr>
            </w:pPr>
            <w:r w:rsidRPr="009B4835">
              <w:rPr>
                <w:rFonts w:ascii="黑体" w:eastAsia="黑体" w:hAnsi="黑体" w:cs="宋体" w:hint="eastAsia"/>
                <w:kern w:val="0"/>
                <w:sz w:val="24"/>
              </w:rPr>
              <w:t>报价须知</w:t>
            </w:r>
          </w:p>
        </w:tc>
        <w:tc>
          <w:tcPr>
            <w:tcW w:w="6408" w:type="dxa"/>
            <w:gridSpan w:val="6"/>
            <w:shd w:val="clear" w:color="000000" w:fill="FFFFFF"/>
            <w:vAlign w:val="center"/>
          </w:tcPr>
          <w:p w:rsidR="001358ED" w:rsidRDefault="001358ED" w:rsidP="00153117">
            <w:pPr>
              <w:widowControl/>
              <w:ind w:firstLineChars="200" w:firstLine="420"/>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w:t>
            </w:r>
            <w:r w:rsidRPr="00256266">
              <w:rPr>
                <w:rFonts w:ascii="宋体" w:hAnsi="宋体" w:cs="宋体" w:hint="eastAsia"/>
                <w:color w:val="000000"/>
                <w:kern w:val="0"/>
                <w:szCs w:val="21"/>
              </w:rPr>
              <w:t>报价应包括完成本项目的全部费用（含材料、交通、人工、税金等），各供应商应该有足够的专业知识判定完成本项目所需的一切可能费用，并据此报价（开票价），采购方不再支付任何其它费用。</w:t>
            </w:r>
          </w:p>
          <w:p w:rsidR="001358ED" w:rsidRDefault="001358ED" w:rsidP="00153117">
            <w:pPr>
              <w:widowControl/>
              <w:ind w:firstLineChars="200" w:firstLine="420"/>
              <w:rPr>
                <w:rFonts w:ascii="宋体" w:hAnsi="宋体" w:cs="宋体"/>
                <w:color w:val="000000"/>
                <w:kern w:val="0"/>
                <w:szCs w:val="21"/>
              </w:rPr>
            </w:pPr>
            <w:r>
              <w:rPr>
                <w:rFonts w:ascii="宋体" w:hAnsi="宋体" w:cs="宋体" w:hint="eastAsia"/>
                <w:color w:val="000000"/>
                <w:kern w:val="0"/>
                <w:szCs w:val="21"/>
              </w:rPr>
              <w:t>2</w:t>
            </w:r>
            <w:r>
              <w:rPr>
                <w:rFonts w:ascii="宋体" w:hAnsi="宋体" w:cs="宋体"/>
                <w:color w:val="000000"/>
                <w:kern w:val="0"/>
                <w:szCs w:val="21"/>
              </w:rPr>
              <w:t>.</w:t>
            </w:r>
            <w:r w:rsidRPr="00256266">
              <w:rPr>
                <w:rFonts w:ascii="宋体" w:hAnsi="宋体" w:cs="宋体" w:hint="eastAsia"/>
                <w:color w:val="000000"/>
                <w:kern w:val="0"/>
                <w:szCs w:val="21"/>
              </w:rPr>
              <w:t>成交供应商应递交质量保证金（成交金额的5%），如成交供应商所供货品不满足实际使用，须在校方提出后3天内保证更换货品，6个月后无产品质量问题全额退还质保金。</w:t>
            </w:r>
          </w:p>
          <w:p w:rsidR="001358ED" w:rsidRPr="00256266" w:rsidRDefault="001358ED" w:rsidP="00153117">
            <w:pPr>
              <w:widowControl/>
              <w:ind w:firstLineChars="200" w:firstLine="420"/>
              <w:rPr>
                <w:rFonts w:ascii="宋体" w:hAns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本项目控制价为7</w:t>
            </w:r>
            <w:r>
              <w:rPr>
                <w:rFonts w:ascii="宋体" w:hAnsi="宋体" w:cs="宋体"/>
                <w:color w:val="000000"/>
                <w:kern w:val="0"/>
                <w:szCs w:val="21"/>
              </w:rPr>
              <w:t>0420</w:t>
            </w:r>
            <w:r>
              <w:rPr>
                <w:rFonts w:ascii="宋体" w:hAnsi="宋体" w:cs="宋体" w:hint="eastAsia"/>
                <w:color w:val="000000"/>
                <w:kern w:val="0"/>
                <w:szCs w:val="21"/>
              </w:rPr>
              <w:t>元，超过控制价的报价为无效报价。</w:t>
            </w:r>
          </w:p>
        </w:tc>
      </w:tr>
      <w:tr w:rsidR="001358ED" w:rsidRPr="009B4835" w:rsidTr="00153117">
        <w:trPr>
          <w:trHeight w:val="360"/>
        </w:trPr>
        <w:tc>
          <w:tcPr>
            <w:tcW w:w="3085" w:type="dxa"/>
            <w:gridSpan w:val="2"/>
            <w:shd w:val="clear" w:color="000000" w:fill="FFFFFF"/>
            <w:vAlign w:val="center"/>
          </w:tcPr>
          <w:p w:rsidR="001358ED" w:rsidRDefault="001358ED" w:rsidP="00153117">
            <w:pPr>
              <w:widowControl/>
              <w:jc w:val="center"/>
              <w:rPr>
                <w:rFonts w:ascii="黑体" w:eastAsia="黑体" w:hAnsi="黑体" w:cs="宋体"/>
                <w:kern w:val="0"/>
                <w:sz w:val="24"/>
              </w:rPr>
            </w:pPr>
            <w:r>
              <w:rPr>
                <w:rFonts w:ascii="黑体" w:eastAsia="黑体" w:hAnsi="黑体" w:cs="宋体" w:hint="eastAsia"/>
                <w:kern w:val="0"/>
                <w:sz w:val="24"/>
              </w:rPr>
              <w:t>综合报价</w:t>
            </w:r>
          </w:p>
          <w:p w:rsidR="001358ED" w:rsidRPr="009B4835" w:rsidRDefault="001358ED" w:rsidP="00153117">
            <w:pPr>
              <w:widowControl/>
              <w:jc w:val="center"/>
              <w:rPr>
                <w:rFonts w:ascii="黑体" w:eastAsia="黑体" w:hAnsi="黑体" w:cs="宋体"/>
                <w:kern w:val="0"/>
                <w:sz w:val="24"/>
              </w:rPr>
            </w:pPr>
            <w:r>
              <w:rPr>
                <w:rFonts w:ascii="黑体" w:eastAsia="黑体" w:hAnsi="黑体" w:cs="宋体" w:hint="eastAsia"/>
                <w:kern w:val="0"/>
                <w:sz w:val="24"/>
              </w:rPr>
              <w:t>（开票价）</w:t>
            </w:r>
          </w:p>
        </w:tc>
        <w:tc>
          <w:tcPr>
            <w:tcW w:w="6408" w:type="dxa"/>
            <w:gridSpan w:val="6"/>
            <w:shd w:val="clear" w:color="000000" w:fill="FFFFFF"/>
            <w:vAlign w:val="center"/>
          </w:tcPr>
          <w:p w:rsidR="001358ED" w:rsidRDefault="001358ED" w:rsidP="00153117">
            <w:pPr>
              <w:widowControl/>
              <w:ind w:firstLineChars="200" w:firstLine="420"/>
              <w:rPr>
                <w:rFonts w:ascii="宋体" w:hAnsi="宋体" w:cs="宋体"/>
                <w:color w:val="000000"/>
                <w:kern w:val="0"/>
                <w:szCs w:val="21"/>
              </w:rPr>
            </w:pPr>
            <w:r>
              <w:rPr>
                <w:rFonts w:ascii="宋体" w:hAnsi="宋体" w:cs="宋体" w:hint="eastAsia"/>
                <w:color w:val="000000"/>
                <w:kern w:val="0"/>
                <w:szCs w:val="21"/>
              </w:rPr>
              <w:t>人民币</w:t>
            </w:r>
            <w:r w:rsidRPr="00256266">
              <w:rPr>
                <w:rFonts w:ascii="宋体" w:hAnsi="宋体" w:cs="宋体" w:hint="eastAsia"/>
                <w:color w:val="000000"/>
                <w:kern w:val="0"/>
                <w:szCs w:val="21"/>
                <w:u w:val="single"/>
              </w:rPr>
              <w:t xml:space="preserve">（大写） </w:t>
            </w:r>
            <w:r w:rsidRPr="00256266">
              <w:rPr>
                <w:rFonts w:ascii="宋体" w:hAnsi="宋体" w:cs="宋体"/>
                <w:color w:val="000000"/>
                <w:kern w:val="0"/>
                <w:szCs w:val="21"/>
                <w:u w:val="single"/>
              </w:rPr>
              <w:t xml:space="preserve">           </w:t>
            </w:r>
            <w:r w:rsidRPr="00256266">
              <w:rPr>
                <w:rFonts w:ascii="宋体" w:hAnsi="宋体" w:cs="宋体" w:hint="eastAsia"/>
                <w:color w:val="000000"/>
                <w:kern w:val="0"/>
                <w:szCs w:val="21"/>
                <w:u w:val="single"/>
              </w:rPr>
              <w:t>元整（¥</w:t>
            </w:r>
            <w:r>
              <w:rPr>
                <w:rFonts w:ascii="宋体" w:hAnsi="宋体" w:cs="宋体"/>
                <w:color w:val="000000"/>
                <w:kern w:val="0"/>
                <w:szCs w:val="21"/>
                <w:u w:val="single"/>
              </w:rPr>
              <w:t xml:space="preserve">       </w:t>
            </w:r>
            <w:r w:rsidRPr="00256266">
              <w:rPr>
                <w:rFonts w:ascii="宋体" w:hAnsi="宋体" w:cs="宋体" w:hint="eastAsia"/>
                <w:color w:val="000000"/>
                <w:kern w:val="0"/>
                <w:szCs w:val="21"/>
                <w:u w:val="single"/>
              </w:rPr>
              <w:t>元）</w:t>
            </w:r>
            <w:r>
              <w:rPr>
                <w:rFonts w:ascii="宋体" w:hAnsi="宋体" w:cs="宋体" w:hint="eastAsia"/>
                <w:color w:val="000000"/>
                <w:kern w:val="0"/>
                <w:szCs w:val="21"/>
              </w:rPr>
              <w:t>。</w:t>
            </w:r>
          </w:p>
        </w:tc>
      </w:tr>
    </w:tbl>
    <w:p w:rsidR="001358ED" w:rsidRDefault="001358ED" w:rsidP="001358ED">
      <w:pPr>
        <w:spacing w:line="520" w:lineRule="exact"/>
        <w:rPr>
          <w:rFonts w:ascii="黑体" w:eastAsia="黑体" w:hAnsi="黑体" w:cs="仿宋_GB2312"/>
          <w:sz w:val="30"/>
          <w:szCs w:val="30"/>
        </w:rPr>
      </w:pPr>
    </w:p>
    <w:p w:rsidR="001358ED" w:rsidRPr="001358ED" w:rsidRDefault="001358ED" w:rsidP="001358ED">
      <w:pPr>
        <w:spacing w:line="520" w:lineRule="exact"/>
        <w:rPr>
          <w:rFonts w:ascii="黑体" w:eastAsia="黑体" w:hAnsi="黑体" w:cs="仿宋_GB2312"/>
          <w:b/>
          <w:bCs/>
          <w:sz w:val="24"/>
        </w:rPr>
      </w:pPr>
      <w:bookmarkStart w:id="0" w:name="_GoBack"/>
      <w:bookmarkEnd w:id="0"/>
    </w:p>
    <w:p w:rsidR="001358ED" w:rsidRDefault="001358ED" w:rsidP="001358ED">
      <w:pPr>
        <w:spacing w:line="520" w:lineRule="exact"/>
        <w:ind w:firstLineChars="500" w:firstLine="1205"/>
        <w:rPr>
          <w:rFonts w:ascii="宋体" w:hAnsi="宋体" w:cs="仿宋_GB2312"/>
          <w:b/>
          <w:bCs/>
          <w:sz w:val="24"/>
        </w:rPr>
      </w:pPr>
      <w:r>
        <w:rPr>
          <w:rFonts w:ascii="宋体" w:hAnsi="宋体" w:cs="仿宋_GB2312" w:hint="eastAsia"/>
          <w:b/>
          <w:bCs/>
          <w:sz w:val="24"/>
        </w:rPr>
        <w:t>报价</w:t>
      </w:r>
      <w:r>
        <w:rPr>
          <w:rFonts w:ascii="宋体" w:hAnsi="宋体" w:cs="仿宋_GB2312"/>
          <w:b/>
          <w:bCs/>
          <w:sz w:val="24"/>
        </w:rPr>
        <w:t>单位</w:t>
      </w:r>
      <w:r>
        <w:rPr>
          <w:rFonts w:ascii="宋体" w:hAnsi="宋体" w:cs="仿宋_GB2312" w:hint="eastAsia"/>
          <w:b/>
          <w:bCs/>
          <w:sz w:val="24"/>
          <w:u w:val="single"/>
        </w:rPr>
        <w:t xml:space="preserve">     </w:t>
      </w:r>
      <w:r>
        <w:rPr>
          <w:rFonts w:ascii="宋体" w:hAnsi="宋体" w:cs="仿宋_GB2312" w:hint="eastAsia"/>
          <w:b/>
          <w:bCs/>
          <w:sz w:val="24"/>
        </w:rPr>
        <w:t xml:space="preserve">（盖章） </w:t>
      </w:r>
      <w:r>
        <w:rPr>
          <w:rFonts w:ascii="宋体" w:hAnsi="宋体" w:cs="仿宋_GB2312"/>
          <w:b/>
          <w:bCs/>
          <w:sz w:val="24"/>
        </w:rPr>
        <w:t xml:space="preserve">   </w:t>
      </w:r>
    </w:p>
    <w:p w:rsidR="001358ED" w:rsidRDefault="001358ED" w:rsidP="001358ED">
      <w:pPr>
        <w:spacing w:line="520" w:lineRule="exact"/>
        <w:ind w:firstLineChars="500" w:firstLine="1205"/>
        <w:rPr>
          <w:rFonts w:ascii="宋体" w:hAnsi="宋体" w:cs="仿宋_GB2312"/>
          <w:b/>
          <w:bCs/>
          <w:sz w:val="24"/>
        </w:rPr>
      </w:pPr>
      <w:r>
        <w:rPr>
          <w:rFonts w:ascii="宋体" w:hAnsi="宋体" w:cs="仿宋_GB2312" w:hint="eastAsia"/>
          <w:b/>
          <w:bCs/>
          <w:sz w:val="24"/>
        </w:rPr>
        <w:t>法人</w:t>
      </w:r>
      <w:r>
        <w:rPr>
          <w:rFonts w:ascii="宋体" w:hAnsi="宋体" w:cs="仿宋_GB2312"/>
          <w:b/>
          <w:bCs/>
          <w:sz w:val="24"/>
        </w:rPr>
        <w:t>代表</w:t>
      </w:r>
      <w:r>
        <w:rPr>
          <w:rFonts w:ascii="宋体" w:hAnsi="宋体" w:cs="仿宋_GB2312" w:hint="eastAsia"/>
          <w:b/>
          <w:bCs/>
          <w:sz w:val="24"/>
          <w:u w:val="single"/>
        </w:rPr>
        <w:t xml:space="preserve">                  </w:t>
      </w:r>
      <w:r>
        <w:rPr>
          <w:rFonts w:ascii="宋体" w:hAnsi="宋体" w:cs="仿宋_GB2312" w:hint="eastAsia"/>
          <w:b/>
          <w:bCs/>
          <w:sz w:val="24"/>
        </w:rPr>
        <w:t xml:space="preserve"> </w:t>
      </w:r>
      <w:r>
        <w:rPr>
          <w:rFonts w:ascii="宋体" w:hAnsi="宋体" w:cs="仿宋_GB2312"/>
          <w:b/>
          <w:bCs/>
          <w:sz w:val="24"/>
        </w:rPr>
        <w:t xml:space="preserve"> </w:t>
      </w:r>
    </w:p>
    <w:p w:rsidR="001358ED" w:rsidRDefault="001358ED" w:rsidP="001358ED">
      <w:pPr>
        <w:spacing w:line="520" w:lineRule="exact"/>
        <w:ind w:firstLineChars="500" w:firstLine="1205"/>
        <w:rPr>
          <w:rFonts w:ascii="宋体" w:hAnsi="宋体" w:cs="仿宋_GB2312"/>
          <w:b/>
          <w:bCs/>
          <w:sz w:val="24"/>
        </w:rPr>
      </w:pPr>
      <w:r>
        <w:rPr>
          <w:rFonts w:ascii="宋体" w:hAnsi="宋体" w:cs="仿宋_GB2312" w:hint="eastAsia"/>
          <w:b/>
          <w:bCs/>
          <w:sz w:val="24"/>
        </w:rPr>
        <w:t>联系</w:t>
      </w:r>
      <w:r>
        <w:rPr>
          <w:rFonts w:ascii="宋体" w:hAnsi="宋体" w:cs="仿宋_GB2312"/>
          <w:b/>
          <w:bCs/>
          <w:sz w:val="24"/>
        </w:rPr>
        <w:t>电话</w:t>
      </w:r>
      <w:r>
        <w:rPr>
          <w:rFonts w:ascii="宋体" w:hAnsi="宋体" w:cs="仿宋_GB2312" w:hint="eastAsia"/>
          <w:b/>
          <w:bCs/>
          <w:sz w:val="24"/>
          <w:u w:val="single"/>
        </w:rPr>
        <w:t xml:space="preserve">                  </w:t>
      </w:r>
      <w:r>
        <w:rPr>
          <w:rFonts w:ascii="宋体" w:hAnsi="宋体" w:cs="仿宋_GB2312" w:hint="eastAsia"/>
          <w:b/>
          <w:bCs/>
          <w:sz w:val="24"/>
        </w:rPr>
        <w:t xml:space="preserve"> </w:t>
      </w:r>
      <w:r>
        <w:rPr>
          <w:rFonts w:ascii="宋体" w:hAnsi="宋体" w:cs="仿宋_GB2312"/>
          <w:b/>
          <w:bCs/>
          <w:sz w:val="24"/>
        </w:rPr>
        <w:t xml:space="preserve"> </w:t>
      </w:r>
    </w:p>
    <w:p w:rsidR="001358ED" w:rsidRPr="00791661" w:rsidRDefault="001358ED" w:rsidP="001358ED">
      <w:pPr>
        <w:spacing w:line="520" w:lineRule="exact"/>
        <w:ind w:firstLineChars="2100" w:firstLine="5060"/>
        <w:rPr>
          <w:rFonts w:ascii="宋体" w:hAnsi="宋体" w:cs="仿宋_GB2312"/>
          <w:b/>
          <w:bCs/>
          <w:sz w:val="24"/>
          <w:u w:val="single"/>
        </w:rPr>
      </w:pPr>
      <w:r>
        <w:rPr>
          <w:rFonts w:ascii="宋体" w:hAnsi="宋体" w:cs="仿宋_GB2312" w:hint="eastAsia"/>
          <w:b/>
          <w:bCs/>
          <w:sz w:val="24"/>
        </w:rPr>
        <w:t>报价日期</w:t>
      </w:r>
      <w:r>
        <w:rPr>
          <w:rFonts w:ascii="宋体" w:hAnsi="宋体" w:cs="仿宋_GB2312" w:hint="eastAsia"/>
          <w:b/>
          <w:bCs/>
          <w:sz w:val="24"/>
          <w:u w:val="single"/>
        </w:rPr>
        <w:t xml:space="preserve">                  </w:t>
      </w:r>
      <w:r>
        <w:rPr>
          <w:rFonts w:ascii="宋体" w:hAnsi="宋体" w:cs="仿宋_GB2312"/>
          <w:b/>
          <w:bCs/>
          <w:sz w:val="24"/>
          <w:u w:val="single"/>
        </w:rPr>
        <w:t xml:space="preserve"> </w:t>
      </w:r>
    </w:p>
    <w:p w:rsidR="001358ED" w:rsidRDefault="001358ED" w:rsidP="001358ED">
      <w:pPr>
        <w:spacing w:line="520" w:lineRule="exact"/>
        <w:rPr>
          <w:rFonts w:ascii="宋体" w:hAnsi="宋体" w:cs="仿宋_GB2312"/>
          <w:b/>
          <w:bCs/>
          <w:sz w:val="24"/>
          <w:u w:val="single"/>
        </w:rPr>
      </w:pPr>
    </w:p>
    <w:p w:rsidR="001358ED" w:rsidRPr="00376F7A" w:rsidRDefault="001358ED" w:rsidP="001358ED">
      <w:pPr>
        <w:spacing w:line="520" w:lineRule="exact"/>
        <w:rPr>
          <w:rFonts w:ascii="宋体" w:hAnsi="宋体" w:cs="仿宋_GB2312"/>
          <w:b/>
          <w:bCs/>
          <w:sz w:val="24"/>
          <w:u w:val="single"/>
        </w:rPr>
      </w:pPr>
    </w:p>
    <w:sectPr w:rsidR="001358ED" w:rsidRPr="00376F7A" w:rsidSect="00C06551">
      <w:pgSz w:w="11906" w:h="16838"/>
      <w:pgMar w:top="1247" w:right="1247" w:bottom="1247"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704" w:rsidRDefault="00976704" w:rsidP="00E90F75">
      <w:r>
        <w:separator/>
      </w:r>
    </w:p>
  </w:endnote>
  <w:endnote w:type="continuationSeparator" w:id="0">
    <w:p w:rsidR="00976704" w:rsidRDefault="00976704" w:rsidP="00E9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704" w:rsidRDefault="00976704" w:rsidP="00E90F75">
      <w:r>
        <w:separator/>
      </w:r>
    </w:p>
  </w:footnote>
  <w:footnote w:type="continuationSeparator" w:id="0">
    <w:p w:rsidR="00976704" w:rsidRDefault="00976704" w:rsidP="00E90F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F87EF99"/>
    <w:multiLevelType w:val="singleLevel"/>
    <w:tmpl w:val="EF87EF99"/>
    <w:lvl w:ilvl="0">
      <w:start w:val="1"/>
      <w:numFmt w:val="decimal"/>
      <w:suff w:val="nothing"/>
      <w:lvlText w:val="%1）"/>
      <w:lvlJc w:val="left"/>
    </w:lvl>
  </w:abstractNum>
  <w:abstractNum w:abstractNumId="1" w15:restartNumberingAfterBreak="0">
    <w:nsid w:val="00000003"/>
    <w:multiLevelType w:val="multilevel"/>
    <w:tmpl w:val="00000003"/>
    <w:lvl w:ilvl="0">
      <w:start w:val="1"/>
      <w:numFmt w:val="decimal"/>
      <w:lvlText w:val="%1"/>
      <w:lvlJc w:val="center"/>
      <w:pPr>
        <w:tabs>
          <w:tab w:val="num" w:pos="132"/>
        </w:tabs>
        <w:ind w:left="132" w:hanging="132"/>
      </w:pPr>
      <w:rPr>
        <w:rFonts w:hint="eastAsia"/>
        <w:color w:val="auto"/>
      </w:rPr>
    </w:lvl>
    <w:lvl w:ilvl="1">
      <w:start w:val="1"/>
      <w:numFmt w:val="lowerLetter"/>
      <w:lvlText w:val="%2)"/>
      <w:lvlJc w:val="left"/>
      <w:pPr>
        <w:tabs>
          <w:tab w:val="num" w:pos="552"/>
        </w:tabs>
        <w:ind w:left="552" w:hanging="420"/>
      </w:pPr>
    </w:lvl>
    <w:lvl w:ilvl="2">
      <w:start w:val="1"/>
      <w:numFmt w:val="lowerRoman"/>
      <w:lvlText w:val="%3."/>
      <w:lvlJc w:val="right"/>
      <w:pPr>
        <w:tabs>
          <w:tab w:val="num" w:pos="972"/>
        </w:tabs>
        <w:ind w:left="972" w:hanging="420"/>
      </w:pPr>
    </w:lvl>
    <w:lvl w:ilvl="3">
      <w:start w:val="1"/>
      <w:numFmt w:val="decimal"/>
      <w:lvlText w:val="%4."/>
      <w:lvlJc w:val="left"/>
      <w:pPr>
        <w:tabs>
          <w:tab w:val="num" w:pos="1392"/>
        </w:tabs>
        <w:ind w:left="1392" w:hanging="420"/>
      </w:pPr>
    </w:lvl>
    <w:lvl w:ilvl="4">
      <w:start w:val="1"/>
      <w:numFmt w:val="lowerLetter"/>
      <w:lvlText w:val="%5)"/>
      <w:lvlJc w:val="left"/>
      <w:pPr>
        <w:tabs>
          <w:tab w:val="num" w:pos="1812"/>
        </w:tabs>
        <w:ind w:left="1812" w:hanging="420"/>
      </w:pPr>
    </w:lvl>
    <w:lvl w:ilvl="5">
      <w:start w:val="1"/>
      <w:numFmt w:val="lowerRoman"/>
      <w:lvlText w:val="%6."/>
      <w:lvlJc w:val="right"/>
      <w:pPr>
        <w:tabs>
          <w:tab w:val="num" w:pos="2232"/>
        </w:tabs>
        <w:ind w:left="2232" w:hanging="420"/>
      </w:pPr>
    </w:lvl>
    <w:lvl w:ilvl="6">
      <w:start w:val="1"/>
      <w:numFmt w:val="decimal"/>
      <w:lvlText w:val="%7."/>
      <w:lvlJc w:val="left"/>
      <w:pPr>
        <w:tabs>
          <w:tab w:val="num" w:pos="2652"/>
        </w:tabs>
        <w:ind w:left="2652" w:hanging="420"/>
      </w:pPr>
    </w:lvl>
    <w:lvl w:ilvl="7">
      <w:start w:val="1"/>
      <w:numFmt w:val="lowerLetter"/>
      <w:lvlText w:val="%8)"/>
      <w:lvlJc w:val="left"/>
      <w:pPr>
        <w:tabs>
          <w:tab w:val="num" w:pos="3072"/>
        </w:tabs>
        <w:ind w:left="3072" w:hanging="420"/>
      </w:pPr>
    </w:lvl>
    <w:lvl w:ilvl="8">
      <w:start w:val="1"/>
      <w:numFmt w:val="lowerRoman"/>
      <w:lvlText w:val="%9."/>
      <w:lvlJc w:val="right"/>
      <w:pPr>
        <w:tabs>
          <w:tab w:val="num" w:pos="3492"/>
        </w:tabs>
        <w:ind w:left="3492" w:hanging="420"/>
      </w:pPr>
    </w:lvl>
  </w:abstractNum>
  <w:abstractNum w:abstractNumId="2" w15:restartNumberingAfterBreak="0">
    <w:nsid w:val="00000009"/>
    <w:multiLevelType w:val="singleLevel"/>
    <w:tmpl w:val="00000009"/>
    <w:lvl w:ilvl="0">
      <w:start w:val="8"/>
      <w:numFmt w:val="chineseCounting"/>
      <w:suff w:val="nothing"/>
      <w:lvlText w:val="%1、"/>
      <w:lvlJc w:val="left"/>
      <w:rPr>
        <w:rFonts w:cs="Times New Roman"/>
      </w:rPr>
    </w:lvl>
  </w:abstractNum>
  <w:abstractNum w:abstractNumId="3" w15:restartNumberingAfterBreak="0">
    <w:nsid w:val="0000000C"/>
    <w:multiLevelType w:val="multilevel"/>
    <w:tmpl w:val="0000000C"/>
    <w:lvl w:ilvl="0">
      <w:start w:val="1"/>
      <w:numFmt w:val="decimal"/>
      <w:lvlText w:val="%1"/>
      <w:lvlJc w:val="center"/>
      <w:pPr>
        <w:tabs>
          <w:tab w:val="num" w:pos="132"/>
        </w:tabs>
        <w:ind w:left="132" w:hanging="132"/>
      </w:pPr>
      <w:rPr>
        <w:rFonts w:hint="eastAsia"/>
      </w:rPr>
    </w:lvl>
    <w:lvl w:ilvl="1">
      <w:start w:val="1"/>
      <w:numFmt w:val="lowerLetter"/>
      <w:lvlText w:val="%2)"/>
      <w:lvlJc w:val="left"/>
      <w:pPr>
        <w:tabs>
          <w:tab w:val="num" w:pos="552"/>
        </w:tabs>
        <w:ind w:left="552" w:hanging="420"/>
      </w:pPr>
    </w:lvl>
    <w:lvl w:ilvl="2">
      <w:start w:val="1"/>
      <w:numFmt w:val="lowerRoman"/>
      <w:lvlText w:val="%3."/>
      <w:lvlJc w:val="right"/>
      <w:pPr>
        <w:tabs>
          <w:tab w:val="num" w:pos="972"/>
        </w:tabs>
        <w:ind w:left="972" w:hanging="420"/>
      </w:pPr>
    </w:lvl>
    <w:lvl w:ilvl="3">
      <w:start w:val="1"/>
      <w:numFmt w:val="decimal"/>
      <w:lvlText w:val="%4."/>
      <w:lvlJc w:val="left"/>
      <w:pPr>
        <w:tabs>
          <w:tab w:val="num" w:pos="1392"/>
        </w:tabs>
        <w:ind w:left="1392" w:hanging="420"/>
      </w:pPr>
    </w:lvl>
    <w:lvl w:ilvl="4">
      <w:start w:val="1"/>
      <w:numFmt w:val="lowerLetter"/>
      <w:lvlText w:val="%5)"/>
      <w:lvlJc w:val="left"/>
      <w:pPr>
        <w:tabs>
          <w:tab w:val="num" w:pos="1812"/>
        </w:tabs>
        <w:ind w:left="1812" w:hanging="420"/>
      </w:pPr>
    </w:lvl>
    <w:lvl w:ilvl="5">
      <w:start w:val="1"/>
      <w:numFmt w:val="lowerRoman"/>
      <w:lvlText w:val="%6."/>
      <w:lvlJc w:val="right"/>
      <w:pPr>
        <w:tabs>
          <w:tab w:val="num" w:pos="2232"/>
        </w:tabs>
        <w:ind w:left="2232" w:hanging="420"/>
      </w:pPr>
    </w:lvl>
    <w:lvl w:ilvl="6">
      <w:start w:val="1"/>
      <w:numFmt w:val="decimal"/>
      <w:lvlText w:val="%7."/>
      <w:lvlJc w:val="left"/>
      <w:pPr>
        <w:tabs>
          <w:tab w:val="num" w:pos="2652"/>
        </w:tabs>
        <w:ind w:left="2652" w:hanging="420"/>
      </w:pPr>
    </w:lvl>
    <w:lvl w:ilvl="7">
      <w:start w:val="1"/>
      <w:numFmt w:val="lowerLetter"/>
      <w:lvlText w:val="%8)"/>
      <w:lvlJc w:val="left"/>
      <w:pPr>
        <w:tabs>
          <w:tab w:val="num" w:pos="3072"/>
        </w:tabs>
        <w:ind w:left="3072" w:hanging="420"/>
      </w:pPr>
    </w:lvl>
    <w:lvl w:ilvl="8">
      <w:start w:val="1"/>
      <w:numFmt w:val="lowerRoman"/>
      <w:lvlText w:val="%9."/>
      <w:lvlJc w:val="right"/>
      <w:pPr>
        <w:tabs>
          <w:tab w:val="num" w:pos="3492"/>
        </w:tabs>
        <w:ind w:left="3492" w:hanging="420"/>
      </w:pPr>
    </w:lvl>
  </w:abstractNum>
  <w:abstractNum w:abstractNumId="4" w15:restartNumberingAfterBreak="0">
    <w:nsid w:val="0C99019E"/>
    <w:multiLevelType w:val="hybridMultilevel"/>
    <w:tmpl w:val="2A3EF7E6"/>
    <w:lvl w:ilvl="0" w:tplc="B1467D52">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15:restartNumberingAfterBreak="0">
    <w:nsid w:val="14CD1F09"/>
    <w:multiLevelType w:val="hybridMultilevel"/>
    <w:tmpl w:val="35323BCA"/>
    <w:lvl w:ilvl="0" w:tplc="3386E6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5F77FFB"/>
    <w:multiLevelType w:val="singleLevel"/>
    <w:tmpl w:val="55F77FFB"/>
    <w:lvl w:ilvl="0">
      <w:start w:val="1"/>
      <w:numFmt w:val="decimal"/>
      <w:lvlText w:val="%1."/>
      <w:lvlJc w:val="left"/>
      <w:pPr>
        <w:tabs>
          <w:tab w:val="left" w:pos="425"/>
        </w:tabs>
        <w:ind w:left="425" w:hanging="425"/>
      </w:pPr>
      <w:rPr>
        <w:rFonts w:hint="default"/>
      </w:rPr>
    </w:lvl>
  </w:abstractNum>
  <w:abstractNum w:abstractNumId="7" w15:restartNumberingAfterBreak="0">
    <w:nsid w:val="6EE305F7"/>
    <w:multiLevelType w:val="singleLevel"/>
    <w:tmpl w:val="6EE305F7"/>
    <w:lvl w:ilvl="0">
      <w:start w:val="1"/>
      <w:numFmt w:val="decimal"/>
      <w:suff w:val="nothing"/>
      <w:lvlText w:val="%1）"/>
      <w:lvlJc w:val="left"/>
    </w:lvl>
  </w:abstractNum>
  <w:num w:numId="1">
    <w:abstractNumId w:val="2"/>
  </w:num>
  <w:num w:numId="2">
    <w:abstractNumId w:val="6"/>
  </w:num>
  <w:num w:numId="3">
    <w:abstractNumId w:val="4"/>
  </w:num>
  <w:num w:numId="4">
    <w:abstractNumId w:val="5"/>
  </w:num>
  <w:num w:numId="5">
    <w:abstractNumId w:val="0"/>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146"/>
    <w:rsid w:val="000019C8"/>
    <w:rsid w:val="00002A7B"/>
    <w:rsid w:val="000050D9"/>
    <w:rsid w:val="000067D9"/>
    <w:rsid w:val="0000788F"/>
    <w:rsid w:val="00010982"/>
    <w:rsid w:val="00014B6B"/>
    <w:rsid w:val="000153F6"/>
    <w:rsid w:val="0001689A"/>
    <w:rsid w:val="00025752"/>
    <w:rsid w:val="00026338"/>
    <w:rsid w:val="00027705"/>
    <w:rsid w:val="000277A3"/>
    <w:rsid w:val="00027E67"/>
    <w:rsid w:val="00035076"/>
    <w:rsid w:val="00036E30"/>
    <w:rsid w:val="00037A49"/>
    <w:rsid w:val="000404F3"/>
    <w:rsid w:val="00042412"/>
    <w:rsid w:val="00043B45"/>
    <w:rsid w:val="000467F8"/>
    <w:rsid w:val="000474A8"/>
    <w:rsid w:val="00053DF5"/>
    <w:rsid w:val="00055939"/>
    <w:rsid w:val="0005723F"/>
    <w:rsid w:val="000606A6"/>
    <w:rsid w:val="00064946"/>
    <w:rsid w:val="00065D5D"/>
    <w:rsid w:val="00066EF6"/>
    <w:rsid w:val="0006751E"/>
    <w:rsid w:val="000713C2"/>
    <w:rsid w:val="0007292E"/>
    <w:rsid w:val="00077240"/>
    <w:rsid w:val="00081436"/>
    <w:rsid w:val="000843C4"/>
    <w:rsid w:val="000849A3"/>
    <w:rsid w:val="0009008E"/>
    <w:rsid w:val="000A1C68"/>
    <w:rsid w:val="000A30ED"/>
    <w:rsid w:val="000A4AEA"/>
    <w:rsid w:val="000A546F"/>
    <w:rsid w:val="000A6EE2"/>
    <w:rsid w:val="000A71DC"/>
    <w:rsid w:val="000B0F38"/>
    <w:rsid w:val="000B1927"/>
    <w:rsid w:val="000B23AF"/>
    <w:rsid w:val="000B39D6"/>
    <w:rsid w:val="000B4A4A"/>
    <w:rsid w:val="000B5997"/>
    <w:rsid w:val="000B7CD0"/>
    <w:rsid w:val="000C0EF7"/>
    <w:rsid w:val="000C3A79"/>
    <w:rsid w:val="000C6AE5"/>
    <w:rsid w:val="000C712C"/>
    <w:rsid w:val="000C7A21"/>
    <w:rsid w:val="000C7A9F"/>
    <w:rsid w:val="000D0692"/>
    <w:rsid w:val="000D1D0E"/>
    <w:rsid w:val="000D39F8"/>
    <w:rsid w:val="000D4AD3"/>
    <w:rsid w:val="000E5E06"/>
    <w:rsid w:val="000E79CC"/>
    <w:rsid w:val="000F26EC"/>
    <w:rsid w:val="000F4F8E"/>
    <w:rsid w:val="000F5950"/>
    <w:rsid w:val="000F5D2C"/>
    <w:rsid w:val="0010026C"/>
    <w:rsid w:val="00100398"/>
    <w:rsid w:val="00102106"/>
    <w:rsid w:val="0010583E"/>
    <w:rsid w:val="00105CF8"/>
    <w:rsid w:val="001068F1"/>
    <w:rsid w:val="00106DE1"/>
    <w:rsid w:val="00107E5D"/>
    <w:rsid w:val="00112F59"/>
    <w:rsid w:val="00120D3A"/>
    <w:rsid w:val="00120D84"/>
    <w:rsid w:val="001262C2"/>
    <w:rsid w:val="00126445"/>
    <w:rsid w:val="00130CEE"/>
    <w:rsid w:val="00130D48"/>
    <w:rsid w:val="00131105"/>
    <w:rsid w:val="00131FF6"/>
    <w:rsid w:val="00133DB6"/>
    <w:rsid w:val="001358ED"/>
    <w:rsid w:val="00135AE0"/>
    <w:rsid w:val="00137155"/>
    <w:rsid w:val="00140829"/>
    <w:rsid w:val="001421E8"/>
    <w:rsid w:val="001439FB"/>
    <w:rsid w:val="00144B19"/>
    <w:rsid w:val="00145E31"/>
    <w:rsid w:val="00146CEB"/>
    <w:rsid w:val="001502CB"/>
    <w:rsid w:val="00150ACD"/>
    <w:rsid w:val="00153A76"/>
    <w:rsid w:val="00155931"/>
    <w:rsid w:val="00157E63"/>
    <w:rsid w:val="00161199"/>
    <w:rsid w:val="00161926"/>
    <w:rsid w:val="00167041"/>
    <w:rsid w:val="0017427E"/>
    <w:rsid w:val="00174419"/>
    <w:rsid w:val="0017505F"/>
    <w:rsid w:val="001776AB"/>
    <w:rsid w:val="00181FF2"/>
    <w:rsid w:val="001830FB"/>
    <w:rsid w:val="00186C93"/>
    <w:rsid w:val="001945FD"/>
    <w:rsid w:val="00195099"/>
    <w:rsid w:val="00195BC3"/>
    <w:rsid w:val="00196923"/>
    <w:rsid w:val="001A0951"/>
    <w:rsid w:val="001A3A21"/>
    <w:rsid w:val="001A5730"/>
    <w:rsid w:val="001A72F6"/>
    <w:rsid w:val="001B290D"/>
    <w:rsid w:val="001B2B00"/>
    <w:rsid w:val="001B3622"/>
    <w:rsid w:val="001B3B34"/>
    <w:rsid w:val="001B5F9C"/>
    <w:rsid w:val="001B69EB"/>
    <w:rsid w:val="001B70F4"/>
    <w:rsid w:val="001B7932"/>
    <w:rsid w:val="001C16ED"/>
    <w:rsid w:val="001C2D71"/>
    <w:rsid w:val="001C45F0"/>
    <w:rsid w:val="001D4001"/>
    <w:rsid w:val="001D49E0"/>
    <w:rsid w:val="001E0906"/>
    <w:rsid w:val="001E140F"/>
    <w:rsid w:val="001E15E8"/>
    <w:rsid w:val="001E2E16"/>
    <w:rsid w:val="001E6737"/>
    <w:rsid w:val="001F0DD9"/>
    <w:rsid w:val="001F33A6"/>
    <w:rsid w:val="001F36CF"/>
    <w:rsid w:val="001F3EA0"/>
    <w:rsid w:val="001F6068"/>
    <w:rsid w:val="001F6614"/>
    <w:rsid w:val="00200AEE"/>
    <w:rsid w:val="00201423"/>
    <w:rsid w:val="00205D65"/>
    <w:rsid w:val="00205EA7"/>
    <w:rsid w:val="00211606"/>
    <w:rsid w:val="0021337E"/>
    <w:rsid w:val="002144A4"/>
    <w:rsid w:val="00214B1F"/>
    <w:rsid w:val="0021563F"/>
    <w:rsid w:val="00215A9B"/>
    <w:rsid w:val="00220E38"/>
    <w:rsid w:val="00222FA1"/>
    <w:rsid w:val="00223A56"/>
    <w:rsid w:val="00225F67"/>
    <w:rsid w:val="002273E9"/>
    <w:rsid w:val="00227902"/>
    <w:rsid w:val="002301D6"/>
    <w:rsid w:val="002362C6"/>
    <w:rsid w:val="002376D1"/>
    <w:rsid w:val="0024058F"/>
    <w:rsid w:val="00250042"/>
    <w:rsid w:val="00250CD5"/>
    <w:rsid w:val="00251BE2"/>
    <w:rsid w:val="00251E81"/>
    <w:rsid w:val="002537EC"/>
    <w:rsid w:val="00253FB5"/>
    <w:rsid w:val="00254C13"/>
    <w:rsid w:val="00270A0B"/>
    <w:rsid w:val="00273F16"/>
    <w:rsid w:val="00287350"/>
    <w:rsid w:val="00287444"/>
    <w:rsid w:val="002958E9"/>
    <w:rsid w:val="00296943"/>
    <w:rsid w:val="00297721"/>
    <w:rsid w:val="002A2F95"/>
    <w:rsid w:val="002B0896"/>
    <w:rsid w:val="002B0B4F"/>
    <w:rsid w:val="002B41CB"/>
    <w:rsid w:val="002B6A7A"/>
    <w:rsid w:val="002B7866"/>
    <w:rsid w:val="002C0ABE"/>
    <w:rsid w:val="002C4615"/>
    <w:rsid w:val="002D1820"/>
    <w:rsid w:val="002D330F"/>
    <w:rsid w:val="002D6E2E"/>
    <w:rsid w:val="002F3ABF"/>
    <w:rsid w:val="002F4019"/>
    <w:rsid w:val="002F554A"/>
    <w:rsid w:val="002F74EB"/>
    <w:rsid w:val="00302303"/>
    <w:rsid w:val="003040F3"/>
    <w:rsid w:val="00310AB1"/>
    <w:rsid w:val="00310DB4"/>
    <w:rsid w:val="00315794"/>
    <w:rsid w:val="00320B59"/>
    <w:rsid w:val="00321253"/>
    <w:rsid w:val="003213CF"/>
    <w:rsid w:val="003215DE"/>
    <w:rsid w:val="0032348A"/>
    <w:rsid w:val="00324273"/>
    <w:rsid w:val="00333C1D"/>
    <w:rsid w:val="003372A2"/>
    <w:rsid w:val="00337847"/>
    <w:rsid w:val="00344590"/>
    <w:rsid w:val="003449AF"/>
    <w:rsid w:val="00346CBB"/>
    <w:rsid w:val="00350590"/>
    <w:rsid w:val="003506F9"/>
    <w:rsid w:val="003509ED"/>
    <w:rsid w:val="0035411C"/>
    <w:rsid w:val="003543EE"/>
    <w:rsid w:val="00361D5B"/>
    <w:rsid w:val="00366374"/>
    <w:rsid w:val="003665F9"/>
    <w:rsid w:val="00370CCC"/>
    <w:rsid w:val="00371C01"/>
    <w:rsid w:val="00373098"/>
    <w:rsid w:val="00376B13"/>
    <w:rsid w:val="00376F7A"/>
    <w:rsid w:val="00380034"/>
    <w:rsid w:val="00381924"/>
    <w:rsid w:val="003834E6"/>
    <w:rsid w:val="00383F8C"/>
    <w:rsid w:val="0038565A"/>
    <w:rsid w:val="00385AD0"/>
    <w:rsid w:val="00385F13"/>
    <w:rsid w:val="00387950"/>
    <w:rsid w:val="00393BAA"/>
    <w:rsid w:val="00393DBF"/>
    <w:rsid w:val="003955AB"/>
    <w:rsid w:val="00397F26"/>
    <w:rsid w:val="003A0AED"/>
    <w:rsid w:val="003A18CA"/>
    <w:rsid w:val="003A21FE"/>
    <w:rsid w:val="003A6113"/>
    <w:rsid w:val="003A6B50"/>
    <w:rsid w:val="003B0B04"/>
    <w:rsid w:val="003B1F5F"/>
    <w:rsid w:val="003B2E4A"/>
    <w:rsid w:val="003B4C34"/>
    <w:rsid w:val="003B4D6B"/>
    <w:rsid w:val="003B51FC"/>
    <w:rsid w:val="003B7565"/>
    <w:rsid w:val="003C04DE"/>
    <w:rsid w:val="003C2B91"/>
    <w:rsid w:val="003C677B"/>
    <w:rsid w:val="003C6BCF"/>
    <w:rsid w:val="003C7896"/>
    <w:rsid w:val="003D020F"/>
    <w:rsid w:val="003D1B59"/>
    <w:rsid w:val="003D2784"/>
    <w:rsid w:val="003D2CCA"/>
    <w:rsid w:val="003E34A8"/>
    <w:rsid w:val="003E4370"/>
    <w:rsid w:val="003E632E"/>
    <w:rsid w:val="003E69B3"/>
    <w:rsid w:val="003E6D3A"/>
    <w:rsid w:val="003E7742"/>
    <w:rsid w:val="003E7762"/>
    <w:rsid w:val="003F1B2C"/>
    <w:rsid w:val="003F2AB9"/>
    <w:rsid w:val="003F2FA7"/>
    <w:rsid w:val="003F4E0A"/>
    <w:rsid w:val="003F6232"/>
    <w:rsid w:val="003F6387"/>
    <w:rsid w:val="003F6EE3"/>
    <w:rsid w:val="0040083B"/>
    <w:rsid w:val="004023F3"/>
    <w:rsid w:val="00407913"/>
    <w:rsid w:val="00410AA1"/>
    <w:rsid w:val="004132B2"/>
    <w:rsid w:val="00414E18"/>
    <w:rsid w:val="00416FA6"/>
    <w:rsid w:val="00417779"/>
    <w:rsid w:val="00423E9C"/>
    <w:rsid w:val="00425F65"/>
    <w:rsid w:val="00427491"/>
    <w:rsid w:val="004305A8"/>
    <w:rsid w:val="004330CD"/>
    <w:rsid w:val="00436E00"/>
    <w:rsid w:val="00441645"/>
    <w:rsid w:val="00442059"/>
    <w:rsid w:val="00442C81"/>
    <w:rsid w:val="0044418D"/>
    <w:rsid w:val="00444BB5"/>
    <w:rsid w:val="00444D31"/>
    <w:rsid w:val="00445B32"/>
    <w:rsid w:val="00451528"/>
    <w:rsid w:val="00451C24"/>
    <w:rsid w:val="00457B94"/>
    <w:rsid w:val="00462B70"/>
    <w:rsid w:val="00462D38"/>
    <w:rsid w:val="0046436A"/>
    <w:rsid w:val="00465AB3"/>
    <w:rsid w:val="00465C56"/>
    <w:rsid w:val="004678CA"/>
    <w:rsid w:val="0047020C"/>
    <w:rsid w:val="00472CC4"/>
    <w:rsid w:val="00476D96"/>
    <w:rsid w:val="004818C7"/>
    <w:rsid w:val="00483AC0"/>
    <w:rsid w:val="004869BC"/>
    <w:rsid w:val="004904D9"/>
    <w:rsid w:val="00490C66"/>
    <w:rsid w:val="00492A6B"/>
    <w:rsid w:val="00492B5F"/>
    <w:rsid w:val="00493E36"/>
    <w:rsid w:val="00494153"/>
    <w:rsid w:val="00495498"/>
    <w:rsid w:val="004967DF"/>
    <w:rsid w:val="004A0E11"/>
    <w:rsid w:val="004A207D"/>
    <w:rsid w:val="004A487D"/>
    <w:rsid w:val="004A621D"/>
    <w:rsid w:val="004A7488"/>
    <w:rsid w:val="004B035C"/>
    <w:rsid w:val="004B3533"/>
    <w:rsid w:val="004C0E3F"/>
    <w:rsid w:val="004C3BEF"/>
    <w:rsid w:val="004C447E"/>
    <w:rsid w:val="004C5B21"/>
    <w:rsid w:val="004C716E"/>
    <w:rsid w:val="004D4EC8"/>
    <w:rsid w:val="004E0746"/>
    <w:rsid w:val="004E3109"/>
    <w:rsid w:val="004E4943"/>
    <w:rsid w:val="004E7120"/>
    <w:rsid w:val="004F02FE"/>
    <w:rsid w:val="004F2DED"/>
    <w:rsid w:val="004F495B"/>
    <w:rsid w:val="004F765F"/>
    <w:rsid w:val="005047E7"/>
    <w:rsid w:val="0051023F"/>
    <w:rsid w:val="00511433"/>
    <w:rsid w:val="00513F92"/>
    <w:rsid w:val="00514CA0"/>
    <w:rsid w:val="00515940"/>
    <w:rsid w:val="00516D0E"/>
    <w:rsid w:val="00516D8A"/>
    <w:rsid w:val="005206D4"/>
    <w:rsid w:val="005217C5"/>
    <w:rsid w:val="00523EA9"/>
    <w:rsid w:val="00525F03"/>
    <w:rsid w:val="00531C73"/>
    <w:rsid w:val="0054105B"/>
    <w:rsid w:val="00542D0F"/>
    <w:rsid w:val="00546EC5"/>
    <w:rsid w:val="00547D84"/>
    <w:rsid w:val="00551037"/>
    <w:rsid w:val="00551119"/>
    <w:rsid w:val="00551C29"/>
    <w:rsid w:val="00551C8A"/>
    <w:rsid w:val="00553655"/>
    <w:rsid w:val="0055695E"/>
    <w:rsid w:val="00557B78"/>
    <w:rsid w:val="00557D3F"/>
    <w:rsid w:val="00557EB7"/>
    <w:rsid w:val="00561438"/>
    <w:rsid w:val="00561866"/>
    <w:rsid w:val="00567D72"/>
    <w:rsid w:val="00573A73"/>
    <w:rsid w:val="005778B0"/>
    <w:rsid w:val="00581A78"/>
    <w:rsid w:val="0058224E"/>
    <w:rsid w:val="0058355C"/>
    <w:rsid w:val="00583773"/>
    <w:rsid w:val="00583FA1"/>
    <w:rsid w:val="00584556"/>
    <w:rsid w:val="005848DB"/>
    <w:rsid w:val="00586AAA"/>
    <w:rsid w:val="00586DF6"/>
    <w:rsid w:val="00587C3F"/>
    <w:rsid w:val="0059334D"/>
    <w:rsid w:val="00593AD7"/>
    <w:rsid w:val="0059484C"/>
    <w:rsid w:val="00597724"/>
    <w:rsid w:val="005A0E49"/>
    <w:rsid w:val="005A1BB1"/>
    <w:rsid w:val="005A683A"/>
    <w:rsid w:val="005A6939"/>
    <w:rsid w:val="005B4D97"/>
    <w:rsid w:val="005B566A"/>
    <w:rsid w:val="005C3B79"/>
    <w:rsid w:val="005C3D65"/>
    <w:rsid w:val="005C4F22"/>
    <w:rsid w:val="005C651A"/>
    <w:rsid w:val="005C6C87"/>
    <w:rsid w:val="005C79AF"/>
    <w:rsid w:val="005D0ECF"/>
    <w:rsid w:val="005D536D"/>
    <w:rsid w:val="005D580B"/>
    <w:rsid w:val="005D648E"/>
    <w:rsid w:val="005E00FF"/>
    <w:rsid w:val="005F2F2A"/>
    <w:rsid w:val="005F4514"/>
    <w:rsid w:val="005F5CE7"/>
    <w:rsid w:val="005F5D02"/>
    <w:rsid w:val="00606BF5"/>
    <w:rsid w:val="00606EA1"/>
    <w:rsid w:val="006070A9"/>
    <w:rsid w:val="00610385"/>
    <w:rsid w:val="00614392"/>
    <w:rsid w:val="00614FE3"/>
    <w:rsid w:val="00616CB5"/>
    <w:rsid w:val="00617C31"/>
    <w:rsid w:val="00623665"/>
    <w:rsid w:val="0062405E"/>
    <w:rsid w:val="006249D9"/>
    <w:rsid w:val="006259A1"/>
    <w:rsid w:val="00626308"/>
    <w:rsid w:val="00626B94"/>
    <w:rsid w:val="006271CC"/>
    <w:rsid w:val="00627DFB"/>
    <w:rsid w:val="006319E8"/>
    <w:rsid w:val="00633AF0"/>
    <w:rsid w:val="00634BBE"/>
    <w:rsid w:val="00634EED"/>
    <w:rsid w:val="0063706B"/>
    <w:rsid w:val="0063727E"/>
    <w:rsid w:val="00637692"/>
    <w:rsid w:val="00637F87"/>
    <w:rsid w:val="0064212E"/>
    <w:rsid w:val="00643584"/>
    <w:rsid w:val="00644839"/>
    <w:rsid w:val="006479D9"/>
    <w:rsid w:val="0065009B"/>
    <w:rsid w:val="00651152"/>
    <w:rsid w:val="00651424"/>
    <w:rsid w:val="00652377"/>
    <w:rsid w:val="00653F54"/>
    <w:rsid w:val="00660AB5"/>
    <w:rsid w:val="00661A12"/>
    <w:rsid w:val="0066282E"/>
    <w:rsid w:val="00664C3F"/>
    <w:rsid w:val="00671400"/>
    <w:rsid w:val="00672666"/>
    <w:rsid w:val="0067428D"/>
    <w:rsid w:val="00676727"/>
    <w:rsid w:val="0067677E"/>
    <w:rsid w:val="006772F0"/>
    <w:rsid w:val="00686C8D"/>
    <w:rsid w:val="00686E01"/>
    <w:rsid w:val="00691127"/>
    <w:rsid w:val="006A23C7"/>
    <w:rsid w:val="006A59F4"/>
    <w:rsid w:val="006B0370"/>
    <w:rsid w:val="006B423A"/>
    <w:rsid w:val="006C1279"/>
    <w:rsid w:val="006C2257"/>
    <w:rsid w:val="006C5583"/>
    <w:rsid w:val="006C69EB"/>
    <w:rsid w:val="006D0AFC"/>
    <w:rsid w:val="006D1329"/>
    <w:rsid w:val="006D1A09"/>
    <w:rsid w:val="006E02A7"/>
    <w:rsid w:val="006E0DBC"/>
    <w:rsid w:val="006E3583"/>
    <w:rsid w:val="006E6A49"/>
    <w:rsid w:val="006E7866"/>
    <w:rsid w:val="006F4BEE"/>
    <w:rsid w:val="006F6D80"/>
    <w:rsid w:val="00701A90"/>
    <w:rsid w:val="00705690"/>
    <w:rsid w:val="00706818"/>
    <w:rsid w:val="007073F9"/>
    <w:rsid w:val="0070761D"/>
    <w:rsid w:val="00710693"/>
    <w:rsid w:val="00710B5A"/>
    <w:rsid w:val="0071222B"/>
    <w:rsid w:val="0071261D"/>
    <w:rsid w:val="00712CB3"/>
    <w:rsid w:val="00714815"/>
    <w:rsid w:val="00716040"/>
    <w:rsid w:val="0071608A"/>
    <w:rsid w:val="00716C96"/>
    <w:rsid w:val="007179C2"/>
    <w:rsid w:val="007225E9"/>
    <w:rsid w:val="00723946"/>
    <w:rsid w:val="0072415B"/>
    <w:rsid w:val="00726F19"/>
    <w:rsid w:val="007278C3"/>
    <w:rsid w:val="00735010"/>
    <w:rsid w:val="00735968"/>
    <w:rsid w:val="00735EA9"/>
    <w:rsid w:val="007414CA"/>
    <w:rsid w:val="00743970"/>
    <w:rsid w:val="00747CE8"/>
    <w:rsid w:val="00747E2F"/>
    <w:rsid w:val="00751DB9"/>
    <w:rsid w:val="00752235"/>
    <w:rsid w:val="0075270E"/>
    <w:rsid w:val="007536DB"/>
    <w:rsid w:val="0075408A"/>
    <w:rsid w:val="00754B46"/>
    <w:rsid w:val="007603AD"/>
    <w:rsid w:val="00760574"/>
    <w:rsid w:val="007636DB"/>
    <w:rsid w:val="007662BD"/>
    <w:rsid w:val="00767484"/>
    <w:rsid w:val="007731F0"/>
    <w:rsid w:val="00774B75"/>
    <w:rsid w:val="00775FB7"/>
    <w:rsid w:val="0078739E"/>
    <w:rsid w:val="007914F5"/>
    <w:rsid w:val="00791837"/>
    <w:rsid w:val="007919F3"/>
    <w:rsid w:val="00793298"/>
    <w:rsid w:val="007934B8"/>
    <w:rsid w:val="0079663F"/>
    <w:rsid w:val="0079693A"/>
    <w:rsid w:val="00797A6C"/>
    <w:rsid w:val="007A11BD"/>
    <w:rsid w:val="007A1468"/>
    <w:rsid w:val="007A1D00"/>
    <w:rsid w:val="007A28A1"/>
    <w:rsid w:val="007A3CDB"/>
    <w:rsid w:val="007A464D"/>
    <w:rsid w:val="007A4CAD"/>
    <w:rsid w:val="007A5240"/>
    <w:rsid w:val="007B17F7"/>
    <w:rsid w:val="007B245D"/>
    <w:rsid w:val="007B4459"/>
    <w:rsid w:val="007B54E0"/>
    <w:rsid w:val="007B6AA6"/>
    <w:rsid w:val="007C097E"/>
    <w:rsid w:val="007C2405"/>
    <w:rsid w:val="007C5175"/>
    <w:rsid w:val="007C5187"/>
    <w:rsid w:val="007D0FE0"/>
    <w:rsid w:val="007D21AE"/>
    <w:rsid w:val="007D4A8D"/>
    <w:rsid w:val="007D4CFD"/>
    <w:rsid w:val="007D5B34"/>
    <w:rsid w:val="007D720E"/>
    <w:rsid w:val="007E07A6"/>
    <w:rsid w:val="007E07E3"/>
    <w:rsid w:val="007E31C3"/>
    <w:rsid w:val="007E36A1"/>
    <w:rsid w:val="007E63BE"/>
    <w:rsid w:val="007E7F84"/>
    <w:rsid w:val="007F0285"/>
    <w:rsid w:val="007F0E9C"/>
    <w:rsid w:val="007F320D"/>
    <w:rsid w:val="007F72B6"/>
    <w:rsid w:val="00802A8F"/>
    <w:rsid w:val="00803D3B"/>
    <w:rsid w:val="0080749A"/>
    <w:rsid w:val="00807C61"/>
    <w:rsid w:val="008103F1"/>
    <w:rsid w:val="00813FE4"/>
    <w:rsid w:val="008151B4"/>
    <w:rsid w:val="0081694C"/>
    <w:rsid w:val="0081790C"/>
    <w:rsid w:val="00817B42"/>
    <w:rsid w:val="008204ED"/>
    <w:rsid w:val="008224BF"/>
    <w:rsid w:val="00824677"/>
    <w:rsid w:val="00825C2F"/>
    <w:rsid w:val="00826274"/>
    <w:rsid w:val="00826AEE"/>
    <w:rsid w:val="00827DB8"/>
    <w:rsid w:val="008314A2"/>
    <w:rsid w:val="00831537"/>
    <w:rsid w:val="008414EF"/>
    <w:rsid w:val="00842655"/>
    <w:rsid w:val="0084503E"/>
    <w:rsid w:val="00845EBE"/>
    <w:rsid w:val="00846844"/>
    <w:rsid w:val="008610F8"/>
    <w:rsid w:val="008625B4"/>
    <w:rsid w:val="008635F2"/>
    <w:rsid w:val="008644AB"/>
    <w:rsid w:val="00866047"/>
    <w:rsid w:val="00866F80"/>
    <w:rsid w:val="008709C7"/>
    <w:rsid w:val="0087360E"/>
    <w:rsid w:val="00873719"/>
    <w:rsid w:val="008760E7"/>
    <w:rsid w:val="00876985"/>
    <w:rsid w:val="00881D8B"/>
    <w:rsid w:val="00883F92"/>
    <w:rsid w:val="00884325"/>
    <w:rsid w:val="00884E3C"/>
    <w:rsid w:val="0089126F"/>
    <w:rsid w:val="008959CE"/>
    <w:rsid w:val="008A0B0C"/>
    <w:rsid w:val="008A0E26"/>
    <w:rsid w:val="008A141C"/>
    <w:rsid w:val="008A3833"/>
    <w:rsid w:val="008A43F4"/>
    <w:rsid w:val="008A4616"/>
    <w:rsid w:val="008A4C5D"/>
    <w:rsid w:val="008A5C55"/>
    <w:rsid w:val="008B2DE1"/>
    <w:rsid w:val="008B4449"/>
    <w:rsid w:val="008B4CE7"/>
    <w:rsid w:val="008B571E"/>
    <w:rsid w:val="008B68E9"/>
    <w:rsid w:val="008B7247"/>
    <w:rsid w:val="008C15C9"/>
    <w:rsid w:val="008C68B1"/>
    <w:rsid w:val="008D05FC"/>
    <w:rsid w:val="008D124E"/>
    <w:rsid w:val="008D1279"/>
    <w:rsid w:val="008D215B"/>
    <w:rsid w:val="008D732E"/>
    <w:rsid w:val="008D7392"/>
    <w:rsid w:val="008E0548"/>
    <w:rsid w:val="008E0CD2"/>
    <w:rsid w:val="008E10AA"/>
    <w:rsid w:val="008E1BDE"/>
    <w:rsid w:val="008E2E86"/>
    <w:rsid w:val="008E397A"/>
    <w:rsid w:val="008F0B9C"/>
    <w:rsid w:val="008F1163"/>
    <w:rsid w:val="008F5F2D"/>
    <w:rsid w:val="008F66B1"/>
    <w:rsid w:val="00900104"/>
    <w:rsid w:val="00901E74"/>
    <w:rsid w:val="009047AB"/>
    <w:rsid w:val="00905971"/>
    <w:rsid w:val="00912116"/>
    <w:rsid w:val="009131D9"/>
    <w:rsid w:val="00915E30"/>
    <w:rsid w:val="00916F05"/>
    <w:rsid w:val="009175DD"/>
    <w:rsid w:val="00920098"/>
    <w:rsid w:val="00920A99"/>
    <w:rsid w:val="00921F30"/>
    <w:rsid w:val="00923626"/>
    <w:rsid w:val="00923C98"/>
    <w:rsid w:val="009265D3"/>
    <w:rsid w:val="0093646F"/>
    <w:rsid w:val="0093654F"/>
    <w:rsid w:val="00937AB9"/>
    <w:rsid w:val="00942666"/>
    <w:rsid w:val="00942DB0"/>
    <w:rsid w:val="00945DE0"/>
    <w:rsid w:val="00947643"/>
    <w:rsid w:val="00955DD5"/>
    <w:rsid w:val="00955E69"/>
    <w:rsid w:val="00957E2F"/>
    <w:rsid w:val="00957FB9"/>
    <w:rsid w:val="00960F2B"/>
    <w:rsid w:val="00962D9D"/>
    <w:rsid w:val="00963619"/>
    <w:rsid w:val="009653BB"/>
    <w:rsid w:val="00967DC6"/>
    <w:rsid w:val="00970857"/>
    <w:rsid w:val="00970F50"/>
    <w:rsid w:val="0097245C"/>
    <w:rsid w:val="0097416F"/>
    <w:rsid w:val="009751ED"/>
    <w:rsid w:val="00976704"/>
    <w:rsid w:val="00982D80"/>
    <w:rsid w:val="00983B91"/>
    <w:rsid w:val="00983CAF"/>
    <w:rsid w:val="00994EE8"/>
    <w:rsid w:val="00996E7B"/>
    <w:rsid w:val="009A3C2F"/>
    <w:rsid w:val="009B0DDB"/>
    <w:rsid w:val="009B2B18"/>
    <w:rsid w:val="009B2D70"/>
    <w:rsid w:val="009B6700"/>
    <w:rsid w:val="009C1BCA"/>
    <w:rsid w:val="009C4D2F"/>
    <w:rsid w:val="009C5C6E"/>
    <w:rsid w:val="009C6C39"/>
    <w:rsid w:val="009C7E28"/>
    <w:rsid w:val="009D0D28"/>
    <w:rsid w:val="009D227A"/>
    <w:rsid w:val="009D5633"/>
    <w:rsid w:val="009D6470"/>
    <w:rsid w:val="009E250C"/>
    <w:rsid w:val="009E2956"/>
    <w:rsid w:val="009E3272"/>
    <w:rsid w:val="009E5C6E"/>
    <w:rsid w:val="009F4B9D"/>
    <w:rsid w:val="009F6792"/>
    <w:rsid w:val="00A05445"/>
    <w:rsid w:val="00A05E0B"/>
    <w:rsid w:val="00A07283"/>
    <w:rsid w:val="00A11DF0"/>
    <w:rsid w:val="00A11EA3"/>
    <w:rsid w:val="00A14282"/>
    <w:rsid w:val="00A216E9"/>
    <w:rsid w:val="00A24207"/>
    <w:rsid w:val="00A27D47"/>
    <w:rsid w:val="00A41209"/>
    <w:rsid w:val="00A44197"/>
    <w:rsid w:val="00A44F87"/>
    <w:rsid w:val="00A4593C"/>
    <w:rsid w:val="00A5241B"/>
    <w:rsid w:val="00A5264E"/>
    <w:rsid w:val="00A574CD"/>
    <w:rsid w:val="00A6066B"/>
    <w:rsid w:val="00A6418B"/>
    <w:rsid w:val="00A65E9E"/>
    <w:rsid w:val="00A674DB"/>
    <w:rsid w:val="00A750F9"/>
    <w:rsid w:val="00A76043"/>
    <w:rsid w:val="00A80FD8"/>
    <w:rsid w:val="00A81BB2"/>
    <w:rsid w:val="00A83E63"/>
    <w:rsid w:val="00A84E66"/>
    <w:rsid w:val="00A87FC8"/>
    <w:rsid w:val="00A91DD7"/>
    <w:rsid w:val="00A923E3"/>
    <w:rsid w:val="00A97A44"/>
    <w:rsid w:val="00AA3364"/>
    <w:rsid w:val="00AB33CA"/>
    <w:rsid w:val="00AB625A"/>
    <w:rsid w:val="00AC316A"/>
    <w:rsid w:val="00AC4936"/>
    <w:rsid w:val="00AC5014"/>
    <w:rsid w:val="00AC5E18"/>
    <w:rsid w:val="00AC5FAE"/>
    <w:rsid w:val="00AC6448"/>
    <w:rsid w:val="00AD2266"/>
    <w:rsid w:val="00AE2538"/>
    <w:rsid w:val="00AE55B4"/>
    <w:rsid w:val="00AF56FA"/>
    <w:rsid w:val="00AF757F"/>
    <w:rsid w:val="00AF7B54"/>
    <w:rsid w:val="00B038DE"/>
    <w:rsid w:val="00B10D60"/>
    <w:rsid w:val="00B1288E"/>
    <w:rsid w:val="00B150FE"/>
    <w:rsid w:val="00B17122"/>
    <w:rsid w:val="00B176E8"/>
    <w:rsid w:val="00B17F26"/>
    <w:rsid w:val="00B21BAD"/>
    <w:rsid w:val="00B2211F"/>
    <w:rsid w:val="00B23C59"/>
    <w:rsid w:val="00B250D3"/>
    <w:rsid w:val="00B32CE6"/>
    <w:rsid w:val="00B33963"/>
    <w:rsid w:val="00B366C0"/>
    <w:rsid w:val="00B3746E"/>
    <w:rsid w:val="00B42DDF"/>
    <w:rsid w:val="00B45878"/>
    <w:rsid w:val="00B51DBD"/>
    <w:rsid w:val="00B5493A"/>
    <w:rsid w:val="00B642EF"/>
    <w:rsid w:val="00B64B56"/>
    <w:rsid w:val="00B67752"/>
    <w:rsid w:val="00B73890"/>
    <w:rsid w:val="00B74AC0"/>
    <w:rsid w:val="00B77378"/>
    <w:rsid w:val="00B77420"/>
    <w:rsid w:val="00B776E2"/>
    <w:rsid w:val="00B8005D"/>
    <w:rsid w:val="00B81DB9"/>
    <w:rsid w:val="00B8314F"/>
    <w:rsid w:val="00B84DE2"/>
    <w:rsid w:val="00B851C0"/>
    <w:rsid w:val="00B91951"/>
    <w:rsid w:val="00B94132"/>
    <w:rsid w:val="00B9416B"/>
    <w:rsid w:val="00B94CDE"/>
    <w:rsid w:val="00B95D7F"/>
    <w:rsid w:val="00B96C58"/>
    <w:rsid w:val="00BA6459"/>
    <w:rsid w:val="00BB00CE"/>
    <w:rsid w:val="00BB12B7"/>
    <w:rsid w:val="00BB157D"/>
    <w:rsid w:val="00BB1F62"/>
    <w:rsid w:val="00BB3C0B"/>
    <w:rsid w:val="00BB75FF"/>
    <w:rsid w:val="00BC2D2F"/>
    <w:rsid w:val="00BC4503"/>
    <w:rsid w:val="00BC58F9"/>
    <w:rsid w:val="00BD060B"/>
    <w:rsid w:val="00BD4D2F"/>
    <w:rsid w:val="00BD5ACD"/>
    <w:rsid w:val="00BD5E57"/>
    <w:rsid w:val="00BE06F2"/>
    <w:rsid w:val="00BE3858"/>
    <w:rsid w:val="00BE63DA"/>
    <w:rsid w:val="00BE6465"/>
    <w:rsid w:val="00BE7659"/>
    <w:rsid w:val="00BF0F98"/>
    <w:rsid w:val="00BF3EBA"/>
    <w:rsid w:val="00BF4132"/>
    <w:rsid w:val="00BF5B89"/>
    <w:rsid w:val="00BF7BE1"/>
    <w:rsid w:val="00BF7C49"/>
    <w:rsid w:val="00C021C8"/>
    <w:rsid w:val="00C02BCC"/>
    <w:rsid w:val="00C02EE9"/>
    <w:rsid w:val="00C05EB6"/>
    <w:rsid w:val="00C06551"/>
    <w:rsid w:val="00C06AF6"/>
    <w:rsid w:val="00C12114"/>
    <w:rsid w:val="00C1261A"/>
    <w:rsid w:val="00C1368D"/>
    <w:rsid w:val="00C2031C"/>
    <w:rsid w:val="00C258AF"/>
    <w:rsid w:val="00C25B16"/>
    <w:rsid w:val="00C26D89"/>
    <w:rsid w:val="00C26FE8"/>
    <w:rsid w:val="00C27B11"/>
    <w:rsid w:val="00C305F7"/>
    <w:rsid w:val="00C343EF"/>
    <w:rsid w:val="00C34A98"/>
    <w:rsid w:val="00C412CD"/>
    <w:rsid w:val="00C56F60"/>
    <w:rsid w:val="00C63552"/>
    <w:rsid w:val="00C64313"/>
    <w:rsid w:val="00C66D92"/>
    <w:rsid w:val="00C70712"/>
    <w:rsid w:val="00C71D14"/>
    <w:rsid w:val="00C72336"/>
    <w:rsid w:val="00C727CC"/>
    <w:rsid w:val="00C7357E"/>
    <w:rsid w:val="00C77A65"/>
    <w:rsid w:val="00C81853"/>
    <w:rsid w:val="00C82D37"/>
    <w:rsid w:val="00C84144"/>
    <w:rsid w:val="00C84684"/>
    <w:rsid w:val="00C86EC1"/>
    <w:rsid w:val="00C900D7"/>
    <w:rsid w:val="00C9019D"/>
    <w:rsid w:val="00C930BA"/>
    <w:rsid w:val="00C978F8"/>
    <w:rsid w:val="00CA083A"/>
    <w:rsid w:val="00CA54A1"/>
    <w:rsid w:val="00CA7DEB"/>
    <w:rsid w:val="00CB1DCD"/>
    <w:rsid w:val="00CB451C"/>
    <w:rsid w:val="00CB5D6C"/>
    <w:rsid w:val="00CB6BBE"/>
    <w:rsid w:val="00CB72F0"/>
    <w:rsid w:val="00CC1274"/>
    <w:rsid w:val="00CC15F2"/>
    <w:rsid w:val="00CC1BA3"/>
    <w:rsid w:val="00CC24D1"/>
    <w:rsid w:val="00CC2583"/>
    <w:rsid w:val="00CC558F"/>
    <w:rsid w:val="00CD0D5A"/>
    <w:rsid w:val="00CD43C4"/>
    <w:rsid w:val="00CD5BCE"/>
    <w:rsid w:val="00CE0069"/>
    <w:rsid w:val="00CE0576"/>
    <w:rsid w:val="00CE167F"/>
    <w:rsid w:val="00CE415F"/>
    <w:rsid w:val="00CE5A55"/>
    <w:rsid w:val="00CE5DE6"/>
    <w:rsid w:val="00CE7584"/>
    <w:rsid w:val="00CF1135"/>
    <w:rsid w:val="00D015ED"/>
    <w:rsid w:val="00D0169F"/>
    <w:rsid w:val="00D02CD9"/>
    <w:rsid w:val="00D05F39"/>
    <w:rsid w:val="00D06184"/>
    <w:rsid w:val="00D066E8"/>
    <w:rsid w:val="00D10EF0"/>
    <w:rsid w:val="00D1192D"/>
    <w:rsid w:val="00D14552"/>
    <w:rsid w:val="00D16CA8"/>
    <w:rsid w:val="00D20D33"/>
    <w:rsid w:val="00D22D1E"/>
    <w:rsid w:val="00D25354"/>
    <w:rsid w:val="00D2605E"/>
    <w:rsid w:val="00D270AA"/>
    <w:rsid w:val="00D3063F"/>
    <w:rsid w:val="00D328E4"/>
    <w:rsid w:val="00D32B78"/>
    <w:rsid w:val="00D35DE6"/>
    <w:rsid w:val="00D373F9"/>
    <w:rsid w:val="00D41AD3"/>
    <w:rsid w:val="00D44F76"/>
    <w:rsid w:val="00D4525C"/>
    <w:rsid w:val="00D45EEB"/>
    <w:rsid w:val="00D52857"/>
    <w:rsid w:val="00D6054F"/>
    <w:rsid w:val="00D6159E"/>
    <w:rsid w:val="00D636C3"/>
    <w:rsid w:val="00D64045"/>
    <w:rsid w:val="00D64739"/>
    <w:rsid w:val="00D6492C"/>
    <w:rsid w:val="00D65553"/>
    <w:rsid w:val="00D662B4"/>
    <w:rsid w:val="00D679EF"/>
    <w:rsid w:val="00D72141"/>
    <w:rsid w:val="00D7288B"/>
    <w:rsid w:val="00D732EA"/>
    <w:rsid w:val="00D736B0"/>
    <w:rsid w:val="00D73AFF"/>
    <w:rsid w:val="00D74303"/>
    <w:rsid w:val="00D761D1"/>
    <w:rsid w:val="00D800F8"/>
    <w:rsid w:val="00D817A9"/>
    <w:rsid w:val="00D8348D"/>
    <w:rsid w:val="00D86F39"/>
    <w:rsid w:val="00D90C01"/>
    <w:rsid w:val="00D95214"/>
    <w:rsid w:val="00D95A87"/>
    <w:rsid w:val="00D9699E"/>
    <w:rsid w:val="00DA3064"/>
    <w:rsid w:val="00DA377B"/>
    <w:rsid w:val="00DA3875"/>
    <w:rsid w:val="00DA4C8B"/>
    <w:rsid w:val="00DB1FEA"/>
    <w:rsid w:val="00DB3894"/>
    <w:rsid w:val="00DB65B5"/>
    <w:rsid w:val="00DB74BC"/>
    <w:rsid w:val="00DB7850"/>
    <w:rsid w:val="00DB7F8C"/>
    <w:rsid w:val="00DC09EF"/>
    <w:rsid w:val="00DC1FE5"/>
    <w:rsid w:val="00DC3BA2"/>
    <w:rsid w:val="00DC5AFE"/>
    <w:rsid w:val="00DC7E66"/>
    <w:rsid w:val="00DD0F25"/>
    <w:rsid w:val="00DD187A"/>
    <w:rsid w:val="00DD4584"/>
    <w:rsid w:val="00DD5C37"/>
    <w:rsid w:val="00DD5F31"/>
    <w:rsid w:val="00DD6084"/>
    <w:rsid w:val="00DD7146"/>
    <w:rsid w:val="00DD7E77"/>
    <w:rsid w:val="00DE0587"/>
    <w:rsid w:val="00DE11E7"/>
    <w:rsid w:val="00DE17D4"/>
    <w:rsid w:val="00DF06BE"/>
    <w:rsid w:val="00DF65DA"/>
    <w:rsid w:val="00DF78E5"/>
    <w:rsid w:val="00E02A63"/>
    <w:rsid w:val="00E03D06"/>
    <w:rsid w:val="00E04E9E"/>
    <w:rsid w:val="00E05028"/>
    <w:rsid w:val="00E143A3"/>
    <w:rsid w:val="00E16E69"/>
    <w:rsid w:val="00E2268B"/>
    <w:rsid w:val="00E23F26"/>
    <w:rsid w:val="00E31E66"/>
    <w:rsid w:val="00E34A8E"/>
    <w:rsid w:val="00E4076E"/>
    <w:rsid w:val="00E424EE"/>
    <w:rsid w:val="00E4439A"/>
    <w:rsid w:val="00E450E4"/>
    <w:rsid w:val="00E52729"/>
    <w:rsid w:val="00E53207"/>
    <w:rsid w:val="00E55B83"/>
    <w:rsid w:val="00E56801"/>
    <w:rsid w:val="00E56D63"/>
    <w:rsid w:val="00E61334"/>
    <w:rsid w:val="00E62D5B"/>
    <w:rsid w:val="00E67755"/>
    <w:rsid w:val="00E67F0F"/>
    <w:rsid w:val="00E703FC"/>
    <w:rsid w:val="00E755E9"/>
    <w:rsid w:val="00E760A1"/>
    <w:rsid w:val="00E81625"/>
    <w:rsid w:val="00E84EA7"/>
    <w:rsid w:val="00E87E2A"/>
    <w:rsid w:val="00E90F75"/>
    <w:rsid w:val="00E9135F"/>
    <w:rsid w:val="00E919F2"/>
    <w:rsid w:val="00E92241"/>
    <w:rsid w:val="00E9232F"/>
    <w:rsid w:val="00E94D06"/>
    <w:rsid w:val="00EA2C5A"/>
    <w:rsid w:val="00EA3AF8"/>
    <w:rsid w:val="00EA74C2"/>
    <w:rsid w:val="00EB369B"/>
    <w:rsid w:val="00EB71A1"/>
    <w:rsid w:val="00EB7419"/>
    <w:rsid w:val="00EC1C60"/>
    <w:rsid w:val="00EC2281"/>
    <w:rsid w:val="00EC304D"/>
    <w:rsid w:val="00EC5014"/>
    <w:rsid w:val="00EC6B7A"/>
    <w:rsid w:val="00ED08EB"/>
    <w:rsid w:val="00ED2340"/>
    <w:rsid w:val="00ED2346"/>
    <w:rsid w:val="00ED2E02"/>
    <w:rsid w:val="00ED576E"/>
    <w:rsid w:val="00ED7703"/>
    <w:rsid w:val="00EE2780"/>
    <w:rsid w:val="00EE291F"/>
    <w:rsid w:val="00EE3FD0"/>
    <w:rsid w:val="00EE4FA7"/>
    <w:rsid w:val="00EE561A"/>
    <w:rsid w:val="00EF1912"/>
    <w:rsid w:val="00EF565C"/>
    <w:rsid w:val="00EF7CC1"/>
    <w:rsid w:val="00F01687"/>
    <w:rsid w:val="00F0401A"/>
    <w:rsid w:val="00F04CD9"/>
    <w:rsid w:val="00F050E2"/>
    <w:rsid w:val="00F078C7"/>
    <w:rsid w:val="00F10EBF"/>
    <w:rsid w:val="00F13178"/>
    <w:rsid w:val="00F1351D"/>
    <w:rsid w:val="00F144D8"/>
    <w:rsid w:val="00F17177"/>
    <w:rsid w:val="00F20A34"/>
    <w:rsid w:val="00F21928"/>
    <w:rsid w:val="00F22E99"/>
    <w:rsid w:val="00F25767"/>
    <w:rsid w:val="00F26BE4"/>
    <w:rsid w:val="00F27020"/>
    <w:rsid w:val="00F3277D"/>
    <w:rsid w:val="00F33A3A"/>
    <w:rsid w:val="00F33C19"/>
    <w:rsid w:val="00F34735"/>
    <w:rsid w:val="00F350AB"/>
    <w:rsid w:val="00F356D2"/>
    <w:rsid w:val="00F36887"/>
    <w:rsid w:val="00F36B02"/>
    <w:rsid w:val="00F402AA"/>
    <w:rsid w:val="00F44CE9"/>
    <w:rsid w:val="00F45E2D"/>
    <w:rsid w:val="00F465E8"/>
    <w:rsid w:val="00F52E33"/>
    <w:rsid w:val="00F539B0"/>
    <w:rsid w:val="00F5402A"/>
    <w:rsid w:val="00F54D53"/>
    <w:rsid w:val="00F62329"/>
    <w:rsid w:val="00F62834"/>
    <w:rsid w:val="00F73224"/>
    <w:rsid w:val="00F74972"/>
    <w:rsid w:val="00F74AE7"/>
    <w:rsid w:val="00F755E0"/>
    <w:rsid w:val="00F759DF"/>
    <w:rsid w:val="00F85534"/>
    <w:rsid w:val="00F870EF"/>
    <w:rsid w:val="00F9205B"/>
    <w:rsid w:val="00F92166"/>
    <w:rsid w:val="00F92409"/>
    <w:rsid w:val="00F9247E"/>
    <w:rsid w:val="00F96BF0"/>
    <w:rsid w:val="00FA116A"/>
    <w:rsid w:val="00FA3146"/>
    <w:rsid w:val="00FB012B"/>
    <w:rsid w:val="00FB4469"/>
    <w:rsid w:val="00FB663E"/>
    <w:rsid w:val="00FC1658"/>
    <w:rsid w:val="00FD0191"/>
    <w:rsid w:val="00FD051B"/>
    <w:rsid w:val="00FD415B"/>
    <w:rsid w:val="00FE14CF"/>
    <w:rsid w:val="00FE1DE1"/>
    <w:rsid w:val="00FE252C"/>
    <w:rsid w:val="00FE413C"/>
    <w:rsid w:val="00FE7BE2"/>
    <w:rsid w:val="00FF14BF"/>
    <w:rsid w:val="00FF184A"/>
    <w:rsid w:val="00FF3923"/>
    <w:rsid w:val="00FF695E"/>
    <w:rsid w:val="0276511C"/>
    <w:rsid w:val="2180550B"/>
    <w:rsid w:val="2ED21A08"/>
    <w:rsid w:val="44BF46AA"/>
    <w:rsid w:val="55354E1E"/>
    <w:rsid w:val="5CA249DC"/>
    <w:rsid w:val="61E06CE8"/>
    <w:rsid w:val="63882221"/>
    <w:rsid w:val="745E7E23"/>
    <w:rsid w:val="7C4F05C6"/>
    <w:rsid w:val="7FEE5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25171F"/>
  <w15:docId w15:val="{CC12357B-7C2E-471D-9BC5-FF0D4902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semiHidden="1" w:unhideWhenUsed="1" w:qFormat="1"/>
    <w:lsdException w:name="heading 3" w:locked="1"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99" w:qFormat="1"/>
    <w:lsdException w:name="header" w:qFormat="1"/>
    <w:lsdException w:name="footer" w:qFormat="1"/>
    <w:lsdException w:name="caption" w:locked="1" w:semiHidden="1" w:uiPriority="35" w:unhideWhenUsed="1" w:qFormat="1"/>
    <w:lsdException w:name="Title" w:locked="1" w:uiPriority="10" w:qFormat="1"/>
    <w:lsdException w:name="Default Paragraph Font" w:uiPriority="1" w:unhideWhenUsed="1"/>
    <w:lsdException w:name="Subtitle" w:locked="1" w:uiPriority="11" w:qFormat="1"/>
    <w:lsdException w:name="Hyperlink" w:semiHidden="1" w:qFormat="1"/>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semiHidden="1" w:qFormat="1"/>
    <w:lsdException w:name="Table Grid" w:locked="1" w:qFormat="1"/>
    <w:lsdException w:name="Table Theme" w:locked="1"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locked/>
    <w:pPr>
      <w:spacing w:before="100" w:beforeAutospacing="1" w:after="100" w:afterAutospacing="1"/>
      <w:jc w:val="left"/>
      <w:outlineLvl w:val="0"/>
    </w:pPr>
    <w:rPr>
      <w:rFonts w:ascii="宋体" w:hAnsi="宋体" w:cs="宋体" w:hint="eastAsia"/>
      <w:b/>
      <w:kern w:val="44"/>
      <w:sz w:val="48"/>
      <w:szCs w:val="48"/>
    </w:rPr>
  </w:style>
  <w:style w:type="paragraph" w:styleId="2">
    <w:name w:val="heading 2"/>
    <w:basedOn w:val="a"/>
    <w:next w:val="a"/>
    <w:link w:val="20"/>
    <w:qFormat/>
    <w:locked/>
    <w:rsid w:val="00DD0F25"/>
    <w:pPr>
      <w:keepNext/>
      <w:keepLines/>
      <w:tabs>
        <w:tab w:val="left" w:pos="2847"/>
      </w:tabs>
      <w:adjustRightInd w:val="0"/>
      <w:spacing w:line="360" w:lineRule="atLeast"/>
      <w:ind w:left="2847" w:hanging="720"/>
      <w:outlineLvl w:val="1"/>
    </w:pPr>
    <w:rPr>
      <w:sz w:val="24"/>
    </w:rPr>
  </w:style>
  <w:style w:type="paragraph" w:styleId="3">
    <w:name w:val="heading 3"/>
    <w:basedOn w:val="a"/>
    <w:next w:val="a"/>
    <w:link w:val="30"/>
    <w:unhideWhenUsed/>
    <w:qFormat/>
    <w:locked/>
    <w:pPr>
      <w:spacing w:before="100" w:beforeAutospacing="1" w:after="100" w:afterAutospacing="1"/>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Balloon Text"/>
    <w:basedOn w:val="a"/>
    <w:link w:val="a5"/>
    <w:qFormat/>
    <w:rPr>
      <w:kern w:val="0"/>
      <w:sz w:val="18"/>
      <w:szCs w:val="18"/>
    </w:rPr>
  </w:style>
  <w:style w:type="paragraph" w:styleId="a6">
    <w:name w:val="footer"/>
    <w:basedOn w:val="a"/>
    <w:link w:val="a7"/>
    <w:qFormat/>
    <w:pPr>
      <w:tabs>
        <w:tab w:val="center" w:pos="4153"/>
        <w:tab w:val="right" w:pos="8306"/>
      </w:tabs>
      <w:snapToGrid w:val="0"/>
      <w:jc w:val="left"/>
    </w:pPr>
    <w:rPr>
      <w:kern w:val="0"/>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kern w:val="0"/>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sz w:val="24"/>
    </w:rPr>
  </w:style>
  <w:style w:type="character" w:styleId="ab">
    <w:name w:val="Hyperlink"/>
    <w:basedOn w:val="a0"/>
    <w:qFormat/>
    <w:rPr>
      <w:rFonts w:cs="Times New Roman"/>
      <w:color w:val="0000FF"/>
      <w:u w:val="single"/>
    </w:rPr>
  </w:style>
  <w:style w:type="table" w:styleId="ac">
    <w:name w:val="Table Grid"/>
    <w:basedOn w:val="a1"/>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basedOn w:val="a0"/>
    <w:link w:val="a4"/>
    <w:qFormat/>
    <w:locked/>
    <w:rPr>
      <w:rFonts w:ascii="Times New Roman" w:eastAsia="宋体" w:hAnsi="Times New Roman" w:cs="Times New Roman"/>
      <w:sz w:val="18"/>
    </w:rPr>
  </w:style>
  <w:style w:type="character" w:customStyle="1" w:styleId="a7">
    <w:name w:val="页脚 字符"/>
    <w:basedOn w:val="a0"/>
    <w:link w:val="a6"/>
    <w:qFormat/>
    <w:locked/>
    <w:rPr>
      <w:rFonts w:ascii="Times New Roman" w:eastAsia="宋体" w:hAnsi="Times New Roman" w:cs="Times New Roman"/>
      <w:sz w:val="18"/>
    </w:rPr>
  </w:style>
  <w:style w:type="character" w:customStyle="1" w:styleId="a9">
    <w:name w:val="页眉 字符"/>
    <w:basedOn w:val="a0"/>
    <w:link w:val="a8"/>
    <w:qFormat/>
    <w:locked/>
    <w:rPr>
      <w:rFonts w:ascii="Times New Roman" w:eastAsia="宋体" w:hAnsi="Times New Roman" w:cs="Times New Roman"/>
      <w:sz w:val="18"/>
    </w:rPr>
  </w:style>
  <w:style w:type="paragraph" w:styleId="HTML">
    <w:name w:val="HTML Preformatted"/>
    <w:basedOn w:val="a"/>
    <w:link w:val="HTML0"/>
    <w:qFormat/>
    <w:rsid w:val="00C723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rsid w:val="00C72336"/>
    <w:rPr>
      <w:rFonts w:ascii="宋体" w:hAnsi="宋体" w:cs="宋体"/>
      <w:sz w:val="24"/>
      <w:szCs w:val="24"/>
    </w:rPr>
  </w:style>
  <w:style w:type="paragraph" w:styleId="ad">
    <w:name w:val="List Paragraph"/>
    <w:basedOn w:val="a"/>
    <w:uiPriority w:val="34"/>
    <w:qFormat/>
    <w:rsid w:val="009C1BCA"/>
    <w:pPr>
      <w:ind w:firstLineChars="200" w:firstLine="420"/>
    </w:pPr>
  </w:style>
  <w:style w:type="character" w:customStyle="1" w:styleId="30">
    <w:name w:val="标题 3 字符"/>
    <w:link w:val="3"/>
    <w:qFormat/>
    <w:rsid w:val="00D679EF"/>
    <w:rPr>
      <w:rFonts w:ascii="宋体" w:hAnsi="宋体" w:cs="宋体"/>
      <w:b/>
      <w:sz w:val="27"/>
      <w:szCs w:val="27"/>
    </w:rPr>
  </w:style>
  <w:style w:type="character" w:customStyle="1" w:styleId="10">
    <w:name w:val="标题 1 字符"/>
    <w:link w:val="1"/>
    <w:rsid w:val="00D679EF"/>
    <w:rPr>
      <w:rFonts w:ascii="宋体" w:hAnsi="宋体" w:cs="宋体"/>
      <w:b/>
      <w:kern w:val="44"/>
      <w:sz w:val="48"/>
      <w:szCs w:val="48"/>
    </w:rPr>
  </w:style>
  <w:style w:type="character" w:customStyle="1" w:styleId="font01">
    <w:name w:val="font01"/>
    <w:basedOn w:val="a0"/>
    <w:rsid w:val="00DB74BC"/>
    <w:rPr>
      <w:rFonts w:ascii="Arial" w:hAnsi="Arial" w:cs="Arial"/>
      <w:i w:val="0"/>
      <w:color w:val="000000"/>
      <w:sz w:val="20"/>
      <w:szCs w:val="20"/>
      <w:u w:val="none"/>
    </w:rPr>
  </w:style>
  <w:style w:type="character" w:customStyle="1" w:styleId="font21">
    <w:name w:val="font21"/>
    <w:basedOn w:val="a0"/>
    <w:rsid w:val="00DB74BC"/>
    <w:rPr>
      <w:rFonts w:ascii="宋体" w:eastAsia="宋体" w:hAnsi="宋体" w:cs="宋体" w:hint="eastAsia"/>
      <w:i w:val="0"/>
      <w:color w:val="000000"/>
      <w:sz w:val="20"/>
      <w:szCs w:val="20"/>
      <w:u w:val="none"/>
    </w:rPr>
  </w:style>
  <w:style w:type="character" w:styleId="ae">
    <w:name w:val="page number"/>
    <w:basedOn w:val="a0"/>
    <w:rsid w:val="00774B75"/>
  </w:style>
  <w:style w:type="paragraph" w:styleId="af">
    <w:name w:val="Plain Text"/>
    <w:basedOn w:val="a"/>
    <w:link w:val="af0"/>
    <w:rsid w:val="00774B75"/>
    <w:rPr>
      <w:rFonts w:ascii="宋体" w:hAnsi="Courier New"/>
      <w:szCs w:val="20"/>
    </w:rPr>
  </w:style>
  <w:style w:type="character" w:customStyle="1" w:styleId="af0">
    <w:name w:val="纯文本 字符"/>
    <w:basedOn w:val="a0"/>
    <w:link w:val="af"/>
    <w:rsid w:val="00774B75"/>
    <w:rPr>
      <w:rFonts w:ascii="宋体" w:hAnsi="Courier New"/>
      <w:kern w:val="2"/>
      <w:sz w:val="21"/>
    </w:rPr>
  </w:style>
  <w:style w:type="paragraph" w:styleId="af1">
    <w:name w:val="Body Text"/>
    <w:basedOn w:val="a"/>
    <w:link w:val="af2"/>
    <w:rsid w:val="00774B75"/>
    <w:pPr>
      <w:adjustRightInd w:val="0"/>
      <w:spacing w:line="360" w:lineRule="auto"/>
      <w:textAlignment w:val="baseline"/>
    </w:pPr>
    <w:rPr>
      <w:rFonts w:ascii="宋体" w:hAnsi="Calibri"/>
      <w:color w:val="0000FF"/>
      <w:kern w:val="0"/>
      <w:sz w:val="24"/>
      <w:szCs w:val="20"/>
    </w:rPr>
  </w:style>
  <w:style w:type="character" w:customStyle="1" w:styleId="af2">
    <w:name w:val="正文文本 字符"/>
    <w:basedOn w:val="a0"/>
    <w:link w:val="af1"/>
    <w:rsid w:val="00774B75"/>
    <w:rPr>
      <w:rFonts w:ascii="宋体" w:hAnsi="Calibri"/>
      <w:color w:val="0000FF"/>
      <w:sz w:val="24"/>
    </w:rPr>
  </w:style>
  <w:style w:type="paragraph" w:customStyle="1" w:styleId="Char">
    <w:name w:val="Char"/>
    <w:basedOn w:val="a"/>
    <w:rsid w:val="00774B75"/>
    <w:rPr>
      <w:rFonts w:ascii="Tahoma" w:hAnsi="Tahoma"/>
      <w:sz w:val="24"/>
      <w:szCs w:val="20"/>
    </w:rPr>
  </w:style>
  <w:style w:type="paragraph" w:customStyle="1" w:styleId="CharCharCharChar">
    <w:name w:val="Char Char Char Char"/>
    <w:basedOn w:val="a"/>
    <w:semiHidden/>
    <w:rsid w:val="00774B75"/>
    <w:pPr>
      <w:widowControl/>
      <w:spacing w:after="160" w:line="240" w:lineRule="exact"/>
      <w:jc w:val="left"/>
    </w:pPr>
    <w:rPr>
      <w:rFonts w:ascii="Verdana" w:hAnsi="Verdana"/>
      <w:kern w:val="0"/>
      <w:sz w:val="20"/>
      <w:szCs w:val="20"/>
      <w:lang w:eastAsia="en-US"/>
    </w:rPr>
  </w:style>
  <w:style w:type="paragraph" w:customStyle="1" w:styleId="21">
    <w:name w:val="样式 首行缩进:  2 字符"/>
    <w:basedOn w:val="a"/>
    <w:rsid w:val="00774B75"/>
    <w:pPr>
      <w:spacing w:line="400" w:lineRule="exact"/>
      <w:ind w:firstLineChars="200" w:firstLine="200"/>
    </w:pPr>
    <w:rPr>
      <w:rFonts w:ascii="Calibri" w:hAnsi="Calibri" w:cs="宋体"/>
      <w:sz w:val="24"/>
    </w:rPr>
  </w:style>
  <w:style w:type="character" w:customStyle="1" w:styleId="20">
    <w:name w:val="标题 2 字符"/>
    <w:basedOn w:val="a0"/>
    <w:link w:val="2"/>
    <w:rsid w:val="00DD0F25"/>
    <w:rPr>
      <w:kern w:val="2"/>
      <w:sz w:val="24"/>
      <w:szCs w:val="24"/>
    </w:rPr>
  </w:style>
  <w:style w:type="character" w:customStyle="1" w:styleId="Char0">
    <w:name w:val="批注框文本 Char"/>
    <w:rsid w:val="00DD0F25"/>
    <w:rPr>
      <w:kern w:val="2"/>
      <w:sz w:val="18"/>
      <w:szCs w:val="18"/>
    </w:rPr>
  </w:style>
  <w:style w:type="paragraph" w:customStyle="1" w:styleId="2New">
    <w:name w:val="标题 2 New"/>
    <w:basedOn w:val="a"/>
    <w:next w:val="a"/>
    <w:qFormat/>
    <w:rsid w:val="00DD0F25"/>
    <w:pPr>
      <w:keepNext/>
      <w:keepLines/>
      <w:spacing w:before="260" w:after="260" w:line="416" w:lineRule="auto"/>
      <w:outlineLvl w:val="1"/>
    </w:pPr>
    <w:rPr>
      <w:rFonts w:ascii="Calibri Light" w:hAnsi="Calibri Light"/>
      <w:b/>
      <w:bCs/>
      <w:sz w:val="32"/>
      <w:szCs w:val="32"/>
    </w:rPr>
  </w:style>
  <w:style w:type="paragraph" w:customStyle="1" w:styleId="Default">
    <w:name w:val="Default"/>
    <w:rsid w:val="00DD0F25"/>
    <w:pPr>
      <w:widowControl w:val="0"/>
      <w:autoSpaceDE w:val="0"/>
      <w:autoSpaceDN w:val="0"/>
      <w:adjustRightInd w:val="0"/>
    </w:pPr>
    <w:rPr>
      <w:rFonts w:ascii="Arial Unicode MS" w:eastAsia="Arial Unicode MS" w:cs="Arial Unicode MS"/>
      <w:color w:val="000000"/>
      <w:sz w:val="24"/>
      <w:szCs w:val="24"/>
    </w:rPr>
  </w:style>
  <w:style w:type="character" w:customStyle="1" w:styleId="font31">
    <w:name w:val="font31"/>
    <w:qFormat/>
    <w:rsid w:val="00DD0F25"/>
    <w:rPr>
      <w:rFonts w:ascii="宋体" w:eastAsia="宋体" w:hAnsi="宋体" w:cs="宋体" w:hint="eastAsia"/>
      <w:color w:val="000000"/>
      <w:sz w:val="22"/>
      <w:szCs w:val="22"/>
      <w:u w:val="none"/>
    </w:rPr>
  </w:style>
  <w:style w:type="character" w:customStyle="1" w:styleId="font11">
    <w:name w:val="font11"/>
    <w:qFormat/>
    <w:rsid w:val="00DD0F25"/>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7352">
      <w:bodyDiv w:val="1"/>
      <w:marLeft w:val="0"/>
      <w:marRight w:val="0"/>
      <w:marTop w:val="0"/>
      <w:marBottom w:val="0"/>
      <w:divBdr>
        <w:top w:val="none" w:sz="0" w:space="0" w:color="auto"/>
        <w:left w:val="none" w:sz="0" w:space="0" w:color="auto"/>
        <w:bottom w:val="none" w:sz="0" w:space="0" w:color="auto"/>
        <w:right w:val="none" w:sz="0" w:space="0" w:color="auto"/>
      </w:divBdr>
    </w:div>
    <w:div w:id="515387542">
      <w:bodyDiv w:val="1"/>
      <w:marLeft w:val="0"/>
      <w:marRight w:val="0"/>
      <w:marTop w:val="0"/>
      <w:marBottom w:val="0"/>
      <w:divBdr>
        <w:top w:val="none" w:sz="0" w:space="0" w:color="auto"/>
        <w:left w:val="none" w:sz="0" w:space="0" w:color="auto"/>
        <w:bottom w:val="none" w:sz="0" w:space="0" w:color="auto"/>
        <w:right w:val="none" w:sz="0" w:space="0" w:color="auto"/>
      </w:divBdr>
    </w:div>
    <w:div w:id="516961838">
      <w:bodyDiv w:val="1"/>
      <w:marLeft w:val="0"/>
      <w:marRight w:val="0"/>
      <w:marTop w:val="0"/>
      <w:marBottom w:val="0"/>
      <w:divBdr>
        <w:top w:val="none" w:sz="0" w:space="0" w:color="auto"/>
        <w:left w:val="none" w:sz="0" w:space="0" w:color="auto"/>
        <w:bottom w:val="none" w:sz="0" w:space="0" w:color="auto"/>
        <w:right w:val="none" w:sz="0" w:space="0" w:color="auto"/>
      </w:divBdr>
    </w:div>
    <w:div w:id="997879653">
      <w:bodyDiv w:val="1"/>
      <w:marLeft w:val="0"/>
      <w:marRight w:val="0"/>
      <w:marTop w:val="0"/>
      <w:marBottom w:val="0"/>
      <w:divBdr>
        <w:top w:val="none" w:sz="0" w:space="0" w:color="auto"/>
        <w:left w:val="none" w:sz="0" w:space="0" w:color="auto"/>
        <w:bottom w:val="none" w:sz="0" w:space="0" w:color="auto"/>
        <w:right w:val="none" w:sz="0" w:space="0" w:color="auto"/>
      </w:divBdr>
    </w:div>
    <w:div w:id="1011756993">
      <w:bodyDiv w:val="1"/>
      <w:marLeft w:val="0"/>
      <w:marRight w:val="0"/>
      <w:marTop w:val="0"/>
      <w:marBottom w:val="0"/>
      <w:divBdr>
        <w:top w:val="none" w:sz="0" w:space="0" w:color="auto"/>
        <w:left w:val="none" w:sz="0" w:space="0" w:color="auto"/>
        <w:bottom w:val="none" w:sz="0" w:space="0" w:color="auto"/>
        <w:right w:val="none" w:sz="0" w:space="0" w:color="auto"/>
      </w:divBdr>
    </w:div>
    <w:div w:id="1235512392">
      <w:bodyDiv w:val="1"/>
      <w:marLeft w:val="0"/>
      <w:marRight w:val="0"/>
      <w:marTop w:val="0"/>
      <w:marBottom w:val="0"/>
      <w:divBdr>
        <w:top w:val="none" w:sz="0" w:space="0" w:color="auto"/>
        <w:left w:val="none" w:sz="0" w:space="0" w:color="auto"/>
        <w:bottom w:val="none" w:sz="0" w:space="0" w:color="auto"/>
        <w:right w:val="none" w:sz="0" w:space="0" w:color="auto"/>
      </w:divBdr>
    </w:div>
    <w:div w:id="2140415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tem.taobao.com/item.htm?spm=a230r.1.14.151.548a1830kzLzoX&amp;id=609515757586&amp;ns=1&amp;abbucket=4" TargetMode="External"/><Relationship Id="rId5" Type="http://schemas.openxmlformats.org/officeDocument/2006/relationships/settings" Target="settings.xml"/><Relationship Id="rId10" Type="http://schemas.openxmlformats.org/officeDocument/2006/relationships/hyperlink" Target="javascript:void(0);" TargetMode="External"/><Relationship Id="rId4" Type="http://schemas.openxmlformats.org/officeDocument/2006/relationships/styles" Target="style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9AAB70-D1C5-4A7A-AF65-FFD964183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2085</TotalTime>
  <Pages>17</Pages>
  <Words>2351</Words>
  <Characters>13404</Characters>
  <Application>Microsoft Office Word</Application>
  <DocSecurity>0</DocSecurity>
  <Lines>111</Lines>
  <Paragraphs>31</Paragraphs>
  <ScaleCrop>false</ScaleCrop>
  <Company>Lenovo (Beijing) Limited</Company>
  <LinksUpToDate>false</LinksUpToDate>
  <CharactersWithSpaces>15724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撰稿</dc:title>
  <dc:creator>user</dc:creator>
  <cp:lastModifiedBy>XZOS</cp:lastModifiedBy>
  <cp:revision>1667</cp:revision>
  <cp:lastPrinted>2020-12-03T04:35:00Z</cp:lastPrinted>
  <dcterms:created xsi:type="dcterms:W3CDTF">2015-10-10T00:30:00Z</dcterms:created>
  <dcterms:modified xsi:type="dcterms:W3CDTF">2020-12-03T04:35:00Z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